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8456" w14:textId="5478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удобрений"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2010 года № 491. Утратило силу постановлением Правительства Республики Казахстан от 31 марта 2021 года № 189.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31.03.2021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удобрений".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двенадцати месяцев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2010 года № 491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"Требования к безопасности удобрений"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технический регламент "Требования к безопасности удобрений" (далее - Технический регламент) распространяется на минеральные, органоминеральные, органические удобрения и почвоулучшающие вещества (далее - удобрения), а также на процессы их жизненного цикла.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удобрений, подпадающих под действие настоящего технического регламента, подлежащих обязательному подтверждению соответствия, и их коды по классификатору в соответствии с единой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Товарной номенклатурой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Таможенного союза (далее - ТН ВЭД ТС)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19.09.2013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987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Риски, связанные с удобрениями, обусловлены следующими опасными факторами: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минеральных удобрений: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горючесть;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окисляющее воздействие;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коррозионное воздействие;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токсичность;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повреждение глаз;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разъедание кожи;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раздражение глаз и кожи;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опасность для водной окружающей среды;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опасность для воздушной окружающей среды и почвы;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радиоактивное излучение (для фосфорных удобрений и почвоулучшающих веществ);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органических и органоминеральных удобрений: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бактериологические;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паразитологические;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энтомологические.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Техническом регламенте используются следующие термины с соответствующими определениями: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опасности - стандартное графическое изображение, передающее конкретную информацию об опасности удобрений в зависимости от вида и класса опасности;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характеристика опасности - набор стандартных фраз, позволяющих установить категорию опасности удобрений и степень данной опасности;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компост - органическое удобрение, полученное в результате разложения органических отходов растительного или животного происхождения;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питательный элемент - элемент удобрения, необходимый для роста и развития растений;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азотсодержащее удобрение - удобрение, содержащее азот в усвояемой растениями форме;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минеральное удобрение - удобрение промышленного или ископаемого происхождения, содержащее питательные элементы в минеральной форме;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органоминеральное удобрение - смесь органического и минерального удобрений, полученная в едином технологическом процессе или путем механического смешения;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органическое удобрение - удобрение, содержащее органические вещества растительного или животного происхождения;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сигнальное слово - слово, используемое для акцентирования внимания на степени опасности удобрений;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почвоулучшающее вещество - материал органического и (или) неорганического происхождения, вносимый в почву для улучшения ее физических, химических свойств и (или) биологической активности;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подстилочный навоз - навоз с подстилкой и кормовыми остатками;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удобрение - вещество для питания растений и повышения плодородия почвы;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фосфорное удобрение - удобрение, содержащее фосфор в усвояемой растениями форме;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безопасности удобрения (далее - паспорт безопасности) - документ, содержащий сведения о характеристиках удобрения и мерах по обеспечению безопасного обращения с ним.</w:t>
      </w:r>
    </w:p>
    <w:bookmarkEnd w:id="37"/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Идентификация удобрений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идентификации удобрений применяют следующие методы: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документированный;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визуальный;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испытания.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идентификации используют: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паспорта безопасности;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договоры и контракты поставки;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информацию, приведенную в маркировке удобрений.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Идентификация удобрений осуществляется по следующим признакам, параметрам и требованиям: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отборе проб по: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упаковке и маркировке на соответствие настоящему Техническому регламенту. При этом информация, содержащаяся в паспорте безопасности сличается с информацией на упаковке;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наименованию продукции на соответствие заявленной;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объему партии;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испытаний проверяется достоверность информации, приведенной в маркировке и паспорте безопасности по: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внешнему виду (агрегатное состояние, конфигурация и другие признаки);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массовой доле питательных элементов и веществ, массовой доле органического вещества (для органоминеральных удобрений).</w:t>
      </w:r>
    </w:p>
    <w:bookmarkEnd w:id="54"/>
    <w:bookmarkStart w:name="z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Условия обращения удобрений на рынке Республики Казахстан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Удобрения выпускаются в обращение на рынок Республики Казахстан при их соответствии настоящему Техническому регламенту.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 выпуском удобрений в обращение на рынок Республики Казахстан производитель (уполномоченный представитель, импортер) должен сопроводить их паспортом безопасности.</w:t>
      </w:r>
    </w:p>
    <w:bookmarkEnd w:id="57"/>
    <w:bookmarkStart w:name="z5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безопасности удобрений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Удобрения, должны соответствовать требованиям безопасности настоящего Технического регламента.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Массовая доля биурета (для карбамида) не должна превышать 2 %.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Удельная активность природных радионуклидов для фосфорных удобрений и почвоулучшающих веществ не должна превышать 4000 Бк/кг.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Биологическая безопасность органических и органоминеральных удобрений должна обеспечиваться отсутствием: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патогенных бактерий;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жизнеспособных яиц гельминтов;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цист кишечных патогенных простейших;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личинок и куколок синантропных мух.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удобрений устанавливается срок хранения и (или) срок годности для удобрений, предназначенных для розничной продажи.</w:t>
      </w:r>
    </w:p>
    <w:bookmarkEnd w:id="67"/>
    <w:bookmarkStart w:name="z6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к безопасности при разработке удобрений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Удобрения должны разрабатываться таким образом, чтобы их использование в научно обоснованных нормах не допускало: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превышения гигиенических нормативов содержания в почве, воздухе, водных объектах и сельскохозяйственной продукции опасных и токсичных веществ: радионуклидов, солей тяжелых металлов и мышьяка, полициклических ароматических углеводородов и стойких органических загрязнителей;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естественного микробиоценоза почв;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появления в объектах окружающей среды патогенной микрофлоры, жизнеспособных яиц гельминтов, опасных для человека, цист патогенных кишечных простейших, энтерококков и других опасных биологических агентов.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удобрений на основе отходов производств разрабатываются специальные регламенты применения и рекомендации по мерам безопасности при использовании.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необходимо учитывать: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качественный и количественный состав удобрения и класс опасности всех компонентов, из которых он состоит (кроме валового содержания токсичных элементов должна учитываться массовая доля их водорастворимых и подвижных форм);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радиоактивность, в том числе наличие (эффективная удельная активность) радионуклидов техногенного происхождения;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класс опасности удобрения;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микробиологические и паразитологические характеристики удобрения.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Разрабатываемые регламенты использования азотсодержащих удобрений не должны приводить к накоплению в продукции растениеводства нитратов сверх установленных гигиенических нормативов. При этом в паспорте безопасности на азотсодержащие удобрения наряду с указанием содержания общего азота указывается содержание его нитратной формы.</w:t>
      </w:r>
    </w:p>
    <w:bookmarkEnd w:id="79"/>
    <w:bookmarkStart w:name="z8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Требования к безопасности процессов производства удобрений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предприятиях по производству удобрений должны быть предусмотрены организационные и технические меры по локализации и ликвидации аварийных ситуаций.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Технологическое оборудование предприятий должно: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исключать возможность утечек и брызг рабочих жидкостей, а также непосредственного соприкосновения обслуживающего персонала с ними;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максимальную изоляцию от окружающей среды всех опасных веществ;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безопасность и удобство процессов очистки и технического обслуживания.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Предприятия по производству удобрений должны быть оснащены сооружениями (установками) по очистке выбросов в атмосферу, сбору и очистке (обезвреживанию) сточных вод.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каждом предприятии по производству удобрений должна быть внедрена система производственного контроля за: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технологическими режимами и критическими параметрами по основным стадиям процесса, качеством и безопасностью исходного сырья и конечной продукции;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характером вредных выбросов в окружающую среду;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выполнением санитарно-эпидемиологических, гигиенических требований, а также требований по охране труда.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Система производственного контроля должна включать: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уровней опасных и вредных производственных факторов на рабочих местах и концентраций вредных веществ в воздухе рабочей зоны;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вредных веществ в объектах окружающей среды в пределах санитарно-защитной зоны (СЗЗ);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эффективности пылегазоулавливающих устройств и очистных сооружений.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Работу при производстве удобрений проводят с применением средств индивидуальной защиты.</w:t>
      </w:r>
    </w:p>
    <w:bookmarkEnd w:id="95"/>
    <w:bookmarkStart w:name="z9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Требования к безопасности хранения удобрений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Хранение удобрений должно осуществляться в специальных закрытых помещениях (складах), емкостях (силосах, хранилищах). Допускается хранение удобрений, упакованных в мягкие контейнеры, на открытых площадках с твердым покрытием и под навесом. При хранении должна обеспечиваться сохранность удобрений (их количество и качество) и отсутствовать риск нанесения ущерба окружающей среде.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Должны быть соблюдены специфические требования к условиям хранения, указанным в паспорте безопасности на конкретный вид удобрения.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хранении удобрений должны учитываться их физико-химические свойства и необходимость их раздельного хранения с сильными окислителями, пожароопасными и взрывоопасными веществами.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Пожаровзрывоопасные удобрения (селитры и удобрения на их основе) хранят в отдельно стоящих складах или секциях складов для минеральных удобрений, размещенных в торцевой части склада и изолированных от остальной части склада глухой противопожарной стенкой.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местах хранения удобрений, на видных местах размещается информация об особенностях хранения указанных средств, правилах гигиены, мерах безопасности, в том числе при ликвидации тех или иных аварийных ситуаций.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Количество хранимых удобрений не должно превышать емкости склада, предусмотренной проектом.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 допускается использование складов удобрений для совместного хранения продуктов питания, фуража, различных предметов хозяйственного и бытового назначения, техники.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Складские работы с удобрениями проводят с применением средств индивидуальной защиты.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Складирование бочек, бидонов с жидкими удобрениями производится заливными отверстиями вверх.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 местам складирования удобрений обеспечивается свободный доступ персонала на случай аварийной ситуации.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хранении емкостей с жидкими удобрениями необходимо предусматривать соответствующие технические меры и средства, направленные на локализацию всего объема вылившегося продукта в случае аварийного разрушения емкости (влагонепроницаемые помещения, водонепроницаемые поддоны или другие средства).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Неупакованные минеральные удобрения разных видов должны храниться в отдельных отсеках склада или отдельных складах.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Складирование в одном складе различных видов минеральных удобрений допускается, если свойства минеральных удобрений не препятствуют совместному хранению и при условии соблюдения разделительной зоны между удобрениями разных видов шириной не менее 1 метра и установки таблички с указанием вида складируемой продукции.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смешивание различных видов удобрений и загрязнение их посторонними примесями и предметами.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Упаковки с удобрениями размещают на стеллажах или поддонах. Высота штабелей удобрений в упакованном виде, хранящихся на поддонах не должна превышать 2 метров. Удобрения в мягких контейнерах хранят в 2 яруса.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Упакованные удобрения хранятся отдельно по видам. Не допускается хранение упакованных удобрений навалом на полу склада без использования поддонов и стеллажей.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стеллажей и складируемых упакованных удобрений на поддонах внутри склада должны обеспечивать возможность уборки помещений, продвижения погрузчиков, свободный доступ персонала, а также циркуляцию воздуха внутри склада.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Подстилочный навоз, компосты, твердую фракцию жидкого навоза хранят в буртах на площадках с твердым покрытием, препятствующим инфильтрации удобрений в почву и грунтовые воды. Площадки хранения должны быть оборудованы жижесборниками и защищены от заливания дождевыми и талыми водами.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снижения потерь питательных элементов, уровня загрязнения воздуха токсичными газами бурты твердых органических удобрений при хранении должны быть покрыты слоем адсорбирующих материалов - торфом, опилками, соломой.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Полужидкий, жидкий навоз, помет, стоки хранятся в специальных накопителях секционного типа.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 территории, где размещены сооружения по обработке жидкого навоза, должны быть карантинные емкости для шестисуточного выдерживания.</w:t>
      </w:r>
    </w:p>
    <w:bookmarkEnd w:id="117"/>
    <w:bookmarkStart w:name="z11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Требования к упаковке и маркировке удобрений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Тароупаковочные материалы для удобрений выполняются из материалов, которые обеспечивают их сохранность и исключают возможность загрязнения ими окружающей среды при их хранении, транспортировке и использовании.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упаковки и тары, используются материалы устойчивые к разрушающему или иному вредному воздействию удобрений и не взаимодействующие с ними, вступая в реакцию, вызывающую: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возгорание и (или) выделение значительного количества тепла;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выделение легковоспламеняющихся, токсичных или удушающих газов;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образование других химически активных и опасных веществ.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Удобрения должны иметь маркировку, содержащую следующую обязательную информацию: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назначение удобрения;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обозначение нормативного документа, по которому производится удобрение;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массовая доля основных питательных элементов, макроэлементов и микроэлементов в процентах;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элементы описания опасности (знак опасности, сигнальное слово и краткая характеристика опасности);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массу нетто (для твердых удобрений), номинальный объем в таре (для жидких удобрений);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и местонахождение (юридический адрес, включая страну) производителя;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дату производства и номер партии;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гарантийный срок хранения или срок годности;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условия хранения;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указания по применению, а также меры по безопасному применению, хранению и оказанию первой медицинской помощи (для удобрений, предназначенных для розничной торговли);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дополнительные инструкции по безопасному обращению с жидкими удобрениями.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Маркировка должна быть прочной и не утрачивать своих потребительских свойств в результате воздействия факторов окружающей среды.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удобрений, поставляемых насыпью, маркировка указывается в сопроводительных документах.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Маркировка должна быть выполнена на государственном и русском языках.</w:t>
      </w:r>
    </w:p>
    <w:bookmarkEnd w:id="138"/>
    <w:bookmarkStart w:name="z14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Требования безопасности к транспортировке удобрений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Транспортирование удобрений, относящихся к категории опасных грузов (селитры и удобрения на их основе, безводный аммиак, аммиачная вода), должно осуществляться в соответствии с законодательством Республики Казахстан о железнодорожном транспорте и об автомобильном транспорте.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Неупакованные удобрения транспортируют насыпью в крытых железнодорожных вагонах, минераловозами, в закрытых палубных судах и автотранспортом с обязательным их укрытием в кузове.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Транспортирование жидких минеральных удобрений (безводного аммиака, аммиачной воды, углеаммиаката, жидких комплексных удобрений) производится специальным железнодорожным и автомобильным транспортом. Насосы, штуцеры, краны и другие детали, соприкасающиеся с аммиаком, должны быть изготовлены из материала, устойчивого к агрессивному воздействию аммиака. Применение деталей из бронзы или меди не допускается.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Заполнение емкостей (цистерн, резервуаров) жидкими минеральными удобрениями производится с учетом объемного расширения продукта при возможном перепаде температур в пути следования. Емкости для транспортирования водного аммиака наполняются не более чем на 93 % их полной вместимости, а для транспортирования безводного аммиака не более 85 %.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транспортировании упакованных минеральных удобрений не допускается разрыв тары, пролив или россыпь груза. При повреждении тары необходимо принимать меры по сбору остатков груза.</w:t>
      </w:r>
    </w:p>
    <w:bookmarkEnd w:id="144"/>
    <w:bookmarkStart w:name="z14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Требования к безопасности реализации удобрений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Реализация удобрений должна осуществляться в специализированных точках сбыта.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реализация удобрений в одном торговом отделе совместно с продуктами питания, медицинскими лекарственными препаратами и детскими товарами.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Реализация удобрений в розничной торговле допускается только в упакованном виде.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реализация удобрений в розничной продаже с нарушенной упаковкой и маркировкой, не соответствующей требованиям настоящего Технического регламента.</w:t>
      </w:r>
    </w:p>
    <w:bookmarkEnd w:id="149"/>
    <w:bookmarkStart w:name="z15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Требования к безопасности использования удобрений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Использование удобрений необходимо производить с применением средств индивидуальной защиты и соблюдением других мер предосторожности, указанных в паспорте безопасности.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Авиараспыление следует выполнять при скорости ветра не более 4 м/с на расстоянии не менее 1000 метров от населенных пунктов и 200 метров от открытых водоисточников.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Применение осадков сточных вод в качестве удобрений не должно приводить к превышению гигиенических нормативов содержания в почве солей тяжелых металлов (свинца, кадмия, никеля, хрома, цинка, меди, ртути) и мышьяка и появлению в ней патогенной микрофлоры, яиц гельминтов и цист патогенных простейших.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Применению удобрений на основе осадков сточных вод на почвах с рН менее 5,5 должно предшествовать известкование.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Навоз и куриный помет, используемые для обогащения почвы азотом и другими элементами питания, должны подвергаться предварительному обезвреживанию (термической сушке, компостированию и другими методами).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использованию допускаются навоз и помет, поступающие только с животноводческих хозяйств, благополучных по зооантропонозным заболеваниям, общим для животных (птиц) и человека.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Внесение удобрений следует производить по плану, их фактическое применение необходимо регистрировать в журнале с указанием количества фактически внесенных удобрений, размеров обрабатываемой территории, способов и даты внесения.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Не допускается внесение удобрений на замерзшую или покрытую снегом почву.</w:t>
      </w:r>
    </w:p>
    <w:bookmarkEnd w:id="158"/>
    <w:bookmarkStart w:name="z16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Требования безопасности к утилизации удобрений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Удобрения утилизируются путем технологической переработки.</w:t>
      </w:r>
    </w:p>
    <w:bookmarkEnd w:id="160"/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невозможности утилизации удобрений путем их технологической переработки они подлежат утилизации в соответствии с паспортами безопасности или обезвреживанию (удалению)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61"/>
    <w:bookmarkStart w:name="z16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Подтверждение соответствия</w:t>
      </w:r>
    </w:p>
    <w:bookmarkEnd w:id="162"/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Подтверждение соответствия удобрений может осуществляться в добровольном порядке,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технического регулирования.</w:t>
      </w:r>
    </w:p>
    <w:bookmarkEnd w:id="163"/>
    <w:bookmarkStart w:name="z16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Условия введения в действие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Настоящий Технический регламент вводится в действие по истечении двенадцати месяцев со дня первого официального опубликования.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16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удобрений, подпадающих под действие настоящего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регламента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с изменениями, внесенными постановлением Правительства РК от 19.09.2013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987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3101 00 000 0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животного или растительного происхождения, смешанные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несмешанные, химически обработанные или необработанные; удобрения,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смешиванием или химической обработкой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растительного или животного происхождения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или химические, азотные: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мочевина, в том числе в водном растворе: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3102 10 100 0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мочевина, содержащая более 45 мас.% азота в пересчете на сухой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 продукт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3102 10 900 0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сульфат аммония; двойные соли и смеси сульфата аммония и нитрата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3102 21 000 0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сульфат аммония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3102 29 000 0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нитрат аммония, в том числе в водном растворе: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3102 30 100 0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в водном растворе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3102 30 900 0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смеси нитрата аммония с карбонатом кальция или прочими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неорганическими веществами, не являющимися удобрениями: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3102 40 100 0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 содержанием азота не более 28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3102 40 900 0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 содержанием азота более 28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нитрат натрия: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3102 50 100 0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природный нитрат натрия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3102 50 900 0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3102 60 000 0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двойные соли и смеси нитрата кальция и нитрата аммония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3102 80 000 0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смеси мочевины и нитрата аммония в водном или аммиачном растворе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3102 90 000 0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прочие, включая смеси, не поименованные в предыдущих субпозициях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или химические, фосфорные: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суперфосфаты: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3103 10 100 0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содержащие более 35 мас.% пентоксида дифосфора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3103 10 900 0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3103 90 000 0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или химические, калийные: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хлорид калия: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3104 20 100 0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 содержанием калия в пересчете на К20 не более 40 мас.% в сухом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безводном продукте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3104 20 500 0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 содержанием калия в пересчете на К20 более 40 мас.%,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62 мас.% в сухом безводном продукте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3104 20 900 0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содержанием калия в пересчете на К20 более 62 мас.% в сухом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безводном продукте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3104 30 000 0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сульфат калия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3104 90 000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3104 90 000 1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карналлит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3104 90 000 9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или химические, содержащие два или три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питательных элемента: азот, фосфор и калий; удобрения прочие; товары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группы в таблетках или аналогичных формах или в упаковках,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брутто-масса которых не превышает 10 кг: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3105 10 000 0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товары данной группы в таблетках или аналогичных формах или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упаковках, брутто-масса которых не превышает 10 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3105 20 000 0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удобрения минеральные или химические, содержащие три питательных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элемента: азот, фосфор и калий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3105 30 000 0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водородфосфат диаммония (фосфат диаммония)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3105 40 000 0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диводородфосфат аммония (фосфат моноаммония) и его смеси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водородфосфатом диаммония (фосфатом диаммония)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удобрения минеральные или химические прочие, содержащие два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питательных элемента: азот и фосфор: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3105 51 000 0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содержащие нитраты и фосфаты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3105 59 000 0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3105 60 000 0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удобрения минеральные или химические, содержащие два питательных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элемента: фосфор и калий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3105 90 100 0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природный нитрат калия-натрия, состоящий из природной смеси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нитрата натрия и нитрата калия (доля нитрата калия может достигать 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%), с общим содержанием азота не более 16,3 мас.% 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безводный продукт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3105 90 910 0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азота более 10 мас.% в пересчете на сухой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 продукт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3105 90 990 0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