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aa60" w14:textId="66ca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апреля 2008 года № 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2010 года № 493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«12599» заменить цифрами «12626»;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«5339» заменить цифрами «5366»;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«35» заменить цифрами «62».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принять меры, вытекающие из настоящего постановления,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