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fc9" w14:textId="9454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2010 года № 494. Утратило силу постановлением Правительства Республики Казахстан от 19 ноября 2015 года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подразделения Комитета уголовно-исполнительной системы Министерства юстиции Республики Казахстан (далее - учреждения)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учреждений производится в пределах средств, предусмотренных в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№ 1755 «Вопросы Комитета уголовно-исполнительной системы Министерства юстиции Республики Казахстан» (САПП Республики Казахстан, 2001 г., № 49-50, ст. 590):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перечне категорий типовых должностей начальствующего состава Комитета и соответствующих им предельных специальных званий,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«По управлениям Комитета УИС областей, городу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департаментам Комитета УИС областей, городу Астане, городу Алматы и Алматинской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«управления» заменить словом «департамента»;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 Комитета уголовно-исполнительной системы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«Управление» и «Управления» заменить словами «Департамент» и «Департамента»;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11, цифры «22055» заменить цифрами «22646».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уголовно-исполнительной системы Министерства юстиции Республики Казахстан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2010 года № 494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государственных учреждений -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 Комитета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
системы Министерства юстиции Республики Казахстан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уголовно-исполнительной системы по Акмолинской области в Департамент уголовно-исполнительной системы по Акмолинской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Комитета уголовно-исполнительной системы по Актюбинской области в Департамент уголовно-исполнительной системы по Актюбинской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Комитета уголовно-исполнительной системы по городу Алматы и Алматинской области в Департамент уголовно-исполнительной системы по городу Алматы и Алматинской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Комитета уголовно-исполнительной системы по Атырауской области в Департамент уголовно-исполнительной системы по Атырауской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Комитета уголовно-исполнительной системы по Восточно-Казахстанской области в Департамент уголовно-исполнительной системы по Восточно-Казахстанской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Комитета уголовно-исполнительной системы по Жамбылской области в Департамент уголовно-исполнительной системы по Жамбылской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Комитета уголовно-исполнительной системы по Западно-Казахстанской области в Департамент уголовно-исполнительной системы по Западно-Казахстанской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Комитета уголовно-исполнительной системы по Карагандинской области в Департамент уголовно-исполнительной системы по Карагандинской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Комитета уголовно-исполнительной системы по Кызылординской области в Департамент уголовно-исполнительной системы по Кызылординской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Комитета уголовно-исполнительной системы по Костанайской области в Департамент уголовно-исполнительной системы по Костанайской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Комитета уголовно-исполнительной системы по Мангистауской области в Департамент уголовно-исполнительной системы по Мангистауской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Комитета уголовно-исполнительной системы по Павлодарской области в Департамент уголовно-исполнительной системы по Павлодарской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Комитета уголовно-исполнительной системы по Северо-Казахстанской области в Департамент уголовно-исполнительной системы по Северо-Казахстанской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Комитета уголовно-исполнительной системы по Южно-Казахстанской области в Департамент уголовно-исполнительной системы по Южно-Казахстанской области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Комитета уголовно-исполнительной системы по городу Астане в Департамент уголовно-исполнительной системы по городу Астане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охраны и надзора Управления Комитета уголовно-исполнительной системы по городу Алматы и Алматинской области в Отдел охраны и надзора Департамента уголовно-исполнительной системы по городу Алматы и Алматинской области Комитета уголовно-исполнительной системы.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