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0f5c" w14:textId="4690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жилищных отношений"</w:t>
      </w:r>
    </w:p>
    <w:p>
      <w:pPr>
        <w:spacing w:after="0"/>
        <w:ind w:left="0"/>
        <w:jc w:val="both"/>
      </w:pPr>
      <w:r>
        <w:rPr>
          <w:rFonts w:ascii="Times New Roman"/>
          <w:b w:val="false"/>
          <w:i w:val="false"/>
          <w:color w:val="000000"/>
          <w:sz w:val="28"/>
        </w:rPr>
        <w:t>Постановление Правительства Республики Казахстан от 31 мая 2010 года № 495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жилищных отношений".</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жилищных отношений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ст.642; № 23, ст.929; 2000 г., № 3-4, ст.66; № 10, ст.244; № 22, ст.408; 2001 г., № 23, ст.309; № 24, ст.338; 2002 г., № 10, ст. 102; 2003 г., № 1-2, ст. 7; № 4, ст.25; № 11, ст.56; № 14, ст. 103; № 15, ст. 138, 139; 2004 г., № 3-4, ст.16; № 5, ст.25; № 6, ст.42; № 16, ст.91; № 23, ст.142; 2005 г., № 21-22, ст.87; № 23, ст.104; 2006 г., № 4, ст.24, 25; № 8, ст.45; № 11, ст.55; № 13, ст.85; 2007 г., № 3, ст.21; № 4, ст.28; № 5-6, ст.37; № 8, ст.52; № 9, ст.67; № 12, ст.88; 2009 г., № 2-3, ст.16; № 9-10, ст.48; № 17, ст.81; № 19, ст.88; № 24, ст.134; 2010 г., № 3-4, ст. 12; № 5, ст.23;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 внесении изменений и дополнений в некоторые законодательные акты Республики Казахстан по вопросам исполнительного производства", опубликованный в газетах "Егемен Қазақстан" и "Казахстанская правда" 21 апреля 2010 г.):</w:t>
      </w:r>
      <w:r>
        <w:br/>
      </w:r>
      <w:r>
        <w:rPr>
          <w:rFonts w:ascii="Times New Roman"/>
          <w:b w:val="false"/>
          <w:i w:val="false"/>
          <w:color w:val="000000"/>
          <w:sz w:val="28"/>
        </w:rPr>
        <w:t>
      пункт 1 статьи 602 после слов "местного исполнительного органа" дополнить словами ", государственного учреждения или государственного предприятия".</w:t>
      </w:r>
      <w:r>
        <w:br/>
      </w: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июня 1992 года "О Внутренних войсках Министерства внутренних дел Республики Казахстан" (Ведомости Верховного Совета Республики Казахстан, 1992 г., № 11-12, ст.290; № 24, ст.592; 1993 г., № 8, ст.179; 1995 г., № 1-2, ст.17; № 23, ст.155; Ведомости Парламента Республики Казахстан, 1997 г., № 7, ст.79; № 12, ст.184; № 13-14, ст.205; 1998 г., № 23, ст.416; № 24, ст.436; 1999 г., № 8, ст.233, 247; 2001 г., № 13-14, ст.174; № 20, ст.257; № 24, ст.336; 2004 г., № 23, ст.142; № 24, ст.155; 2007 г., № 15, ст.107; 2008 г., № 10-11, ст.39;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2010 года "О внесении изменений и дополнений в некоторые законодательные акты Республики Казахстан по вопросам противодействия терроризму", опубликованный в газетах "Егемен Қазақстан" и "Казахстанская правда" 21 апреля 2010 г.):</w:t>
      </w:r>
      <w:r>
        <w:br/>
      </w:r>
      <w:r>
        <w:rPr>
          <w:rFonts w:ascii="Times New Roman"/>
          <w:b w:val="false"/>
          <w:i w:val="false"/>
          <w:color w:val="000000"/>
          <w:sz w:val="28"/>
        </w:rPr>
        <w:t>
      в статье 33:</w:t>
      </w:r>
      <w:r>
        <w:br/>
      </w:r>
      <w:r>
        <w:rPr>
          <w:rFonts w:ascii="Times New Roman"/>
          <w:b w:val="false"/>
          <w:i w:val="false"/>
          <w:color w:val="000000"/>
          <w:sz w:val="28"/>
        </w:rPr>
        <w:t>
      часть вторую дополнить словами "в порядке, установленном жилищным законодательством";</w:t>
      </w:r>
      <w:r>
        <w:br/>
      </w:r>
      <w:r>
        <w:rPr>
          <w:rFonts w:ascii="Times New Roman"/>
          <w:b w:val="false"/>
          <w:i w:val="false"/>
          <w:color w:val="000000"/>
          <w:sz w:val="28"/>
        </w:rPr>
        <w:t>
      в части третьей слова "жилые помещения (общежития)" заменить словом "жилища";</w:t>
      </w:r>
      <w:r>
        <w:br/>
      </w:r>
      <w:r>
        <w:rPr>
          <w:rFonts w:ascii="Times New Roman"/>
          <w:b w:val="false"/>
          <w:i w:val="false"/>
          <w:color w:val="000000"/>
          <w:sz w:val="28"/>
        </w:rPr>
        <w:t>
      в части четвертой слова "в размере, определяемом в республиканском бюджете на соответствующий год" заменить словами "в соответствии с бюджетным законодательством Республики Казахстан".</w:t>
      </w:r>
      <w:r>
        <w:br/>
      </w: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 (Ведомости Верховного Совета Республики Казахстан 1992 г., № 13-14, ст.348; 1994 г., № 8, ст. 140; Ведомости Парламента Республики Казахстан, 1997 г., № 7, ст.79; № 12, ст.184; № 21, ст.274; 1998 г., № 24, ст.432; 1999 г., № 8, ст.247; 2004 г., № 24, ст. 150; 2007 г., № 20, ст. 152):</w:t>
      </w:r>
      <w:r>
        <w:br/>
      </w:r>
      <w:r>
        <w:rPr>
          <w:rFonts w:ascii="Times New Roman"/>
          <w:b w:val="false"/>
          <w:i w:val="false"/>
          <w:color w:val="000000"/>
          <w:sz w:val="28"/>
        </w:rPr>
        <w:t>
      в подпункте 3) статьи 18 слова "улучшении жилищных условий" заменить словом "жилище".</w:t>
      </w:r>
      <w:r>
        <w:br/>
      </w: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1993 года "О статусе и социальной защите военнослужащих и членов их семей" (Ведомости Верховного Совета Республики Казахстан, 1993 г., № 2, ст.32; № 18, ст.429; 1995 г., № 20, ст. 120; № 22, ст. 133; Ведомости Парламента Республики Казахстан, 1997 г., № 7, ст.79; 1999 г., № 8, ст.247; № 23, ст.920; 2001 г., № 20, ст.257; 2003 г., № 15, ст. 135; 2004 г., № 23, ст.142; 2007 г., № 9, ст.67; № 10, ст.69; № 20, ст.152; 2009 г., № 2-3, ст.8:</w:t>
      </w:r>
      <w:r>
        <w:br/>
      </w:r>
      <w:r>
        <w:rPr>
          <w:rFonts w:ascii="Times New Roman"/>
          <w:b w:val="false"/>
          <w:i w:val="false"/>
          <w:color w:val="000000"/>
          <w:sz w:val="28"/>
        </w:rPr>
        <w:t>
      в статье 12:</w:t>
      </w:r>
      <w:r>
        <w:br/>
      </w:r>
      <w:r>
        <w:rPr>
          <w:rFonts w:ascii="Times New Roman"/>
          <w:b w:val="false"/>
          <w:i w:val="false"/>
          <w:color w:val="000000"/>
          <w:sz w:val="28"/>
        </w:rPr>
        <w:t>
      в третьей части слова "областей (города республиканского значения, столицы)" заменить словами "районов (городов областного значения), города республиканского значения, столицы";</w:t>
      </w:r>
      <w:r>
        <w:br/>
      </w:r>
      <w:r>
        <w:rPr>
          <w:rFonts w:ascii="Times New Roman"/>
          <w:b w:val="false"/>
          <w:i w:val="false"/>
          <w:color w:val="000000"/>
          <w:sz w:val="28"/>
        </w:rPr>
        <w:t>
      в части шестой слова "в размере, установленном законом о республиканском бюджете на соответствующий финансовый год" заменить словами "в соответствии с бюджетным законодательством Республики Казахстан";</w:t>
      </w:r>
      <w:r>
        <w:br/>
      </w:r>
      <w:r>
        <w:rPr>
          <w:rFonts w:ascii="Times New Roman"/>
          <w:b w:val="false"/>
          <w:i w:val="false"/>
          <w:color w:val="000000"/>
          <w:sz w:val="28"/>
        </w:rPr>
        <w:t>
      в части восьмой после слов "в порядке, установленном" дополнить словом "жилищным".</w:t>
      </w:r>
      <w:r>
        <w:br/>
      </w: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(Ведомости Верховного Совета Республики Казахстан, 1993 г., № 2, ст.32; № 18, ст.429; 1995 г, № 20, ст.120; № 22, ст.133; Ведомости Парламента Республики Казахстан, 1997 г., № 7, ст.79; 1999 г., № 8, ст.247; № 23, ст.920; 2001 г., № 20, ст.257; 2003 г., № 15, ст. 135; 2004 г., № 23, ст. 142; 2007 г., № 9, ст.67; № 10, ст.69; № 20, ст. 152):</w:t>
      </w:r>
      <w:r>
        <w:br/>
      </w:r>
      <w:r>
        <w:rPr>
          <w:rFonts w:ascii="Times New Roman"/>
          <w:b w:val="false"/>
          <w:i w:val="false"/>
          <w:color w:val="000000"/>
          <w:sz w:val="28"/>
        </w:rPr>
        <w:t>
      в статье 11:</w:t>
      </w:r>
      <w:r>
        <w:br/>
      </w:r>
      <w:r>
        <w:rPr>
          <w:rFonts w:ascii="Times New Roman"/>
          <w:b w:val="false"/>
          <w:i w:val="false"/>
          <w:color w:val="000000"/>
          <w:sz w:val="28"/>
        </w:rPr>
        <w:t>
      в пункте 1:</w:t>
      </w:r>
      <w:r>
        <w:br/>
      </w:r>
      <w:r>
        <w:rPr>
          <w:rFonts w:ascii="Times New Roman"/>
          <w:b w:val="false"/>
          <w:i w:val="false"/>
          <w:color w:val="000000"/>
          <w:sz w:val="28"/>
        </w:rPr>
        <w:t>
      слово "жильем" заменить словом "жилищем";</w:t>
      </w:r>
      <w:r>
        <w:br/>
      </w:r>
      <w:r>
        <w:rPr>
          <w:rFonts w:ascii="Times New Roman"/>
          <w:b w:val="false"/>
          <w:i w:val="false"/>
          <w:color w:val="000000"/>
          <w:sz w:val="28"/>
        </w:rPr>
        <w:t>
      слова "улучшении жилищных условий" заменить словом "жилище";</w:t>
      </w:r>
      <w:r>
        <w:br/>
      </w:r>
      <w:r>
        <w:rPr>
          <w:rFonts w:ascii="Times New Roman"/>
          <w:b w:val="false"/>
          <w:i w:val="false"/>
          <w:color w:val="000000"/>
          <w:sz w:val="28"/>
        </w:rPr>
        <w:t>
      в пункте 5:</w:t>
      </w:r>
      <w:r>
        <w:br/>
      </w:r>
      <w:r>
        <w:rPr>
          <w:rFonts w:ascii="Times New Roman"/>
          <w:b w:val="false"/>
          <w:i w:val="false"/>
          <w:color w:val="000000"/>
          <w:sz w:val="28"/>
        </w:rPr>
        <w:t>
      слова "государственного и коллективного жилого" заменить словами "коммунального жилищного";</w:t>
      </w:r>
      <w:r>
        <w:br/>
      </w:r>
      <w:r>
        <w:rPr>
          <w:rFonts w:ascii="Times New Roman"/>
          <w:b w:val="false"/>
          <w:i w:val="false"/>
          <w:color w:val="000000"/>
          <w:sz w:val="28"/>
        </w:rPr>
        <w:t>
      дополнить словами "и жилищным законодательством".</w:t>
      </w:r>
      <w:r>
        <w:br/>
      </w: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ст.44; № 18, ст.84; № 19, ст.88; 2010 г., № 5, ст.23;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 внесении изменений и дополнений в некоторые законодательные акты Республики Казахстан по вопросам исполнительного производства", опубликованный в газетах "Егемен Қазақстан" и "Казахстанская правда" 21 апреля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2010 года "О внесении изменений и дополнений в некоторые законодательные акты Республики Казахстан по вопросам противодействия терроризму", опубликованный в газетах "Егемен Қазақстан" и "Казахстанская правда" 21 апреля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апреля 2010 года "О внесении изменений и дополнений в некоторые законодательные акты Республики Казахстан по вопросам профилактики правонарушений", опубликованный в газетах "Егемен Қазақстан" и "Казахстанская правда" 12 мая 2010 г.):</w:t>
      </w:r>
      <w:r>
        <w:br/>
      </w:r>
      <w:r>
        <w:rPr>
          <w:rFonts w:ascii="Times New Roman"/>
          <w:b w:val="false"/>
          <w:i w:val="false"/>
          <w:color w:val="000000"/>
          <w:sz w:val="28"/>
        </w:rPr>
        <w:t>
      статью 30 изложить в следующей редакции:</w:t>
      </w:r>
      <w:r>
        <w:br/>
      </w:r>
      <w:r>
        <w:rPr>
          <w:rFonts w:ascii="Times New Roman"/>
          <w:b w:val="false"/>
          <w:i w:val="false"/>
          <w:color w:val="000000"/>
          <w:sz w:val="28"/>
        </w:rPr>
        <w:t>
      "Статья 30. Жилищные права сотрудников и пенсионеров органов</w:t>
      </w:r>
      <w:r>
        <w:br/>
      </w:r>
      <w:r>
        <w:rPr>
          <w:rFonts w:ascii="Times New Roman"/>
          <w:b w:val="false"/>
          <w:i w:val="false"/>
          <w:color w:val="000000"/>
          <w:sz w:val="28"/>
        </w:rPr>
        <w:t>
                  внутренних дел</w:t>
      </w:r>
      <w:r>
        <w:br/>
      </w:r>
      <w:r>
        <w:rPr>
          <w:rFonts w:ascii="Times New Roman"/>
          <w:b w:val="false"/>
          <w:i w:val="false"/>
          <w:color w:val="000000"/>
          <w:sz w:val="28"/>
        </w:rPr>
        <w:t>
      1. Сотрудники органов внутренних дел пользуются правом обеспечения жилищами из государственного жилищного фонда в порядке, установленном жилищным законодательством.</w:t>
      </w:r>
      <w:r>
        <w:br/>
      </w:r>
      <w:r>
        <w:rPr>
          <w:rFonts w:ascii="Times New Roman"/>
          <w:b w:val="false"/>
          <w:i w:val="false"/>
          <w:color w:val="000000"/>
          <w:sz w:val="28"/>
        </w:rPr>
        <w:t>
      2. Сотрудники органов внутренних дел, состоящие на службе более десяти календарных лет, по желанию названных сотрудников вправе приватизировать занимаемое ими жилище из государственного жилищного фонда в порядке, установленном жилищным законодательством.</w:t>
      </w:r>
      <w:r>
        <w:br/>
      </w:r>
      <w:r>
        <w:rPr>
          <w:rFonts w:ascii="Times New Roman"/>
          <w:b w:val="false"/>
          <w:i w:val="false"/>
          <w:color w:val="000000"/>
          <w:sz w:val="28"/>
        </w:rPr>
        <w:t>
      3. Не подлежат выселению из служебных жилищ или жилищ, приравненных к служебным, без предоставления другого жилища сотрудники и пенсионеры органов внутренних дел, если иное не предусмотрено жилищным законодательством.</w:t>
      </w:r>
      <w:r>
        <w:br/>
      </w:r>
      <w:r>
        <w:rPr>
          <w:rFonts w:ascii="Times New Roman"/>
          <w:b w:val="false"/>
          <w:i w:val="false"/>
          <w:color w:val="000000"/>
          <w:sz w:val="28"/>
        </w:rPr>
        <w:t>
      4. Сотрудникам органов внутренних дел для оплаты расходов на содержание жилища, независимо от принадлежности жилищного фонда, за коммунальные услуги (централизованное отопление, холодное и горячее водоснабжение, канализация, электроснабжение, газоснабжение) выплачивается денежная компенсация в соответствии с бюджетным законодательством Республики Казахстан.</w:t>
      </w:r>
      <w:r>
        <w:br/>
      </w:r>
      <w:r>
        <w:rPr>
          <w:rFonts w:ascii="Times New Roman"/>
          <w:b w:val="false"/>
          <w:i w:val="false"/>
          <w:color w:val="000000"/>
          <w:sz w:val="28"/>
        </w:rPr>
        <w:t>
      5. В случае гибели сотрудника органов внутренних дел при исполнении служебных обязанностей семья погибшего имеет право на получение не позднее одного года со дня его гибели жилища из государственного жилищного фонда на условиях и в порядке, установленных жилищным законодательством.".</w:t>
      </w:r>
      <w:r>
        <w:br/>
      </w: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 прокуратуре" (Ведомости Верховного Совета Республики Казахстан, 1995 г., № 24, ст.156; Ведомости Парламента Республики Казахстан, 1997 г., № 12, ст.184; 1998 г., № 15, ст.208; 1999 г., № 8, ст.247; № 21, ст.774; 2000 г., № 3-4, ст.66; № 6, ст. 142, 2001 г., № 20, ст.257; 2002 г., № 17, ст. 155; 2003 г., № 15, ст.139; 2004 г., № 23, ст.142; 2007 г., № 9, ст.67; № 10, ст.69; № 20, ст.152; 2008 г., № 15-16, ст.63; № 23, ст.114; 2009 г., № 18, ст.84; № 24, ст.121; 2010 г., № 5, ст.23;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 внесении изменений и дополнений в некоторые законодательные акты Республики Казахстан по вопросам исполнительного производства", опубликованный в газетах "Егемен Қазақстан" и "Казахстанская правда" 21 апреля 2010 г.):</w:t>
      </w:r>
      <w:r>
        <w:br/>
      </w:r>
      <w:r>
        <w:rPr>
          <w:rFonts w:ascii="Times New Roman"/>
          <w:b w:val="false"/>
          <w:i w:val="false"/>
          <w:color w:val="000000"/>
          <w:sz w:val="28"/>
        </w:rPr>
        <w:t>
      в статье 53:</w:t>
      </w:r>
      <w:r>
        <w:br/>
      </w:r>
      <w:r>
        <w:rPr>
          <w:rFonts w:ascii="Times New Roman"/>
          <w:b w:val="false"/>
          <w:i w:val="false"/>
          <w:color w:val="000000"/>
          <w:sz w:val="28"/>
        </w:rPr>
        <w:t>
      пункты 3 и 4 изложить в следующей редакции:</w:t>
      </w:r>
      <w:r>
        <w:br/>
      </w:r>
      <w:r>
        <w:rPr>
          <w:rFonts w:ascii="Times New Roman"/>
          <w:b w:val="false"/>
          <w:i w:val="false"/>
          <w:color w:val="000000"/>
          <w:sz w:val="28"/>
        </w:rPr>
        <w:t>
      "3. Сотрудники органов прокуратуры пользуются правом обеспечения жилищами из государственного жилищного фонда в порядке, установленном жилищным законодательством.</w:t>
      </w:r>
      <w:r>
        <w:br/>
      </w:r>
      <w:r>
        <w:rPr>
          <w:rFonts w:ascii="Times New Roman"/>
          <w:b w:val="false"/>
          <w:i w:val="false"/>
          <w:color w:val="000000"/>
          <w:sz w:val="28"/>
        </w:rPr>
        <w:t>
      4. Сотрудники органов прокуратуры, состоящие на службе более десяти календарных лет, по желанию названных сотрудников вправе приватизировать занимаемое ими жилище из государственного жилищного фонда в порядке, установленном жилищным законодательством.";</w:t>
      </w:r>
      <w:r>
        <w:br/>
      </w:r>
      <w:r>
        <w:rPr>
          <w:rFonts w:ascii="Times New Roman"/>
          <w:b w:val="false"/>
          <w:i w:val="false"/>
          <w:color w:val="000000"/>
          <w:sz w:val="28"/>
        </w:rPr>
        <w:t>
      в пункте 5:</w:t>
      </w:r>
      <w:r>
        <w:br/>
      </w:r>
      <w:r>
        <w:rPr>
          <w:rFonts w:ascii="Times New Roman"/>
          <w:b w:val="false"/>
          <w:i w:val="false"/>
          <w:color w:val="000000"/>
          <w:sz w:val="28"/>
        </w:rPr>
        <w:t>
      слова "служебных жилых помещений" заменить словами "служебного жилища или жилища, приравненного к служебному";</w:t>
      </w:r>
      <w:r>
        <w:br/>
      </w:r>
      <w:r>
        <w:rPr>
          <w:rFonts w:ascii="Times New Roman"/>
          <w:b w:val="false"/>
          <w:i w:val="false"/>
          <w:color w:val="000000"/>
          <w:sz w:val="28"/>
        </w:rPr>
        <w:t>
      дополнить словами ", если иное не предусмотрено жилищным законодательством";</w:t>
      </w:r>
      <w:r>
        <w:br/>
      </w:r>
      <w:r>
        <w:rPr>
          <w:rFonts w:ascii="Times New Roman"/>
          <w:b w:val="false"/>
          <w:i w:val="false"/>
          <w:color w:val="000000"/>
          <w:sz w:val="28"/>
        </w:rPr>
        <w:t>
      в пункте 6 после слов "в порядке, установленных" дополнить словом "жилищным".</w:t>
      </w:r>
      <w:r>
        <w:br/>
      </w:r>
      <w:r>
        <w:rPr>
          <w:rFonts w:ascii="Times New Roman"/>
          <w:b w:val="false"/>
          <w:i w:val="false"/>
          <w:color w:val="000000"/>
          <w:sz w:val="28"/>
        </w:rPr>
        <w:t xml:space="preserve">
      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ст.416; № 24, ст.436; 1999 г., № 8, ст.233; № 23, ст.920; 2000 г., № 3-4, ст.66; 2001 г., № 20, ст.257; 2002 г., № 6, ст.72; № 17, ст.155; 2004 г., № 23, ст.142; 2007 г., № 9, ст.67; № 10, ст.69; № 20, ст.152; 2009 г., № 19, ст.88;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2010 года "О внесении изменений и дополнений в некоторые законодательные акты Республики Казахстан по вопросам противодействия терроризму", опубликованный в газетах "Егемен Қазақстан" и "Казахстанская правда" 21 апреля 2010 г.):</w:t>
      </w:r>
      <w:r>
        <w:br/>
      </w:r>
      <w:r>
        <w:rPr>
          <w:rFonts w:ascii="Times New Roman"/>
          <w:b w:val="false"/>
          <w:i w:val="false"/>
          <w:color w:val="000000"/>
          <w:sz w:val="28"/>
        </w:rPr>
        <w:t>
      в пункте 4 статьи 20:</w:t>
      </w:r>
      <w:r>
        <w:br/>
      </w:r>
      <w:r>
        <w:rPr>
          <w:rFonts w:ascii="Times New Roman"/>
          <w:b w:val="false"/>
          <w:i w:val="false"/>
          <w:color w:val="000000"/>
          <w:sz w:val="28"/>
        </w:rPr>
        <w:t>
      слова "жилой площади" заменить словом "жилища";</w:t>
      </w:r>
      <w:r>
        <w:br/>
      </w:r>
      <w:r>
        <w:rPr>
          <w:rFonts w:ascii="Times New Roman"/>
          <w:b w:val="false"/>
          <w:i w:val="false"/>
          <w:color w:val="000000"/>
          <w:sz w:val="28"/>
        </w:rPr>
        <w:t>
      после слов "установленных" дополнить словом "жилищным".</w:t>
      </w:r>
      <w:r>
        <w:br/>
      </w: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ноября 1996 года "О пожарной безопасности" (Ведомости Парламента Республики Казахстан, 1996 г., № 18, ст.368; 1998 г., № 23, ст.416; 1999 г., № 20, ст.728; № 23, ст.931; 2000 г., № 6, ст.142; 2002 г., № 17, ст.155; 2003 г., № 14, ст.112; № 24, ст.177; 2004 г., № 23, ст.142; 2006 г., № 3, ст.22; № 24, ст.148; 2007 г., № 2, ст. 18; № 9, ст.67; № 10, ст.69; № 20, ст.152; 2008 г., № 6-7, ст.27; 2009 г., № 18, ст.84; 2010 г., № 5, ст. 23): в статье 10-7:</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"Сотрудники органов государственной противопожарной службы, состоящие на службе более десяти календарных лет, по желанию названных сотрудников, вправе приватизировать занимаемое ими жилище из государственного жилищного фонда в порядке, установленном жилищным законодательством Республики Казахстан.";</w:t>
      </w:r>
      <w:r>
        <w:br/>
      </w:r>
      <w:r>
        <w:rPr>
          <w:rFonts w:ascii="Times New Roman"/>
          <w:b w:val="false"/>
          <w:i w:val="false"/>
          <w:color w:val="000000"/>
          <w:sz w:val="28"/>
        </w:rPr>
        <w:t>
      часть вторую дополнить словами ", если иное не предусмотрено жилищным законодательством";</w:t>
      </w:r>
      <w:r>
        <w:br/>
      </w:r>
      <w:r>
        <w:rPr>
          <w:rFonts w:ascii="Times New Roman"/>
          <w:b w:val="false"/>
          <w:i w:val="false"/>
          <w:color w:val="000000"/>
          <w:sz w:val="28"/>
        </w:rPr>
        <w:t>
      в части третьей слова "в размере, определяемом законом о республиканском бюджете на соответствующий финансовый год" заменить словами "в соответствии с бюджетным законодательством Республики Казахстан.".</w:t>
      </w:r>
      <w:r>
        <w:br/>
      </w: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ст.84; 1999 г., № 13, ст.431; № 23, ст.921; 2001 г., № 15-16, ст.228; 2002 г., № 6, ст.71; 2003 г., № 11, ст.67; 2004 г., № 14, ст.82; № 17, ст. 101; № 23, ст.142; 2006 г., № 16, ст. 103; 2007 г., № 9, ст.67; № 10, ст.69; № 15, ст. 106, 108; № 18, ст. 143; 2009 г., № 11-12, ст.54; № 18, ст.84; № 24, ст.122; 2010 г., № 5, ст.23):</w:t>
      </w:r>
      <w:r>
        <w:br/>
      </w:r>
      <w:r>
        <w:rPr>
          <w:rFonts w:ascii="Times New Roman"/>
          <w:b w:val="false"/>
          <w:i w:val="false"/>
          <w:color w:val="000000"/>
          <w:sz w:val="28"/>
        </w:rPr>
        <w:t>
      1) в статье 2:</w:t>
      </w:r>
      <w:r>
        <w:br/>
      </w:r>
      <w:r>
        <w:rPr>
          <w:rFonts w:ascii="Times New Roman"/>
          <w:b w:val="false"/>
          <w:i w:val="false"/>
          <w:color w:val="000000"/>
          <w:sz w:val="28"/>
        </w:rPr>
        <w:t>
      подпункт 20) после слов "с особым правовым режимом," дополнить словами "предоставляемое из жилищного фонда государственного учреждения и";</w:t>
      </w:r>
      <w:r>
        <w:br/>
      </w:r>
      <w:r>
        <w:rPr>
          <w:rFonts w:ascii="Times New Roman"/>
          <w:b w:val="false"/>
          <w:i w:val="false"/>
          <w:color w:val="000000"/>
          <w:sz w:val="28"/>
        </w:rPr>
        <w:t>
      в подпункте 21):</w:t>
      </w:r>
      <w:r>
        <w:br/>
      </w:r>
      <w:r>
        <w:rPr>
          <w:rFonts w:ascii="Times New Roman"/>
          <w:b w:val="false"/>
          <w:i w:val="false"/>
          <w:color w:val="000000"/>
          <w:sz w:val="28"/>
        </w:rPr>
        <w:t>
      слово "государственного" заменить словом "коммунального";</w:t>
      </w:r>
      <w:r>
        <w:br/>
      </w:r>
      <w:r>
        <w:rPr>
          <w:rFonts w:ascii="Times New Roman"/>
          <w:b w:val="false"/>
          <w:i w:val="false"/>
          <w:color w:val="000000"/>
          <w:sz w:val="28"/>
        </w:rPr>
        <w:t>
      после слов "выборные должности" дополнить словами "или из жилищного фонда государственного предприятия работникам данного государственного предприятия и другим лицам, если это не противоречит законодательству Республики Казахстан";</w:t>
      </w:r>
      <w:r>
        <w:br/>
      </w:r>
      <w:r>
        <w:rPr>
          <w:rFonts w:ascii="Times New Roman"/>
          <w:b w:val="false"/>
          <w:i w:val="false"/>
          <w:color w:val="000000"/>
          <w:sz w:val="28"/>
        </w:rPr>
        <w:t>
      подпункт 22) изложить в следующей редакции:</w:t>
      </w:r>
      <w:r>
        <w:br/>
      </w:r>
      <w:r>
        <w:rPr>
          <w:rFonts w:ascii="Times New Roman"/>
          <w:b w:val="false"/>
          <w:i w:val="false"/>
          <w:color w:val="000000"/>
          <w:sz w:val="28"/>
        </w:rPr>
        <w:t>
      "22) государственный жилищный фонд - жилища, принадлежащие на праве собственности государству и состоящий из коммунального жилищного фонда, жилищного фонда государственного предприятия, а также жилищного фонда государственного учреждения;";</w:t>
      </w:r>
      <w:r>
        <w:br/>
      </w:r>
      <w:r>
        <w:rPr>
          <w:rFonts w:ascii="Times New Roman"/>
          <w:b w:val="false"/>
          <w:i w:val="false"/>
          <w:color w:val="000000"/>
          <w:sz w:val="28"/>
        </w:rPr>
        <w:t>
      дополнить подпунктами 22-1), 22-2) и 22-3) следующего содержания:</w:t>
      </w:r>
      <w:r>
        <w:br/>
      </w:r>
      <w:r>
        <w:rPr>
          <w:rFonts w:ascii="Times New Roman"/>
          <w:b w:val="false"/>
          <w:i w:val="false"/>
          <w:color w:val="000000"/>
          <w:sz w:val="28"/>
        </w:rPr>
        <w:t>
      "22-1) коммунальный жилищный фонд - жилища, находящиеся в ведении местных исполнительных органов, закрепленные за специальным государственным учреждением по предоставлению жилищ в пользование;</w:t>
      </w:r>
      <w:r>
        <w:br/>
      </w:r>
      <w:r>
        <w:rPr>
          <w:rFonts w:ascii="Times New Roman"/>
          <w:b w:val="false"/>
          <w:i w:val="false"/>
          <w:color w:val="000000"/>
          <w:sz w:val="28"/>
        </w:rPr>
        <w:t>
      22-2) жилищный фонд государственного предприятия - жилища, находящиеся в ведении государственного предприятия;</w:t>
      </w:r>
      <w:r>
        <w:br/>
      </w:r>
      <w:r>
        <w:rPr>
          <w:rFonts w:ascii="Times New Roman"/>
          <w:b w:val="false"/>
          <w:i w:val="false"/>
          <w:color w:val="000000"/>
          <w:sz w:val="28"/>
        </w:rPr>
        <w:t>
      22-3) жилищный фонд государственного учреждения - жилища, находящиеся в ведении государственных учреждений, за исключением специального государственного учреждения по предоставлению жилищ в пользование;";</w:t>
      </w:r>
      <w:r>
        <w:br/>
      </w:r>
      <w:r>
        <w:rPr>
          <w:rFonts w:ascii="Times New Roman"/>
          <w:b w:val="false"/>
          <w:i w:val="false"/>
          <w:color w:val="000000"/>
          <w:sz w:val="28"/>
        </w:rPr>
        <w:t>
      подпункт 25) исключить;</w:t>
      </w:r>
      <w:r>
        <w:br/>
      </w:r>
      <w:r>
        <w:rPr>
          <w:rFonts w:ascii="Times New Roman"/>
          <w:b w:val="false"/>
          <w:i w:val="false"/>
          <w:color w:val="000000"/>
          <w:sz w:val="28"/>
        </w:rPr>
        <w:t>
      в подпункте 28) слова "и другим обязательным" исключить;</w:t>
      </w:r>
      <w:r>
        <w:br/>
      </w:r>
      <w:r>
        <w:rPr>
          <w:rFonts w:ascii="Times New Roman"/>
          <w:b w:val="false"/>
          <w:i w:val="false"/>
          <w:color w:val="000000"/>
          <w:sz w:val="28"/>
        </w:rPr>
        <w:t>
      в подпункте 41) слова "полезных площадей всех жилых помещений" заменить словами "общих площадей всех жилищ";</w:t>
      </w:r>
      <w:r>
        <w:br/>
      </w:r>
      <w:r>
        <w:rPr>
          <w:rFonts w:ascii="Times New Roman"/>
          <w:b w:val="false"/>
          <w:i w:val="false"/>
          <w:color w:val="000000"/>
          <w:sz w:val="28"/>
        </w:rPr>
        <w:t>
      в подпункте 50) слово "(собственникам)." заменить словом "(собственникам);";</w:t>
      </w:r>
      <w:r>
        <w:br/>
      </w:r>
      <w:r>
        <w:rPr>
          <w:rFonts w:ascii="Times New Roman"/>
          <w:b w:val="false"/>
          <w:i w:val="false"/>
          <w:color w:val="000000"/>
          <w:sz w:val="28"/>
        </w:rPr>
        <w:t>
      дополнить подпунктами 51) и 52) следующего содержания:</w:t>
      </w:r>
      <w:r>
        <w:br/>
      </w:r>
      <w:r>
        <w:rPr>
          <w:rFonts w:ascii="Times New Roman"/>
          <w:b w:val="false"/>
          <w:i w:val="false"/>
          <w:color w:val="000000"/>
          <w:sz w:val="28"/>
        </w:rPr>
        <w:t>
      "51) остаточная стоимость жилища, жилого дома (жилого здания) - первоначальная стоимость жилища, жилого дома (жилого здания) за вычетом физического износа;</w:t>
      </w:r>
      <w:r>
        <w:br/>
      </w:r>
      <w:r>
        <w:rPr>
          <w:rFonts w:ascii="Times New Roman"/>
          <w:b w:val="false"/>
          <w:i w:val="false"/>
          <w:color w:val="000000"/>
          <w:sz w:val="28"/>
        </w:rPr>
        <w:t>
      52) износ жилища, жилого дома (жилого здания) -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r>
        <w:br/>
      </w:r>
      <w:r>
        <w:rPr>
          <w:rFonts w:ascii="Times New Roman"/>
          <w:b w:val="false"/>
          <w:i w:val="false"/>
          <w:color w:val="000000"/>
          <w:sz w:val="28"/>
        </w:rPr>
        <w:t>
      2) в пункте 3 статьи 3:</w:t>
      </w:r>
      <w:r>
        <w:br/>
      </w:r>
      <w:r>
        <w:rPr>
          <w:rFonts w:ascii="Times New Roman"/>
          <w:b w:val="false"/>
          <w:i w:val="false"/>
          <w:color w:val="000000"/>
          <w:sz w:val="28"/>
        </w:rPr>
        <w:t>
      после слов "государственных предприятий" дополнить словами ", а также государственных учреждений";</w:t>
      </w:r>
      <w:r>
        <w:br/>
      </w:r>
      <w:r>
        <w:rPr>
          <w:rFonts w:ascii="Times New Roman"/>
          <w:b w:val="false"/>
          <w:i w:val="false"/>
          <w:color w:val="000000"/>
          <w:sz w:val="28"/>
        </w:rPr>
        <w:t>
      дополнить словами ",а также по решению суда";</w:t>
      </w:r>
      <w:r>
        <w:br/>
      </w:r>
      <w:r>
        <w:rPr>
          <w:rFonts w:ascii="Times New Roman"/>
          <w:b w:val="false"/>
          <w:i w:val="false"/>
          <w:color w:val="000000"/>
          <w:sz w:val="28"/>
        </w:rPr>
        <w:t>
      3) в статье 10-1:</w:t>
      </w:r>
      <w:r>
        <w:br/>
      </w:r>
      <w:r>
        <w:rPr>
          <w:rFonts w:ascii="Times New Roman"/>
          <w:b w:val="false"/>
          <w:i w:val="false"/>
          <w:color w:val="000000"/>
          <w:sz w:val="28"/>
        </w:rPr>
        <w:t>
      в подпункте 6) слово "Казахстан." заменить словом "Казахстан;";</w:t>
      </w:r>
      <w:r>
        <w:br/>
      </w:r>
      <w:r>
        <w:rPr>
          <w:rFonts w:ascii="Times New Roman"/>
          <w:b w:val="false"/>
          <w:i w:val="false"/>
          <w:color w:val="000000"/>
          <w:sz w:val="28"/>
        </w:rPr>
        <w:t>
      дополнить подпунктами 7), 8) и 9) следующего содержания:</w:t>
      </w:r>
      <w:r>
        <w:br/>
      </w:r>
      <w:r>
        <w:rPr>
          <w:rFonts w:ascii="Times New Roman"/>
          <w:b w:val="false"/>
          <w:i w:val="false"/>
          <w:color w:val="000000"/>
          <w:sz w:val="28"/>
        </w:rPr>
        <w:t>
      "7) определяет порядок приватизации жилищ из государственного жилищного фонда;</w:t>
      </w:r>
      <w:r>
        <w:br/>
      </w:r>
      <w:r>
        <w:rPr>
          <w:rFonts w:ascii="Times New Roman"/>
          <w:b w:val="false"/>
          <w:i w:val="false"/>
          <w:color w:val="000000"/>
          <w:sz w:val="28"/>
        </w:rPr>
        <w:t>
      8) определяет порядок постановки на учет граждан нуждающихся в жилище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9) определяет порядок предоставления и пользования жилищем из государственного жилищного фонда или жилища, арендованного местным исполнительным органом в частном жилищном фонде, а также типовой договор найма (поднайма)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4) в статье 10-3:</w:t>
      </w:r>
      <w:r>
        <w:br/>
      </w:r>
      <w:r>
        <w:rPr>
          <w:rFonts w:ascii="Times New Roman"/>
          <w:b w:val="false"/>
          <w:i w:val="false"/>
          <w:color w:val="000000"/>
          <w:sz w:val="28"/>
        </w:rPr>
        <w:t>
      в заголовке и тексте слова "области (города республиканского значения, столицы)" заменить словами "области, города республиканского значения, столицы";</w:t>
      </w:r>
      <w:r>
        <w:br/>
      </w:r>
      <w:r>
        <w:rPr>
          <w:rFonts w:ascii="Times New Roman"/>
          <w:b w:val="false"/>
          <w:i w:val="false"/>
          <w:color w:val="000000"/>
          <w:sz w:val="28"/>
        </w:rPr>
        <w:t>
      в подпункте 4) слово "бюджетов." заменить словом "бюджетов;";</w:t>
      </w:r>
      <w:r>
        <w:br/>
      </w:r>
      <w:r>
        <w:rPr>
          <w:rFonts w:ascii="Times New Roman"/>
          <w:b w:val="false"/>
          <w:i w:val="false"/>
          <w:color w:val="000000"/>
          <w:sz w:val="28"/>
        </w:rPr>
        <w:t>
      дополнить подпунктами 5), 6), 7) и 8) следующего содержания:</w:t>
      </w:r>
      <w:r>
        <w:br/>
      </w:r>
      <w:r>
        <w:rPr>
          <w:rFonts w:ascii="Times New Roman"/>
          <w:b w:val="false"/>
          <w:i w:val="false"/>
          <w:color w:val="000000"/>
          <w:sz w:val="28"/>
        </w:rPr>
        <w:t>
      "5) обеспечивают организацию мероприятий на подведомственной им территории по сохранению и надлежащей эксплуатации жилищного фонда;</w:t>
      </w:r>
      <w:r>
        <w:br/>
      </w:r>
      <w:r>
        <w:rPr>
          <w:rFonts w:ascii="Times New Roman"/>
          <w:b w:val="false"/>
          <w:i w:val="false"/>
          <w:color w:val="000000"/>
          <w:sz w:val="28"/>
        </w:rPr>
        <w:t>
      6) обеспечивают возмещение расходов по изготовлению технических паспортов на объект кондоминиума в случае, предусмотренном пунктом 2-2 статьи 32 настоящего Закона, за счет средств местных бюджетов;</w:t>
      </w:r>
      <w:r>
        <w:br/>
      </w:r>
      <w:r>
        <w:rPr>
          <w:rFonts w:ascii="Times New Roman"/>
          <w:b w:val="false"/>
          <w:i w:val="false"/>
          <w:color w:val="000000"/>
          <w:sz w:val="28"/>
        </w:rPr>
        <w:t>
      7) осуществляют передачу в собственность граждан жилищ из коммунального жилищного фонда на условиях, предусмотренных настоящим Законом и в порядке, определяемом Правительством Республики Казахстан;</w:t>
      </w:r>
      <w:r>
        <w:br/>
      </w:r>
      <w:r>
        <w:rPr>
          <w:rFonts w:ascii="Times New Roman"/>
          <w:b w:val="false"/>
          <w:i w:val="false"/>
          <w:color w:val="000000"/>
          <w:sz w:val="28"/>
        </w:rPr>
        <w:t>
      8) принимают меры по оказанию жилищной помощи за счет средств местных бюджетов.";</w:t>
      </w:r>
      <w:r>
        <w:br/>
      </w:r>
      <w:r>
        <w:rPr>
          <w:rFonts w:ascii="Times New Roman"/>
          <w:b w:val="false"/>
          <w:i w:val="false"/>
          <w:color w:val="000000"/>
          <w:sz w:val="28"/>
        </w:rPr>
        <w:t>
      5) в пункте 2 статьи 10-4:</w:t>
      </w:r>
      <w:r>
        <w:br/>
      </w:r>
      <w:r>
        <w:rPr>
          <w:rFonts w:ascii="Times New Roman"/>
          <w:b w:val="false"/>
          <w:i w:val="false"/>
          <w:color w:val="000000"/>
          <w:sz w:val="28"/>
        </w:rPr>
        <w:t>
      в подпункте 6):</w:t>
      </w:r>
      <w:r>
        <w:br/>
      </w:r>
      <w:r>
        <w:rPr>
          <w:rFonts w:ascii="Times New Roman"/>
          <w:b w:val="false"/>
          <w:i w:val="false"/>
          <w:color w:val="000000"/>
          <w:sz w:val="28"/>
        </w:rPr>
        <w:t>
      слова "случаях, предусмотренных" заменить словами "случае, предусмотренном";</w:t>
      </w:r>
      <w:r>
        <w:br/>
      </w:r>
      <w:r>
        <w:rPr>
          <w:rFonts w:ascii="Times New Roman"/>
          <w:b w:val="false"/>
          <w:i w:val="false"/>
          <w:color w:val="000000"/>
          <w:sz w:val="28"/>
        </w:rPr>
        <w:t>
      слово "бюджетов." заменить словом "бюджетов;";</w:t>
      </w:r>
      <w:r>
        <w:br/>
      </w:r>
      <w:r>
        <w:rPr>
          <w:rFonts w:ascii="Times New Roman"/>
          <w:b w:val="false"/>
          <w:i w:val="false"/>
          <w:color w:val="000000"/>
          <w:sz w:val="28"/>
        </w:rPr>
        <w:t>
      дополнить подпунктом 7) следующего содержания:</w:t>
      </w:r>
      <w:r>
        <w:br/>
      </w:r>
      <w:r>
        <w:rPr>
          <w:rFonts w:ascii="Times New Roman"/>
          <w:b w:val="false"/>
          <w:i w:val="false"/>
          <w:color w:val="000000"/>
          <w:sz w:val="28"/>
        </w:rPr>
        <w:t>
      "7) осуществляют передачу в собственность граждан жилищ из коммунального жилищного фонда на условиях, предусмотренных настоящим Законом и в порядке, определяемом Правительством Республики Казахстан.";</w:t>
      </w:r>
      <w:r>
        <w:br/>
      </w:r>
      <w:r>
        <w:rPr>
          <w:rFonts w:ascii="Times New Roman"/>
          <w:b w:val="false"/>
          <w:i w:val="false"/>
          <w:color w:val="000000"/>
          <w:sz w:val="28"/>
        </w:rPr>
        <w:t>
      6) в статье 13:</w:t>
      </w:r>
      <w:r>
        <w:br/>
      </w:r>
      <w:r>
        <w:rPr>
          <w:rFonts w:ascii="Times New Roman"/>
          <w:b w:val="false"/>
          <w:i w:val="false"/>
          <w:color w:val="000000"/>
          <w:sz w:val="28"/>
        </w:rPr>
        <w:t>
      в части первой пункта 1:</w:t>
      </w:r>
      <w:r>
        <w:br/>
      </w:r>
      <w:r>
        <w:rPr>
          <w:rFonts w:ascii="Times New Roman"/>
          <w:b w:val="false"/>
          <w:i w:val="false"/>
          <w:color w:val="000000"/>
          <w:sz w:val="28"/>
        </w:rPr>
        <w:t>
      после слов "членов семьи" дополнить словами "и с учетом прав несовершеннолетних детей";</w:t>
      </w:r>
      <w:r>
        <w:br/>
      </w:r>
      <w:r>
        <w:rPr>
          <w:rFonts w:ascii="Times New Roman"/>
          <w:b w:val="false"/>
          <w:i w:val="false"/>
          <w:color w:val="000000"/>
          <w:sz w:val="28"/>
        </w:rPr>
        <w:t>
      после слов "жилище" дополнить словами "по остаточной стоимости";</w:t>
      </w:r>
      <w:r>
        <w:br/>
      </w:r>
      <w:r>
        <w:rPr>
          <w:rFonts w:ascii="Times New Roman"/>
          <w:b w:val="false"/>
          <w:i w:val="false"/>
          <w:color w:val="000000"/>
          <w:sz w:val="28"/>
        </w:rPr>
        <w:t>
      слова "и в порядке, установленных законодательством Республики Казахстан" заменить словами ", предусмотренных настоящим Законом и в порядке, определяемом Правительством Республики Казахстан";</w:t>
      </w:r>
      <w:r>
        <w:br/>
      </w:r>
      <w:r>
        <w:rPr>
          <w:rFonts w:ascii="Times New Roman"/>
          <w:b w:val="false"/>
          <w:i w:val="false"/>
          <w:color w:val="000000"/>
          <w:sz w:val="28"/>
        </w:rPr>
        <w:t>
      часть первую пункта 5 исключить;</w:t>
      </w:r>
      <w:r>
        <w:br/>
      </w:r>
      <w:r>
        <w:rPr>
          <w:rFonts w:ascii="Times New Roman"/>
          <w:b w:val="false"/>
          <w:i w:val="false"/>
          <w:color w:val="000000"/>
          <w:sz w:val="28"/>
        </w:rPr>
        <w:t>
      в пункте 6 слово "(квартира)," исключить;</w:t>
      </w:r>
      <w:r>
        <w:br/>
      </w:r>
      <w:r>
        <w:rPr>
          <w:rFonts w:ascii="Times New Roman"/>
          <w:b w:val="false"/>
          <w:i w:val="false"/>
          <w:color w:val="000000"/>
          <w:sz w:val="28"/>
        </w:rPr>
        <w:t>
      дополнить пунктами 7 и 8 следующего содержания:</w:t>
      </w:r>
      <w:r>
        <w:br/>
      </w:r>
      <w:r>
        <w:rPr>
          <w:rFonts w:ascii="Times New Roman"/>
          <w:b w:val="false"/>
          <w:i w:val="false"/>
          <w:color w:val="000000"/>
          <w:sz w:val="28"/>
        </w:rPr>
        <w:t>
      "7. Не могут быть приватизированы жилища:</w:t>
      </w:r>
      <w:r>
        <w:br/>
      </w:r>
      <w:r>
        <w:rPr>
          <w:rFonts w:ascii="Times New Roman"/>
          <w:b w:val="false"/>
          <w:i w:val="false"/>
          <w:color w:val="000000"/>
          <w:sz w:val="28"/>
        </w:rPr>
        <w:t>
      сдаваемые внаем в соответствии с отдельными договорами найма нескольким нанимателям, в случае несогласия одного из них осуществить покупку;</w:t>
      </w:r>
      <w:r>
        <w:br/>
      </w:r>
      <w:r>
        <w:rPr>
          <w:rFonts w:ascii="Times New Roman"/>
          <w:b w:val="false"/>
          <w:i w:val="false"/>
          <w:color w:val="000000"/>
          <w:sz w:val="28"/>
        </w:rPr>
        <w:t>
      во временных строениях;</w:t>
      </w:r>
      <w:r>
        <w:br/>
      </w:r>
      <w:r>
        <w:rPr>
          <w:rFonts w:ascii="Times New Roman"/>
          <w:b w:val="false"/>
          <w:i w:val="false"/>
          <w:color w:val="000000"/>
          <w:sz w:val="28"/>
        </w:rPr>
        <w:t>
      не отвечающие установленным санитарным и техническим требованиям;</w:t>
      </w:r>
      <w:r>
        <w:br/>
      </w:r>
      <w:r>
        <w:rPr>
          <w:rFonts w:ascii="Times New Roman"/>
          <w:b w:val="false"/>
          <w:i w:val="false"/>
          <w:color w:val="000000"/>
          <w:sz w:val="28"/>
        </w:rPr>
        <w:t>
      в домах, подлежащих переоборудованию в нежилые помещения в силу непригодности его для дальнейшего проживания;</w:t>
      </w:r>
      <w:r>
        <w:br/>
      </w:r>
      <w:r>
        <w:rPr>
          <w:rFonts w:ascii="Times New Roman"/>
          <w:b w:val="false"/>
          <w:i w:val="false"/>
          <w:color w:val="000000"/>
          <w:sz w:val="28"/>
        </w:rPr>
        <w:t>
      находящиеся на территории военных городков, пограничных застав и иных закрытых объектов;</w:t>
      </w:r>
      <w:r>
        <w:br/>
      </w:r>
      <w:r>
        <w:rPr>
          <w:rFonts w:ascii="Times New Roman"/>
          <w:b w:val="false"/>
          <w:i w:val="false"/>
          <w:color w:val="000000"/>
          <w:sz w:val="28"/>
        </w:rPr>
        <w:t>
      находящиеся на особо охраняемых природных территориях;</w:t>
      </w:r>
      <w:r>
        <w:br/>
      </w:r>
      <w:r>
        <w:rPr>
          <w:rFonts w:ascii="Times New Roman"/>
          <w:b w:val="false"/>
          <w:i w:val="false"/>
          <w:color w:val="000000"/>
          <w:sz w:val="28"/>
        </w:rPr>
        <w:t>
      подлежащие сносу;</w:t>
      </w:r>
      <w:r>
        <w:br/>
      </w:r>
      <w:r>
        <w:rPr>
          <w:rFonts w:ascii="Times New Roman"/>
          <w:b w:val="false"/>
          <w:i w:val="false"/>
          <w:color w:val="000000"/>
          <w:sz w:val="28"/>
        </w:rPr>
        <w:t>
      предоставленные из коммунального жилищного фонда в пользование гражданам, единственное жилище которых признано аварийным в установленном порядке.</w:t>
      </w:r>
      <w:r>
        <w:br/>
      </w:r>
      <w:r>
        <w:rPr>
          <w:rFonts w:ascii="Times New Roman"/>
          <w:b w:val="false"/>
          <w:i w:val="false"/>
          <w:color w:val="000000"/>
          <w:sz w:val="28"/>
        </w:rPr>
        <w:t>
      8. Право на безвозмездное получение в собственность занимаемых ими жилищ государственного жилищного фонда имеют:</w:t>
      </w:r>
      <w:r>
        <w:br/>
      </w:r>
      <w:r>
        <w:rPr>
          <w:rFonts w:ascii="Times New Roman"/>
          <w:b w:val="false"/>
          <w:i w:val="false"/>
          <w:color w:val="000000"/>
          <w:sz w:val="28"/>
        </w:rPr>
        <w:t>
      инвалиды и участники Великой Отечественной войны. В случае смерти инвалида и (или) участника Великой Отечественной войны, которому предоставлено названное жилое помещение, право на безвозмездное получение жилища переходит к членам семьи;</w:t>
      </w:r>
      <w:r>
        <w:br/>
      </w:r>
      <w:r>
        <w:rPr>
          <w:rFonts w:ascii="Times New Roman"/>
          <w:b w:val="false"/>
          <w:i w:val="false"/>
          <w:color w:val="000000"/>
          <w:sz w:val="28"/>
        </w:rPr>
        <w:t>
      инвалиды 1 и 2 групп;</w:t>
      </w:r>
      <w:r>
        <w:br/>
      </w:r>
      <w:r>
        <w:rPr>
          <w:rFonts w:ascii="Times New Roman"/>
          <w:b w:val="false"/>
          <w:i w:val="false"/>
          <w:color w:val="000000"/>
          <w:sz w:val="28"/>
        </w:rPr>
        <w:t>
      лица, принимавшие участие в ликвидации последствий катастрофы на Чернобыльской АЭС,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граждане, пострадавшие вследствие ядерных испытаний на Семипалатинском испытательном ядерном полигоне;</w:t>
      </w:r>
      <w:r>
        <w:br/>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8"/>
        </w:rPr>
        <w:t>
      граждане, пострадавшие вследствие экологического бедствия в Приаралье;</w:t>
      </w:r>
      <w:r>
        <w:br/>
      </w:r>
      <w:r>
        <w:rPr>
          <w:rFonts w:ascii="Times New Roman"/>
          <w:b w:val="false"/>
          <w:i w:val="false"/>
          <w:color w:val="000000"/>
          <w:sz w:val="28"/>
        </w:rPr>
        <w:t>
      военнослужащие, имеющие выслугу 20 лет и более в календарном исчислении.";</w:t>
      </w:r>
      <w:r>
        <w:br/>
      </w:r>
      <w:r>
        <w:rPr>
          <w:rFonts w:ascii="Times New Roman"/>
          <w:b w:val="false"/>
          <w:i w:val="false"/>
          <w:color w:val="000000"/>
          <w:sz w:val="28"/>
        </w:rPr>
        <w:t>
      7) в пункте 2-2 статьи 32 после слова "При" дополнить словом "первоначальной";</w:t>
      </w:r>
      <w:r>
        <w:br/>
      </w:r>
      <w:r>
        <w:rPr>
          <w:rFonts w:ascii="Times New Roman"/>
          <w:b w:val="false"/>
          <w:i w:val="false"/>
          <w:color w:val="000000"/>
          <w:sz w:val="28"/>
        </w:rPr>
        <w:t>
      8) в пункте 2 статьи 43 слова ", опекуны или попечители" заменить словами "и иные законные представители";</w:t>
      </w:r>
      <w:r>
        <w:br/>
      </w:r>
      <w:r>
        <w:rPr>
          <w:rFonts w:ascii="Times New Roman"/>
          <w:b w:val="false"/>
          <w:i w:val="false"/>
          <w:color w:val="000000"/>
          <w:sz w:val="28"/>
        </w:rPr>
        <w:t>
      9) статью 67 изложить в следующей редакции:</w:t>
      </w:r>
      <w:r>
        <w:br/>
      </w:r>
      <w:r>
        <w:rPr>
          <w:rFonts w:ascii="Times New Roman"/>
          <w:b w:val="false"/>
          <w:i w:val="false"/>
          <w:color w:val="000000"/>
          <w:sz w:val="28"/>
        </w:rPr>
        <w:t>
      "Статья 67. Условия предоставления жилища из государственного</w:t>
      </w:r>
      <w:r>
        <w:br/>
      </w:r>
      <w:r>
        <w:rPr>
          <w:rFonts w:ascii="Times New Roman"/>
          <w:b w:val="false"/>
          <w:i w:val="false"/>
          <w:color w:val="000000"/>
          <w:sz w:val="28"/>
        </w:rPr>
        <w:t>
                  жилищного фонда</w:t>
      </w:r>
      <w:r>
        <w:br/>
      </w:r>
      <w:r>
        <w:rPr>
          <w:rFonts w:ascii="Times New Roman"/>
          <w:b w:val="false"/>
          <w:i w:val="false"/>
          <w:color w:val="000000"/>
          <w:sz w:val="28"/>
        </w:rPr>
        <w:t>
      1. Жилища из коммунального жилищного фонда или жилище, арендованное местным исполнительным органом в частном жилищном фонде, предоставляются в пользование нуждающимся в жилье гражданам Республики Казахстан, постоянно проживающим в данном населенном пункте (независимо от срока проживания) и относящимся к:</w:t>
      </w:r>
      <w:r>
        <w:br/>
      </w:r>
      <w:r>
        <w:rPr>
          <w:rFonts w:ascii="Times New Roman"/>
          <w:b w:val="false"/>
          <w:i w:val="false"/>
          <w:color w:val="000000"/>
          <w:sz w:val="28"/>
        </w:rPr>
        <w:t>
      1) инвалидам и участникам Великой Отечественной войны;</w:t>
      </w:r>
      <w:r>
        <w:br/>
      </w:r>
      <w:r>
        <w:rPr>
          <w:rFonts w:ascii="Times New Roman"/>
          <w:b w:val="false"/>
          <w:i w:val="false"/>
          <w:color w:val="000000"/>
          <w:sz w:val="28"/>
        </w:rPr>
        <w:t>
      2) социально уязвимым слоям населения, имеющим совокупный среднемесячный доход на каждого члена семьи за последние двенадцать месяцев перед обращением о предоставлении жилища из государственного жилищного фонда ниже 3,1 кратного размера прожиточного минимума на момент обращения. Прожиточный минимум в областях (городе республиканского значения, столице) рассчитывается уполномоченным органом по статистике и уполномоченным органом по вопросам социальной защиты населения;</w:t>
      </w:r>
      <w:r>
        <w:br/>
      </w:r>
      <w:r>
        <w:rPr>
          <w:rFonts w:ascii="Times New Roman"/>
          <w:b w:val="false"/>
          <w:i w:val="false"/>
          <w:color w:val="000000"/>
          <w:sz w:val="28"/>
        </w:rPr>
        <w:t>
      3) государственным служащим, работникам бюджетных организаций, военнослужащим и лицам, занимающим государственные выборные должности;</w:t>
      </w:r>
      <w:r>
        <w:br/>
      </w:r>
      <w:r>
        <w:rPr>
          <w:rFonts w:ascii="Times New Roman"/>
          <w:b w:val="false"/>
          <w:i w:val="false"/>
          <w:color w:val="000000"/>
          <w:sz w:val="28"/>
        </w:rPr>
        <w:t>
      4) гражданам, единственное жилище которых признано аварийным в установленном порядке.</w:t>
      </w:r>
      <w:r>
        <w:br/>
      </w:r>
      <w:r>
        <w:rPr>
          <w:rFonts w:ascii="Times New Roman"/>
          <w:b w:val="false"/>
          <w:i w:val="false"/>
          <w:color w:val="000000"/>
          <w:sz w:val="28"/>
        </w:rPr>
        <w:t>
      Предоставляемые государственным служащим, работникам бюджетных организаций, военнослужащим и лицам, занимающим государственные выборные должности, жилища, кроме жилищ, арендованных местным исполнительным органом, приравниваются к служебным.</w:t>
      </w:r>
      <w:r>
        <w:br/>
      </w:r>
      <w:r>
        <w:rPr>
          <w:rFonts w:ascii="Times New Roman"/>
          <w:b w:val="false"/>
          <w:i w:val="false"/>
          <w:color w:val="000000"/>
          <w:sz w:val="28"/>
        </w:rPr>
        <w:t>
      2. Жилища из жилищного фонда государственных предприятий предоставляются в пользование нуждающимся в жилье работникам данного предприятия и другим лицам, если это не противоречит законодательству Республики Казахстан. Предоставляемые им жилища приравниваются к служебным.</w:t>
      </w:r>
      <w:r>
        <w:br/>
      </w:r>
      <w:r>
        <w:rPr>
          <w:rFonts w:ascii="Times New Roman"/>
          <w:b w:val="false"/>
          <w:i w:val="false"/>
          <w:color w:val="000000"/>
          <w:sz w:val="28"/>
        </w:rPr>
        <w:t>
      2-1. Жилища из жилищного фонда государственных учреждений предоставляются в пользование нуждающимся в жилье в данном населенном пункте работникам данного учреждения. Предоставляемые им жилища являются служебными.</w:t>
      </w:r>
      <w:r>
        <w:br/>
      </w:r>
      <w:r>
        <w:rPr>
          <w:rFonts w:ascii="Times New Roman"/>
          <w:b w:val="false"/>
          <w:i w:val="false"/>
          <w:color w:val="000000"/>
          <w:sz w:val="28"/>
        </w:rPr>
        <w:t>
      3. Жилища из государственного жилищного фонда предоставляются гражданам Республики Казахстан, единственное жилище которых являлось предметом ипотеки по ипотечным жилищным займам и приобретено местным исполнительным органом в соответствии с жилищным законодательством.";</w:t>
      </w:r>
      <w:r>
        <w:br/>
      </w:r>
      <w:r>
        <w:rPr>
          <w:rFonts w:ascii="Times New Roman"/>
          <w:b w:val="false"/>
          <w:i w:val="false"/>
          <w:color w:val="000000"/>
          <w:sz w:val="28"/>
        </w:rPr>
        <w:t>
      10) в статье 68:</w:t>
      </w:r>
      <w:r>
        <w:br/>
      </w:r>
      <w:r>
        <w:rPr>
          <w:rFonts w:ascii="Times New Roman"/>
          <w:b w:val="false"/>
          <w:i w:val="false"/>
          <w:color w:val="000000"/>
          <w:sz w:val="28"/>
        </w:rPr>
        <w:t>
      в заголовке и тексте слово "защищаемым" заменить словом "уязвимым";</w:t>
      </w:r>
      <w:r>
        <w:br/>
      </w:r>
      <w:r>
        <w:rPr>
          <w:rFonts w:ascii="Times New Roman"/>
          <w:b w:val="false"/>
          <w:i w:val="false"/>
          <w:color w:val="000000"/>
          <w:sz w:val="28"/>
        </w:rPr>
        <w:t>
      в подпункте 1) слова ", а также лица, приравненные к ним" исключить;</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лица, приравненные к инвалидам и участникам Великой Отечественной войны;";</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инвалиды 1 и 2 групп;";</w:t>
      </w:r>
      <w:r>
        <w:br/>
      </w:r>
      <w:r>
        <w:rPr>
          <w:rFonts w:ascii="Times New Roman"/>
          <w:b w:val="false"/>
          <w:i w:val="false"/>
          <w:color w:val="000000"/>
          <w:sz w:val="28"/>
        </w:rPr>
        <w:t>
      11) в статье 69:</w:t>
      </w:r>
      <w:r>
        <w:br/>
      </w:r>
      <w:r>
        <w:rPr>
          <w:rFonts w:ascii="Times New Roman"/>
          <w:b w:val="false"/>
          <w:i w:val="false"/>
          <w:color w:val="000000"/>
          <w:sz w:val="28"/>
        </w:rPr>
        <w:t>
      в заголовке и тексте слово "жилье" заменить словами "жилище из государственного жилищного фонда";</w:t>
      </w:r>
      <w:r>
        <w:br/>
      </w:r>
      <w:r>
        <w:rPr>
          <w:rFonts w:ascii="Times New Roman"/>
          <w:b w:val="false"/>
          <w:i w:val="false"/>
          <w:color w:val="000000"/>
          <w:sz w:val="28"/>
        </w:rPr>
        <w:t>
      подпункт 1) дополнить словами "при постановке на учет и на момент предоставления жилища из коммунального жилищного фонда и жилищного фонда государственного предприятия";</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они не имеют жилища на праве собственности в данном населенном пункте при постановке на учет и на момент предоставления жилища из жилищного фонда государственных учреждений;";</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они не имеют в пользовании в данном населенном пункте жилища из коммунального жилищного фонда;";</w:t>
      </w:r>
      <w:r>
        <w:br/>
      </w:r>
      <w:r>
        <w:rPr>
          <w:rFonts w:ascii="Times New Roman"/>
          <w:b w:val="false"/>
          <w:i w:val="false"/>
          <w:color w:val="000000"/>
          <w:sz w:val="28"/>
        </w:rPr>
        <w:t>
      12) статью 70 дополнить частями следующего содержания:</w:t>
      </w:r>
      <w:r>
        <w:br/>
      </w:r>
      <w:r>
        <w:rPr>
          <w:rFonts w:ascii="Times New Roman"/>
          <w:b w:val="false"/>
          <w:i w:val="false"/>
          <w:color w:val="000000"/>
          <w:sz w:val="28"/>
        </w:rPr>
        <w:t>
      "Гражданин вместе с супругом вправе приватизировать на территории Республики Казахстан только одно жилище из государственного жилищного фонда.</w:t>
      </w:r>
      <w:r>
        <w:br/>
      </w:r>
      <w:r>
        <w:rPr>
          <w:rFonts w:ascii="Times New Roman"/>
          <w:b w:val="false"/>
          <w:i w:val="false"/>
          <w:color w:val="000000"/>
          <w:sz w:val="28"/>
        </w:rPr>
        <w:t>
      Случаи приобретения членами семьи нанимателя доли в жилище, принадлежащей на правах общей совместной собственности, не могут признаваться приватизацией жилища.";</w:t>
      </w:r>
      <w:r>
        <w:br/>
      </w:r>
      <w:r>
        <w:rPr>
          <w:rFonts w:ascii="Times New Roman"/>
          <w:b w:val="false"/>
          <w:i w:val="false"/>
          <w:color w:val="000000"/>
          <w:sz w:val="28"/>
        </w:rPr>
        <w:t>
      13) статью 71 изложить в следующей редакции:</w:t>
      </w:r>
      <w:r>
        <w:br/>
      </w:r>
      <w:r>
        <w:rPr>
          <w:rFonts w:ascii="Times New Roman"/>
          <w:b w:val="false"/>
          <w:i w:val="false"/>
          <w:color w:val="000000"/>
          <w:sz w:val="28"/>
        </w:rPr>
        <w:t>
      "Статья 71. Учет граждан, которым может быть предоставлено</w:t>
      </w:r>
      <w:r>
        <w:br/>
      </w:r>
      <w:r>
        <w:rPr>
          <w:rFonts w:ascii="Times New Roman"/>
          <w:b w:val="false"/>
          <w:i w:val="false"/>
          <w:color w:val="000000"/>
          <w:sz w:val="28"/>
        </w:rPr>
        <w:t>
                  жилище из государственного жилищного фонда или</w:t>
      </w:r>
      <w:r>
        <w:br/>
      </w:r>
      <w:r>
        <w:rPr>
          <w:rFonts w:ascii="Times New Roman"/>
          <w:b w:val="false"/>
          <w:i w:val="false"/>
          <w:color w:val="000000"/>
          <w:sz w:val="28"/>
        </w:rPr>
        <w:t>
                  жилище, арендованное местным исполнительным органом</w:t>
      </w:r>
      <w:r>
        <w:br/>
      </w:r>
      <w:r>
        <w:rPr>
          <w:rFonts w:ascii="Times New Roman"/>
          <w:b w:val="false"/>
          <w:i w:val="false"/>
          <w:color w:val="000000"/>
          <w:sz w:val="28"/>
        </w:rPr>
        <w:t>
                  в частном жилищном фонде</w:t>
      </w:r>
      <w:r>
        <w:br/>
      </w:r>
      <w:r>
        <w:rPr>
          <w:rFonts w:ascii="Times New Roman"/>
          <w:b w:val="false"/>
          <w:i w:val="false"/>
          <w:color w:val="000000"/>
          <w:sz w:val="28"/>
        </w:rPr>
        <w:t>
      1. Учет граждан, которым может быть предоставлено жилище из коммунального жилищного фонда или жилище, арендованное местным исполнительным органом в частном жилищном фонде, осуществляется по месту жительства в местном исполнительном органе района (города областного значения), города республиканского значения, столицы.</w:t>
      </w:r>
      <w:r>
        <w:br/>
      </w:r>
      <w:r>
        <w:rPr>
          <w:rFonts w:ascii="Times New Roman"/>
          <w:b w:val="false"/>
          <w:i w:val="false"/>
          <w:color w:val="000000"/>
          <w:sz w:val="28"/>
        </w:rPr>
        <w:t>
      На учет ставятся граждане, перечисленные в пункте 1 статьи 67 настоящего Закона.</w:t>
      </w:r>
      <w:r>
        <w:br/>
      </w:r>
      <w:r>
        <w:rPr>
          <w:rFonts w:ascii="Times New Roman"/>
          <w:b w:val="false"/>
          <w:i w:val="false"/>
          <w:color w:val="000000"/>
          <w:sz w:val="28"/>
        </w:rPr>
        <w:t>
      1-1. Учет граждан, которым может быть предоставлено жилище из жилищного фонда государственного предприятия, осуществляется по месту жительства и работы в государственном предприятии.</w:t>
      </w:r>
      <w:r>
        <w:br/>
      </w:r>
      <w:r>
        <w:rPr>
          <w:rFonts w:ascii="Times New Roman"/>
          <w:b w:val="false"/>
          <w:i w:val="false"/>
          <w:color w:val="000000"/>
          <w:sz w:val="28"/>
        </w:rPr>
        <w:t>
      На учет ставятся граждане, перечисленные в пункте 2 статьи 67 настоящего Закона.</w:t>
      </w:r>
      <w:r>
        <w:br/>
      </w:r>
      <w:r>
        <w:rPr>
          <w:rFonts w:ascii="Times New Roman"/>
          <w:b w:val="false"/>
          <w:i w:val="false"/>
          <w:color w:val="000000"/>
          <w:sz w:val="28"/>
        </w:rPr>
        <w:t>
      1-2. Учет граждан, которым может быть предоставлено жилище из жилищного фонда государственного учреждения, осуществляется по месту жительства и работы в государственном учреждении.</w:t>
      </w:r>
      <w:r>
        <w:br/>
      </w:r>
      <w:r>
        <w:rPr>
          <w:rFonts w:ascii="Times New Roman"/>
          <w:b w:val="false"/>
          <w:i w:val="false"/>
          <w:color w:val="000000"/>
          <w:sz w:val="28"/>
        </w:rPr>
        <w:t>
      На учет ставятся граждане, перечисленные в пункте 2-1 статьи 67 настоящего Закона.</w:t>
      </w:r>
      <w:r>
        <w:br/>
      </w:r>
      <w:r>
        <w:rPr>
          <w:rFonts w:ascii="Times New Roman"/>
          <w:b w:val="false"/>
          <w:i w:val="false"/>
          <w:color w:val="000000"/>
          <w:sz w:val="28"/>
        </w:rPr>
        <w:t>
      2. Порядок постановки на учет граждан нуждающихся в жилище из государственного жилищного фонда или жилище, арендованном местным исполнительным органом в частном жилищном фонде определяется Правительством Республики Казахстан.</w:t>
      </w:r>
      <w:r>
        <w:br/>
      </w:r>
      <w:r>
        <w:rPr>
          <w:rFonts w:ascii="Times New Roman"/>
          <w:b w:val="false"/>
          <w:i w:val="false"/>
          <w:color w:val="000000"/>
          <w:sz w:val="28"/>
        </w:rPr>
        <w:t>
      3. Местные исполнительные органы района (города областного значения), города республиканского значения, столицы проводят инвентаризацию списков очередности граждан, состоящих на учете нуждающихся в жилище из коммунального жилищного фонда каждые 5 лет.";</w:t>
      </w:r>
      <w:r>
        <w:br/>
      </w:r>
      <w:r>
        <w:rPr>
          <w:rFonts w:ascii="Times New Roman"/>
          <w:b w:val="false"/>
          <w:i w:val="false"/>
          <w:color w:val="000000"/>
          <w:sz w:val="28"/>
        </w:rPr>
        <w:t>
      14) в пункте 1 статьи 73:</w:t>
      </w:r>
      <w:r>
        <w:br/>
      </w:r>
      <w:r>
        <w:rPr>
          <w:rFonts w:ascii="Times New Roman"/>
          <w:b w:val="false"/>
          <w:i w:val="false"/>
          <w:color w:val="000000"/>
          <w:sz w:val="28"/>
        </w:rPr>
        <w:t>
      слово "возможно" заменить словом "осуществляется";</w:t>
      </w:r>
      <w:r>
        <w:br/>
      </w:r>
      <w:r>
        <w:rPr>
          <w:rFonts w:ascii="Times New Roman"/>
          <w:b w:val="false"/>
          <w:i w:val="false"/>
          <w:color w:val="000000"/>
          <w:sz w:val="28"/>
        </w:rPr>
        <w:t>
      подпункт 2) дополнить словами "или прекращения трудовых отношений в данном государственном предприятии или государственном учреждении при признании в нуждаемости в жилище из жилищного фонда государственного предприятия или государственного учреждения";</w:t>
      </w:r>
      <w:r>
        <w:br/>
      </w:r>
      <w:r>
        <w:rPr>
          <w:rFonts w:ascii="Times New Roman"/>
          <w:b w:val="false"/>
          <w:i w:val="false"/>
          <w:color w:val="000000"/>
          <w:sz w:val="28"/>
        </w:rPr>
        <w:t>
      в подпункте 3) слова "либо совершения неправомерных действий должностными лицами при решении вопроса о принятии на учет" исключить;</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"Не подлежат снятию с учета дети-сироты и дети, оставшиеся без попечения родителей, в установленном порядке признанные нуждающимися в жилище и поставленные на учет, до получения жилища.";</w:t>
      </w:r>
      <w:r>
        <w:br/>
      </w:r>
      <w:r>
        <w:rPr>
          <w:rFonts w:ascii="Times New Roman"/>
          <w:b w:val="false"/>
          <w:i w:val="false"/>
          <w:color w:val="000000"/>
          <w:sz w:val="28"/>
        </w:rPr>
        <w:t>
      15) в статье 74:</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Местные исполнительные органы района (города областного значения), города республиканского значения, столицы, ведут раздельные списки учета нуждающихся в предоставлении жилища из коммунального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1) инвалидов и участников Великой Отечественной войны;</w:t>
      </w:r>
      <w:r>
        <w:br/>
      </w:r>
      <w:r>
        <w:rPr>
          <w:rFonts w:ascii="Times New Roman"/>
          <w:b w:val="false"/>
          <w:i w:val="false"/>
          <w:color w:val="000000"/>
          <w:sz w:val="28"/>
        </w:rPr>
        <w:t>
      2) социально уязвимых слоев населения;</w:t>
      </w:r>
      <w:r>
        <w:br/>
      </w:r>
      <w:r>
        <w:rPr>
          <w:rFonts w:ascii="Times New Roman"/>
          <w:b w:val="false"/>
          <w:i w:val="false"/>
          <w:color w:val="000000"/>
          <w:sz w:val="28"/>
        </w:rPr>
        <w:t>
      3) государственных служащих, работников бюджетных организаций, военнослужащих и лиц, занимающих государственные выборные должности;</w:t>
      </w:r>
      <w:r>
        <w:br/>
      </w:r>
      <w:r>
        <w:rPr>
          <w:rFonts w:ascii="Times New Roman"/>
          <w:b w:val="false"/>
          <w:i w:val="false"/>
          <w:color w:val="000000"/>
          <w:sz w:val="28"/>
        </w:rPr>
        <w:t>
      4) граждан, единственное жилище которых признано аварийным в установленном порядке.</w:t>
      </w:r>
      <w:r>
        <w:br/>
      </w:r>
      <w:r>
        <w:rPr>
          <w:rFonts w:ascii="Times New Roman"/>
          <w:b w:val="false"/>
          <w:i w:val="false"/>
          <w:color w:val="000000"/>
          <w:sz w:val="28"/>
        </w:rPr>
        <w:t>
      Распределение жилищ (вновь введенных в эксплуатацию или освобожденных жильцами) из коммунального жилищного фонда или жилищ, арендованных местным исполнительным органом в частном жилищном фонде по раздельным спискам, за исключением инвалидов и участников Великой Отечественной войны производится местными исполнительными органами района (города областного значения), города республиканского значения, столицы, пропорционально численности раздельных списков, если иное не установлено настоящим Законом или другими законодательными актами.</w:t>
      </w:r>
      <w:r>
        <w:br/>
      </w:r>
      <w:r>
        <w:rPr>
          <w:rFonts w:ascii="Times New Roman"/>
          <w:b w:val="false"/>
          <w:i w:val="false"/>
          <w:color w:val="000000"/>
          <w:sz w:val="28"/>
        </w:rPr>
        <w:t>
      Местные исполнительные органы района (города областного значения), города республиканского значения, столицы ежегодно в первом квартале через средства массовой информации публикуют раздельные списки учета нуждающихся в предоставлении жилища из коммунального жилищного фонда или жилища, арендованного местным исполнительным органом в частном жилищном фонде. Списки лиц, получивших жилище, с указанием их очередности, установленной списками учета нуждающихся в предоставлении жилья, публикуются через средства массовой информации в течение десяти рабочих дней со дня принятия решения местного исполнительного органа о предоставлении жилища.";</w:t>
      </w:r>
      <w:r>
        <w:br/>
      </w:r>
      <w:r>
        <w:rPr>
          <w:rFonts w:ascii="Times New Roman"/>
          <w:b w:val="false"/>
          <w:i w:val="false"/>
          <w:color w:val="000000"/>
          <w:sz w:val="28"/>
        </w:rPr>
        <w:t>
      дополнить пунктами 2-1 и 2-2 следующего содержания:</w:t>
      </w:r>
      <w:r>
        <w:br/>
      </w:r>
      <w:r>
        <w:rPr>
          <w:rFonts w:ascii="Times New Roman"/>
          <w:b w:val="false"/>
          <w:i w:val="false"/>
          <w:color w:val="000000"/>
          <w:sz w:val="28"/>
        </w:rPr>
        <w:t>
      "2-1. Государственные предприятия ведут списки очередности граждан, нуждающихся в предоставлении жилища из жилищного фонда государственного предприятия.</w:t>
      </w:r>
      <w:r>
        <w:br/>
      </w:r>
      <w:r>
        <w:rPr>
          <w:rFonts w:ascii="Times New Roman"/>
          <w:b w:val="false"/>
          <w:i w:val="false"/>
          <w:color w:val="000000"/>
          <w:sz w:val="28"/>
        </w:rPr>
        <w:t>
      2-2. Государственные учреждения ведут списки очередности граждан, нуждающихся в предоставлении жилища из жилищного фонда государственного учреждения.";</w:t>
      </w:r>
      <w:r>
        <w:br/>
      </w:r>
      <w:r>
        <w:rPr>
          <w:rFonts w:ascii="Times New Roman"/>
          <w:b w:val="false"/>
          <w:i w:val="false"/>
          <w:color w:val="000000"/>
          <w:sz w:val="28"/>
        </w:rPr>
        <w:t>
      в пункте 3:</w:t>
      </w:r>
      <w:r>
        <w:br/>
      </w:r>
      <w:r>
        <w:rPr>
          <w:rFonts w:ascii="Times New Roman"/>
          <w:b w:val="false"/>
          <w:i w:val="false"/>
          <w:color w:val="000000"/>
          <w:sz w:val="28"/>
        </w:rPr>
        <w:t>
      после слов "преимущественного права" дополнить словами ", за исключением инвалидов и участников Великой Отечественной войны";</w:t>
      </w:r>
      <w:r>
        <w:br/>
      </w:r>
      <w:r>
        <w:rPr>
          <w:rFonts w:ascii="Times New Roman"/>
          <w:b w:val="false"/>
          <w:i w:val="false"/>
          <w:color w:val="000000"/>
          <w:sz w:val="28"/>
        </w:rPr>
        <w:t>
      слова "данный список" заменить словами "данные списки";</w:t>
      </w:r>
      <w:r>
        <w:br/>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Первоочередное право на получение жилища из государственного жилищного фонда или жилища, арендованного местным исполнительным органом в частном жилищном фонде имеют инвалиды и участники Великой Отечественной войны.";</w:t>
      </w:r>
      <w:r>
        <w:br/>
      </w:r>
      <w:r>
        <w:rPr>
          <w:rFonts w:ascii="Times New Roman"/>
          <w:b w:val="false"/>
          <w:i w:val="false"/>
          <w:color w:val="000000"/>
          <w:sz w:val="28"/>
        </w:rPr>
        <w:t>
      16) в статье 75:</w:t>
      </w:r>
      <w:r>
        <w:br/>
      </w:r>
      <w:r>
        <w:rPr>
          <w:rFonts w:ascii="Times New Roman"/>
          <w:b w:val="false"/>
          <w:i w:val="false"/>
          <w:color w:val="000000"/>
          <w:sz w:val="28"/>
        </w:rPr>
        <w:t>
      пункт 1 дополнить словами "или комнаты в общежитии"; пункт 2 исключить;</w:t>
      </w:r>
      <w:r>
        <w:br/>
      </w:r>
      <w:r>
        <w:rPr>
          <w:rFonts w:ascii="Times New Roman"/>
          <w:b w:val="false"/>
          <w:i w:val="false"/>
          <w:color w:val="000000"/>
          <w:sz w:val="28"/>
        </w:rPr>
        <w:t>
      17) статью 77 изложить в следующей редакции:</w:t>
      </w:r>
      <w:r>
        <w:br/>
      </w:r>
      <w:r>
        <w:rPr>
          <w:rFonts w:ascii="Times New Roman"/>
          <w:b w:val="false"/>
          <w:i w:val="false"/>
          <w:color w:val="000000"/>
          <w:sz w:val="28"/>
        </w:rPr>
        <w:t>
      "Статья 77. Решение о предоставлении жилища из государственного</w:t>
      </w:r>
      <w:r>
        <w:br/>
      </w:r>
      <w:r>
        <w:rPr>
          <w:rFonts w:ascii="Times New Roman"/>
          <w:b w:val="false"/>
          <w:i w:val="false"/>
          <w:color w:val="000000"/>
          <w:sz w:val="28"/>
        </w:rPr>
        <w:t>
                  жилищного фонда или жилища, арендованного местным</w:t>
      </w:r>
      <w:r>
        <w:br/>
      </w:r>
      <w:r>
        <w:rPr>
          <w:rFonts w:ascii="Times New Roman"/>
          <w:b w:val="false"/>
          <w:i w:val="false"/>
          <w:color w:val="000000"/>
          <w:sz w:val="28"/>
        </w:rPr>
        <w:t>
                  исполнительным органом в частном жилищном фонде</w:t>
      </w:r>
      <w:r>
        <w:br/>
      </w:r>
      <w:r>
        <w:rPr>
          <w:rFonts w:ascii="Times New Roman"/>
          <w:b w:val="false"/>
          <w:i w:val="false"/>
          <w:color w:val="000000"/>
          <w:sz w:val="28"/>
        </w:rPr>
        <w:t>
      1. Жилище из коммунального жилищного фонда или жилище, арендованное местным исполнительным органом в частном жилищном фонде предоставляется по решению местного исполнительного органа по месту жительства заявителя на основании решения жилищной комиссии.</w:t>
      </w:r>
      <w:r>
        <w:br/>
      </w:r>
      <w:r>
        <w:rPr>
          <w:rFonts w:ascii="Times New Roman"/>
          <w:b w:val="false"/>
          <w:i w:val="false"/>
          <w:color w:val="000000"/>
          <w:sz w:val="28"/>
        </w:rPr>
        <w:t>
      2. Жилище из жилищного фонда государственного предприятия предоставляется на основании решения жилищной комиссии государственного предприятия о предоставлении жилища и оформляется договор найма жилища, который составляется в 3-х экземплярах. Один из них хранится в администрации государственного предприятия,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r>
        <w:br/>
      </w:r>
      <w:r>
        <w:rPr>
          <w:rFonts w:ascii="Times New Roman"/>
          <w:b w:val="false"/>
          <w:i w:val="false"/>
          <w:color w:val="000000"/>
          <w:sz w:val="28"/>
        </w:rPr>
        <w:t>
      3. Жилище из жилищного фонда государственного учреждения предоставляется на основании решения жилищной комиссии государственного учреждения о предоставлении жилища и оформляется договор найма жилища, который составляется в 3-х экземплярах. Один из них хранится в администрации государственного учреждения,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r>
        <w:br/>
      </w:r>
      <w:r>
        <w:rPr>
          <w:rFonts w:ascii="Times New Roman"/>
          <w:b w:val="false"/>
          <w:i w:val="false"/>
          <w:color w:val="000000"/>
          <w:sz w:val="28"/>
        </w:rPr>
        <w:t>
      18) в статье 78:</w:t>
      </w:r>
      <w:r>
        <w:br/>
      </w:r>
      <w:r>
        <w:rPr>
          <w:rFonts w:ascii="Times New Roman"/>
          <w:b w:val="false"/>
          <w:i w:val="false"/>
          <w:color w:val="000000"/>
          <w:sz w:val="28"/>
        </w:rPr>
        <w:t>
      после слов "двадцать четыре месяца," дополнить словами "ежегодно, не позднее 25 января размещаются для ознакомления на интернет-ресурсах местных исполнительных органов районов (городов областного значения), города республиканского значения, столицы, государственных предприятий и государственных учреждений, за исключением случаев, когда эти сведения составляют государственную или служебную тайны, а также";</w:t>
      </w:r>
      <w:r>
        <w:br/>
      </w:r>
      <w:r>
        <w:rPr>
          <w:rFonts w:ascii="Times New Roman"/>
          <w:b w:val="false"/>
          <w:i w:val="false"/>
          <w:color w:val="000000"/>
          <w:sz w:val="28"/>
        </w:rPr>
        <w:t>
      слова "составе семьи," исключить;</w:t>
      </w:r>
      <w:r>
        <w:br/>
      </w:r>
      <w:r>
        <w:rPr>
          <w:rFonts w:ascii="Times New Roman"/>
          <w:b w:val="false"/>
          <w:i w:val="false"/>
          <w:color w:val="000000"/>
          <w:sz w:val="28"/>
        </w:rPr>
        <w:t>
      19) статью 79 исключить;</w:t>
      </w:r>
      <w:r>
        <w:br/>
      </w:r>
      <w:r>
        <w:rPr>
          <w:rFonts w:ascii="Times New Roman"/>
          <w:b w:val="false"/>
          <w:i w:val="false"/>
          <w:color w:val="000000"/>
          <w:sz w:val="28"/>
        </w:rPr>
        <w:t>
      20) в статье 80:</w:t>
      </w:r>
      <w:r>
        <w:br/>
      </w:r>
      <w:r>
        <w:rPr>
          <w:rFonts w:ascii="Times New Roman"/>
          <w:b w:val="false"/>
          <w:i w:val="false"/>
          <w:color w:val="000000"/>
          <w:sz w:val="28"/>
        </w:rPr>
        <w:t>
      в пункте 1 после слов "государственного предприятия" дополнить словами "или государственного учреждения";</w:t>
      </w:r>
      <w:r>
        <w:br/>
      </w:r>
      <w:r>
        <w:rPr>
          <w:rFonts w:ascii="Times New Roman"/>
          <w:b w:val="false"/>
          <w:i w:val="false"/>
          <w:color w:val="000000"/>
          <w:sz w:val="28"/>
        </w:rPr>
        <w:t>
      в пункте 2 слова ", правила пользования жилищем, содержания жилища и придомовой территории утверждаются" заменить словами ", порядок предоставления и пользования жилищем из государственного жилищного фонда или жилища, арендованного местным исполнительным органом в частном жилищном фонде утверждается";</w:t>
      </w:r>
      <w:r>
        <w:br/>
      </w:r>
      <w:r>
        <w:rPr>
          <w:rFonts w:ascii="Times New Roman"/>
          <w:b w:val="false"/>
          <w:i w:val="false"/>
          <w:color w:val="000000"/>
          <w:sz w:val="28"/>
        </w:rPr>
        <w:t>
      21) в статье 96 слово "100," исключить;</w:t>
      </w:r>
      <w:r>
        <w:br/>
      </w:r>
      <w:r>
        <w:rPr>
          <w:rFonts w:ascii="Times New Roman"/>
          <w:b w:val="false"/>
          <w:i w:val="false"/>
          <w:color w:val="000000"/>
          <w:sz w:val="28"/>
        </w:rPr>
        <w:t>
      22) в заголовке главы 12 слово "городской" исключить;</w:t>
      </w:r>
      <w:r>
        <w:br/>
      </w:r>
      <w:r>
        <w:rPr>
          <w:rFonts w:ascii="Times New Roman"/>
          <w:b w:val="false"/>
          <w:i w:val="false"/>
          <w:color w:val="000000"/>
          <w:sz w:val="28"/>
        </w:rPr>
        <w:t>
      23) в статье 97:</w:t>
      </w:r>
      <w:r>
        <w:br/>
      </w:r>
      <w:r>
        <w:rPr>
          <w:rFonts w:ascii="Times New Roman"/>
          <w:b w:val="false"/>
          <w:i w:val="false"/>
          <w:color w:val="000000"/>
          <w:sz w:val="28"/>
        </w:rPr>
        <w:t>
      в заголовке слово "городской" исключить;</w:t>
      </w:r>
      <w:r>
        <w:br/>
      </w:r>
      <w:r>
        <w:rPr>
          <w:rFonts w:ascii="Times New Roman"/>
          <w:b w:val="false"/>
          <w:i w:val="false"/>
          <w:color w:val="000000"/>
          <w:sz w:val="28"/>
        </w:rPr>
        <w:t>
      в пункте 1:</w:t>
      </w:r>
      <w:r>
        <w:br/>
      </w:r>
      <w:r>
        <w:rPr>
          <w:rFonts w:ascii="Times New Roman"/>
          <w:b w:val="false"/>
          <w:i w:val="false"/>
          <w:color w:val="000000"/>
          <w:sz w:val="28"/>
        </w:rPr>
        <w:t>
      после слов "(в домах коммунального жилищного фонда)" дополнить словами ", администрацией государственного учреждения (в домах жилищного фонда государственного учреждения)";</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"Расчет размера платы за пользование жилищем в домах государственного жилищного фонда устанавливается уполномоченным государственным органом.";</w:t>
      </w:r>
      <w:r>
        <w:br/>
      </w:r>
      <w:r>
        <w:rPr>
          <w:rFonts w:ascii="Times New Roman"/>
          <w:b w:val="false"/>
          <w:i w:val="false"/>
          <w:color w:val="000000"/>
          <w:sz w:val="28"/>
        </w:rPr>
        <w:t>
      в абзаце третьем части второй пункта 2 слово "городской" исключить;</w:t>
      </w:r>
      <w:r>
        <w:br/>
      </w:r>
      <w:r>
        <w:rPr>
          <w:rFonts w:ascii="Times New Roman"/>
          <w:b w:val="false"/>
          <w:i w:val="false"/>
          <w:color w:val="000000"/>
          <w:sz w:val="28"/>
        </w:rPr>
        <w:t>
      24) в статье 98:</w:t>
      </w:r>
      <w:r>
        <w:br/>
      </w:r>
      <w:r>
        <w:rPr>
          <w:rFonts w:ascii="Times New Roman"/>
          <w:b w:val="false"/>
          <w:i w:val="false"/>
          <w:color w:val="000000"/>
          <w:sz w:val="28"/>
        </w:rPr>
        <w:t>
      в заголовке и тексте:</w:t>
      </w:r>
      <w:r>
        <w:br/>
      </w:r>
      <w:r>
        <w:rPr>
          <w:rFonts w:ascii="Times New Roman"/>
          <w:b w:val="false"/>
          <w:i w:val="false"/>
          <w:color w:val="000000"/>
          <w:sz w:val="28"/>
        </w:rPr>
        <w:t>
      слово "государственного" заменить словом "коммунального";</w:t>
      </w:r>
      <w:r>
        <w:br/>
      </w:r>
      <w:r>
        <w:rPr>
          <w:rFonts w:ascii="Times New Roman"/>
          <w:b w:val="false"/>
          <w:i w:val="false"/>
          <w:color w:val="000000"/>
          <w:sz w:val="28"/>
        </w:rPr>
        <w:t>
      слова "малоимущим социально защищаемым гражданам" заменить словами "социально уязвимым слоям населения";</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Предоставляемое социально уязвимым слоям населения жилище из государственного коммунального жилищного фонда может быть приватизировано нанимателем по остаточной стоимости на условиях, предусмотренных настоящим Законом и в порядке, определяемом Правительством Республики Казахстан.</w:t>
      </w:r>
      <w:r>
        <w:br/>
      </w:r>
      <w:r>
        <w:rPr>
          <w:rFonts w:ascii="Times New Roman"/>
          <w:b w:val="false"/>
          <w:i w:val="false"/>
          <w:color w:val="000000"/>
          <w:sz w:val="28"/>
        </w:rPr>
        <w:t>
      Социально уязвимые слои населения вправе приватизировать занимаемое ими жилище по собственному желанию.";</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 случаях, установленных настоящим Законом, жилища из коммунального жилищного фонда передаются в собственность нанимателей безвозмездно.";</w:t>
      </w:r>
      <w:r>
        <w:br/>
      </w:r>
      <w:r>
        <w:rPr>
          <w:rFonts w:ascii="Times New Roman"/>
          <w:b w:val="false"/>
          <w:i w:val="false"/>
          <w:color w:val="000000"/>
          <w:sz w:val="28"/>
        </w:rPr>
        <w:t>
      25) статью 100 исключить;</w:t>
      </w:r>
      <w:r>
        <w:br/>
      </w:r>
      <w:r>
        <w:rPr>
          <w:rFonts w:ascii="Times New Roman"/>
          <w:b w:val="false"/>
          <w:i w:val="false"/>
          <w:color w:val="000000"/>
          <w:sz w:val="28"/>
        </w:rPr>
        <w:t>
      26) статью 101 изложить в следующей редакции:</w:t>
      </w:r>
      <w:r>
        <w:br/>
      </w:r>
      <w:r>
        <w:rPr>
          <w:rFonts w:ascii="Times New Roman"/>
          <w:b w:val="false"/>
          <w:i w:val="false"/>
          <w:color w:val="000000"/>
          <w:sz w:val="28"/>
        </w:rPr>
        <w:t>
      "Статья 101. Правовой режим жилищ, приравненных к служебным</w:t>
      </w:r>
      <w:r>
        <w:br/>
      </w:r>
      <w:r>
        <w:rPr>
          <w:rFonts w:ascii="Times New Roman"/>
          <w:b w:val="false"/>
          <w:i w:val="false"/>
          <w:color w:val="000000"/>
          <w:sz w:val="28"/>
        </w:rPr>
        <w:t>
      1. На отношения по пользованию жилищами, приравненными к служебным, не распространяются правила статей 93 и 95 настоящего Закона.</w:t>
      </w:r>
      <w:r>
        <w:br/>
      </w:r>
      <w:r>
        <w:rPr>
          <w:rFonts w:ascii="Times New Roman"/>
          <w:b w:val="false"/>
          <w:i w:val="false"/>
          <w:color w:val="000000"/>
          <w:sz w:val="28"/>
        </w:rPr>
        <w:t>
      2. Порядок предоставления указанных жилищ и пользования ими устанавливается Правительством Республики Казахстан.</w:t>
      </w:r>
      <w:r>
        <w:br/>
      </w:r>
      <w:r>
        <w:rPr>
          <w:rFonts w:ascii="Times New Roman"/>
          <w:b w:val="false"/>
          <w:i w:val="false"/>
          <w:color w:val="000000"/>
          <w:sz w:val="28"/>
        </w:rPr>
        <w:t>
      3. Государственные служащие и работники бюджетных организаций, государственных предприятий, лица, занимающие государственные выборные должности, а также иные лица могут приватизировать занимаемые ими жилища, приравненные к служебным, по остаточной стоимости на условиях предусмотренных настоящим Законом и в порядке, определяемом Правительством Республики Казахстан, если они проработали на государственной службе, государственном предприятии или в бюджетных организациях (включая срок пребывания на государственной выборной должности) не менее десяти лет, а также независимо от срока работы, если трудовые отношения прекращены по следующим основаниям:</w:t>
      </w:r>
      <w:r>
        <w:br/>
      </w:r>
      <w:r>
        <w:rPr>
          <w:rFonts w:ascii="Times New Roman"/>
          <w:b w:val="false"/>
          <w:i w:val="false"/>
          <w:color w:val="000000"/>
          <w:sz w:val="28"/>
        </w:rPr>
        <w:t>
      1) ликвидации организации (предприятия), сокращения численности или штата работников;</w:t>
      </w:r>
      <w:r>
        <w:br/>
      </w:r>
      <w:r>
        <w:rPr>
          <w:rFonts w:ascii="Times New Roman"/>
          <w:b w:val="false"/>
          <w:i w:val="false"/>
          <w:color w:val="000000"/>
          <w:sz w:val="28"/>
        </w:rPr>
        <w:t>
      2) в связи с болезнью, препятствующей дальнейшей работе;</w:t>
      </w:r>
      <w:r>
        <w:br/>
      </w:r>
      <w:r>
        <w:rPr>
          <w:rFonts w:ascii="Times New Roman"/>
          <w:b w:val="false"/>
          <w:i w:val="false"/>
          <w:color w:val="000000"/>
          <w:sz w:val="28"/>
        </w:rPr>
        <w:t>
      3) в связи с выходом на пенсию.</w:t>
      </w:r>
      <w:r>
        <w:br/>
      </w:r>
      <w:r>
        <w:rPr>
          <w:rFonts w:ascii="Times New Roman"/>
          <w:b w:val="false"/>
          <w:i w:val="false"/>
          <w:color w:val="000000"/>
          <w:sz w:val="28"/>
        </w:rPr>
        <w:t>
      В случае смерти работника, которому было предоставлено названное жилое помещение, право приватизации переходит к членам семьи умершего (погибшего), независимо от срока работы умершего.</w:t>
      </w:r>
      <w:r>
        <w:br/>
      </w:r>
      <w:r>
        <w:rPr>
          <w:rFonts w:ascii="Times New Roman"/>
          <w:b w:val="false"/>
          <w:i w:val="false"/>
          <w:color w:val="000000"/>
          <w:sz w:val="28"/>
        </w:rPr>
        <w:t>
      4. Военнослужащие, которым жилище, приравненное к служебному, было предоставлено на период прохождения службы в данном населенном пункте, вправе приватизировать его (за исключением жилых помещений, расположенных в военных городках, пограничных заставах и иных закрытых объектах) после десятилетнего стажа воинской службы, а при увольнении по выслуге лет, болезни или по сокращению штатов - независимо от срока службы.</w:t>
      </w:r>
      <w:r>
        <w:br/>
      </w:r>
      <w:r>
        <w:rPr>
          <w:rFonts w:ascii="Times New Roman"/>
          <w:b w:val="false"/>
          <w:i w:val="false"/>
          <w:color w:val="000000"/>
          <w:sz w:val="28"/>
        </w:rPr>
        <w:t>
      В случаях невозможности приватизации такого жилища, вследствие его расположения в закрытых и обособленных военных городках, пограничных заставах, право приватизации компенсируется стоимостью соответствующего жилища для его приобретения (строительства) в другой местности.</w:t>
      </w:r>
      <w:r>
        <w:br/>
      </w:r>
      <w:r>
        <w:rPr>
          <w:rFonts w:ascii="Times New Roman"/>
          <w:b w:val="false"/>
          <w:i w:val="false"/>
          <w:color w:val="000000"/>
          <w:sz w:val="28"/>
        </w:rPr>
        <w:t>
      Военнослужащие, имеющие выслугу двадцать и более лет в календарном исчислении, имеют право приватизировать жилое помещение безвозмездно.</w:t>
      </w:r>
      <w:r>
        <w:br/>
      </w:r>
      <w:r>
        <w:rPr>
          <w:rFonts w:ascii="Times New Roman"/>
          <w:b w:val="false"/>
          <w:i w:val="false"/>
          <w:color w:val="000000"/>
          <w:sz w:val="28"/>
        </w:rPr>
        <w:t>
      В случае смерти военнослужащего, которому было предоставлено названное жилое помещение, право приватизации переходит к членам семьи умершего (погибшего), независимо от срока работы умершего.</w:t>
      </w:r>
      <w:r>
        <w:br/>
      </w:r>
      <w:r>
        <w:rPr>
          <w:rFonts w:ascii="Times New Roman"/>
          <w:b w:val="false"/>
          <w:i w:val="false"/>
          <w:color w:val="000000"/>
          <w:sz w:val="28"/>
        </w:rPr>
        <w:t>
      Льготы, предусмотренные настоящим пунктом, применяются один раз.</w:t>
      </w:r>
      <w:r>
        <w:br/>
      </w:r>
      <w:r>
        <w:rPr>
          <w:rFonts w:ascii="Times New Roman"/>
          <w:b w:val="false"/>
          <w:i w:val="false"/>
          <w:color w:val="000000"/>
          <w:sz w:val="28"/>
        </w:rPr>
        <w:t>
      5. Жилище из жилищного фонда государственных предприятий может быть обменено на другое жилище из жилищного фонда государственных предприятий с письменного согласия собственника или уполномоченного им государственного органа.</w:t>
      </w:r>
      <w:r>
        <w:br/>
      </w:r>
      <w:r>
        <w:rPr>
          <w:rFonts w:ascii="Times New Roman"/>
          <w:b w:val="false"/>
          <w:i w:val="false"/>
          <w:color w:val="000000"/>
          <w:sz w:val="28"/>
        </w:rPr>
        <w:t>
      6. При вынесении жилищной комиссией решения о приватизации жилища данное жилище переводится в коммунальный жилищный фонд для последующей его приватизации нанимателем данного жилища.</w:t>
      </w:r>
      <w:r>
        <w:br/>
      </w:r>
      <w:r>
        <w:rPr>
          <w:rFonts w:ascii="Times New Roman"/>
          <w:b w:val="false"/>
          <w:i w:val="false"/>
          <w:color w:val="000000"/>
          <w:sz w:val="28"/>
        </w:rPr>
        <w:t>
      7. Выселение лиц, указанных в настоящей статье, допускается по основаниям, предусмотренным главой 14 настоящего Закона.";</w:t>
      </w:r>
      <w:r>
        <w:br/>
      </w:r>
      <w:r>
        <w:rPr>
          <w:rFonts w:ascii="Times New Roman"/>
          <w:b w:val="false"/>
          <w:i w:val="false"/>
          <w:color w:val="000000"/>
          <w:sz w:val="28"/>
        </w:rPr>
        <w:t>
      27) в пунктах 1, 2 статьи 104 слова "пунктами 5 и 6 статьи 101,", ", пункте 8 статьи 101" исключить;</w:t>
      </w:r>
      <w:r>
        <w:br/>
      </w:r>
      <w:r>
        <w:rPr>
          <w:rFonts w:ascii="Times New Roman"/>
          <w:b w:val="false"/>
          <w:i w:val="false"/>
          <w:color w:val="000000"/>
          <w:sz w:val="28"/>
        </w:rPr>
        <w:t>
      28) в подпункте 9) статьи 107 слова ", а также частью второй пункта 5, пунктами 7, 8 статьи 101)" заменить словами "и частью второй пункта 2-1 статьи 109";</w:t>
      </w:r>
      <w:r>
        <w:br/>
      </w:r>
      <w:r>
        <w:rPr>
          <w:rFonts w:ascii="Times New Roman"/>
          <w:b w:val="false"/>
          <w:i w:val="false"/>
          <w:color w:val="000000"/>
          <w:sz w:val="28"/>
        </w:rPr>
        <w:t>
      29) в статье 109:</w:t>
      </w:r>
      <w:r>
        <w:br/>
      </w:r>
      <w:r>
        <w:rPr>
          <w:rFonts w:ascii="Times New Roman"/>
          <w:b w:val="false"/>
          <w:i w:val="false"/>
          <w:color w:val="000000"/>
          <w:sz w:val="28"/>
        </w:rPr>
        <w:t>
      в пункте 1 слова "государственного жилищного фонда" заменить словами "жилищного фонда государственного учреждения";</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Работники государственных учреждений могут приватизировать занимаемые ими служебные жилища по остаточной стоимости на условиях предусмотренных настоящим Законом и в порядке, определяемом Правительством Республики Казахстан, если они проработали на государственной службе, в бюджетных организациях или государственных предприятиях (включая срок пребывания на государственной выборной должности) не менее десяти лет, а также независимо от срока работы, если трудовые отношения прекращены по следующим основаниям:</w:t>
      </w:r>
      <w:r>
        <w:br/>
      </w:r>
      <w:r>
        <w:rPr>
          <w:rFonts w:ascii="Times New Roman"/>
          <w:b w:val="false"/>
          <w:i w:val="false"/>
          <w:color w:val="000000"/>
          <w:sz w:val="28"/>
        </w:rPr>
        <w:t>
      1) ликвидации организации (предприятия), сокращения численности или штата работников;</w:t>
      </w:r>
      <w:r>
        <w:br/>
      </w:r>
      <w:r>
        <w:rPr>
          <w:rFonts w:ascii="Times New Roman"/>
          <w:b w:val="false"/>
          <w:i w:val="false"/>
          <w:color w:val="000000"/>
          <w:sz w:val="28"/>
        </w:rPr>
        <w:t>
      2) в связи с болезнью, препятствующей дальнейшей работе;</w:t>
      </w:r>
      <w:r>
        <w:br/>
      </w:r>
      <w:r>
        <w:rPr>
          <w:rFonts w:ascii="Times New Roman"/>
          <w:b w:val="false"/>
          <w:i w:val="false"/>
          <w:color w:val="000000"/>
          <w:sz w:val="28"/>
        </w:rPr>
        <w:t>
      3) в связи с выходом на пенсию.</w:t>
      </w:r>
      <w:r>
        <w:br/>
      </w:r>
      <w:r>
        <w:rPr>
          <w:rFonts w:ascii="Times New Roman"/>
          <w:b w:val="false"/>
          <w:i w:val="false"/>
          <w:color w:val="000000"/>
          <w:sz w:val="28"/>
        </w:rPr>
        <w:t>
      В случае смерти работника, которому было предоставлено названное жилое помещение, право приватизации переходит к членам семьи умершего (погибшего), независимо от срока работы умершего.";</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При вынесении жилищной комиссией решения о приватизации жилища жилище переводится в коммунальный жилищный фонд с последующей передачей в собственность нанимателю данного жилища.";</w:t>
      </w:r>
      <w:r>
        <w:br/>
      </w:r>
      <w:r>
        <w:rPr>
          <w:rFonts w:ascii="Times New Roman"/>
          <w:b w:val="false"/>
          <w:i w:val="false"/>
          <w:color w:val="000000"/>
          <w:sz w:val="28"/>
        </w:rPr>
        <w:t>
      30) в статье 110:</w:t>
      </w:r>
      <w:r>
        <w:br/>
      </w:r>
      <w:r>
        <w:rPr>
          <w:rFonts w:ascii="Times New Roman"/>
          <w:b w:val="false"/>
          <w:i w:val="false"/>
          <w:color w:val="000000"/>
          <w:sz w:val="28"/>
        </w:rPr>
        <w:t>
      в части первой пункта 1 слова "государственного жилищного фонда" заменить словами "жилищного фонда государственного учреждения";</w:t>
      </w:r>
      <w:r>
        <w:br/>
      </w:r>
      <w:r>
        <w:rPr>
          <w:rFonts w:ascii="Times New Roman"/>
          <w:b w:val="false"/>
          <w:i w:val="false"/>
          <w:color w:val="000000"/>
          <w:sz w:val="28"/>
        </w:rPr>
        <w:t>
      слова "настоящим Законом и иными нормами законодательства Республики Казахстан" заменить словами "Правительством Республики Казахстан";</w:t>
      </w:r>
      <w:r>
        <w:br/>
      </w:r>
      <w:r>
        <w:rPr>
          <w:rFonts w:ascii="Times New Roman"/>
          <w:b w:val="false"/>
          <w:i w:val="false"/>
          <w:color w:val="000000"/>
          <w:sz w:val="28"/>
        </w:rPr>
        <w:t>
      пункт 2 исключить;</w:t>
      </w:r>
      <w:r>
        <w:br/>
      </w:r>
      <w:r>
        <w:rPr>
          <w:rFonts w:ascii="Times New Roman"/>
          <w:b w:val="false"/>
          <w:i w:val="false"/>
          <w:color w:val="000000"/>
          <w:sz w:val="28"/>
        </w:rPr>
        <w:t>
      31) в пункте 1 статьи 111 слова ", а также части второй пункта 5 статьи 101" заменить словами "и частью второй пункта 2-1 статьи 109";</w:t>
      </w:r>
      <w:r>
        <w:br/>
      </w:r>
      <w:r>
        <w:rPr>
          <w:rFonts w:ascii="Times New Roman"/>
          <w:b w:val="false"/>
          <w:i w:val="false"/>
          <w:color w:val="000000"/>
          <w:sz w:val="28"/>
        </w:rPr>
        <w:t>
      32) статьи 113, 115 исключить;</w:t>
      </w:r>
      <w:r>
        <w:br/>
      </w:r>
      <w:r>
        <w:rPr>
          <w:rFonts w:ascii="Times New Roman"/>
          <w:b w:val="false"/>
          <w:i w:val="false"/>
          <w:color w:val="000000"/>
          <w:sz w:val="28"/>
        </w:rPr>
        <w:t>
      33) в части второй статьи 119-1 слова ", предусмотренных статьей 115 настоящего Закона," исключить.</w:t>
      </w:r>
      <w:r>
        <w:br/>
      </w: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ст.86; № 24, ст.338; 2002 г., № 10, ст. 103; 2004 г., № 10, ст.56; № 17, ст.97; № 23, ст. 142; № 24, ст. 144; 2005 г., № 7-8, ст.23; 2006 г., № 1, ст.5; № 13, ст.86, 87; № 15, ст.92, 95; № 16, ст.99; № 18, ст. 113; № 23, ст. 141; 2007 г., № 1, ст.4; № 2, ст.14; № 10, ст.69; № 12, ст.88; № 17, ст.139; № 20, ст.152; 2008 г., № 21, ст.97; № 23, ст. 114, 124; 2009 г., № 2-3, ст.9; № 24, ст.133; 2010 г., № 1-2, ст.2; № 5, ст.23;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 внесении изменений и дополнений в некоторые законодательные акты Республики Казахстан по вопросам совершенствования бюджетного процесса", опубликованный в газетах "Егемен Қазақстан" 23 апреля 2010 г. и "Казахстанская правда" 22 апреля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2010 года "О внесении изменений и дополнений в некоторые законодательные акты Республики Казахстан по вопросам противодействия терроризму", опубликованный в газетах "Егемен Қазақстан" и "Казахстанская правда" 21 апреля 2010 г.):</w:t>
      </w:r>
      <w:r>
        <w:br/>
      </w:r>
      <w:r>
        <w:rPr>
          <w:rFonts w:ascii="Times New Roman"/>
          <w:b w:val="false"/>
          <w:i w:val="false"/>
          <w:color w:val="000000"/>
          <w:sz w:val="28"/>
        </w:rPr>
        <w:t>
      1) по всему тексту слова "области (города республиканского значения и столицы)", "областного (города республиканского значения и столицы)", "областная (города республиканского значения и столицы)", "областной (города республиканского значения и столицы)", "областными (города республиканского значения и столицы)", "областную (города республиканского значения и столицы)", "городской (города республиканского значения и столицы)", "областными (города республиканского значения и столицы)" заменить словами "области, города республиканского значения и столицы", "областного, города республиканского значения и столицы", "областная, города республиканского значения и столицы", "областной, города республиканского значения и столицы", "областными, города республиканского значения и столицы", "областную, города республиканского значения и столицы", "городской, города республиканского значения и столицы", "областными, города республиканского значения и столицы";</w:t>
      </w:r>
      <w:r>
        <w:br/>
      </w:r>
      <w:r>
        <w:rPr>
          <w:rFonts w:ascii="Times New Roman"/>
          <w:b w:val="false"/>
          <w:i w:val="false"/>
          <w:color w:val="000000"/>
          <w:sz w:val="28"/>
        </w:rPr>
        <w:t>
      2) в пункте 1 статьи 27:</w:t>
      </w:r>
      <w:r>
        <w:br/>
      </w:r>
      <w:r>
        <w:rPr>
          <w:rFonts w:ascii="Times New Roman"/>
          <w:b w:val="false"/>
          <w:i w:val="false"/>
          <w:color w:val="000000"/>
          <w:sz w:val="28"/>
        </w:rPr>
        <w:t>
      в подпункте 26) слово "столицы." заменить словом "столицы;";</w:t>
      </w:r>
      <w:r>
        <w:br/>
      </w:r>
      <w:r>
        <w:rPr>
          <w:rFonts w:ascii="Times New Roman"/>
          <w:b w:val="false"/>
          <w:i w:val="false"/>
          <w:color w:val="000000"/>
          <w:sz w:val="28"/>
        </w:rPr>
        <w:t>
      дополнить подпунктами 27) и 28) следующего содержания:</w:t>
      </w:r>
      <w:r>
        <w:br/>
      </w:r>
      <w:r>
        <w:rPr>
          <w:rFonts w:ascii="Times New Roman"/>
          <w:b w:val="false"/>
          <w:i w:val="false"/>
          <w:color w:val="000000"/>
          <w:sz w:val="28"/>
        </w:rPr>
        <w:t>
      "27) оказывает жилищную помощь;</w:t>
      </w:r>
      <w:r>
        <w:br/>
      </w:r>
      <w:r>
        <w:rPr>
          <w:rFonts w:ascii="Times New Roman"/>
          <w:b w:val="false"/>
          <w:i w:val="false"/>
          <w:color w:val="000000"/>
          <w:sz w:val="28"/>
        </w:rPr>
        <w:t>
      28) осуществляет передачу в собственность граждан жилищ из коммунального жилищного фонда на условиях, предусмотренных законодательными актами и в порядке, определяемом Правительством Республики Казахстан.";</w:t>
      </w:r>
      <w:r>
        <w:br/>
      </w:r>
      <w:r>
        <w:rPr>
          <w:rFonts w:ascii="Times New Roman"/>
          <w:b w:val="false"/>
          <w:i w:val="false"/>
          <w:color w:val="000000"/>
          <w:sz w:val="28"/>
        </w:rPr>
        <w:t>
      3) в пункте 1 статьи 31:</w:t>
      </w:r>
      <w:r>
        <w:br/>
      </w:r>
      <w:r>
        <w:rPr>
          <w:rFonts w:ascii="Times New Roman"/>
          <w:b w:val="false"/>
          <w:i w:val="false"/>
          <w:color w:val="000000"/>
          <w:sz w:val="28"/>
        </w:rPr>
        <w:t>
      в подпункте 12) слово "государственного" исключить;</w:t>
      </w:r>
      <w:r>
        <w:br/>
      </w:r>
      <w:r>
        <w:rPr>
          <w:rFonts w:ascii="Times New Roman"/>
          <w:b w:val="false"/>
          <w:i w:val="false"/>
          <w:color w:val="000000"/>
          <w:sz w:val="28"/>
        </w:rPr>
        <w:t>
      в подпункте 12-1) слово "государственного" заменить словом "коммунального";</w:t>
      </w:r>
      <w:r>
        <w:br/>
      </w:r>
      <w:r>
        <w:rPr>
          <w:rFonts w:ascii="Times New Roman"/>
          <w:b w:val="false"/>
          <w:i w:val="false"/>
          <w:color w:val="000000"/>
          <w:sz w:val="28"/>
        </w:rPr>
        <w:t>
      дополнить подпунктом 12-8) следующего содержания:</w:t>
      </w:r>
      <w:r>
        <w:br/>
      </w:r>
      <w:r>
        <w:rPr>
          <w:rFonts w:ascii="Times New Roman"/>
          <w:b w:val="false"/>
          <w:i w:val="false"/>
          <w:color w:val="000000"/>
          <w:sz w:val="28"/>
        </w:rPr>
        <w:t>
      "12-8) осуществляет передачу в собственность граждан жилищ из коммунального жилищного фонда на условиях, предусмотренных законодательными актами и в порядке, определяемом Правительством Республики Казахстан;";</w:t>
      </w:r>
      <w:r>
        <w:br/>
      </w:r>
      <w:r>
        <w:rPr>
          <w:rFonts w:ascii="Times New Roman"/>
          <w:b w:val="false"/>
          <w:i w:val="false"/>
          <w:color w:val="000000"/>
          <w:sz w:val="28"/>
        </w:rPr>
        <w:t>
      4) в подпункте 7) пункта 1 статьи 35 слово "государственного" заменить словом "коммунального".</w:t>
      </w:r>
      <w:r>
        <w:br/>
      </w: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Республики Казахстан" (Ведомости Парламента Республики Казахстан, 2002 г., № 6, ст.67; 2004 г., № 23, ст.142; № 24, ст.154; 2005 г., № 7-8, ст.23; 2006 г., № 3, ст.22; № 10, ст.52; № 13, ст.86; 2007 г., № 2, ст. 14, 18; № 5-6, ст.40; № 9, ст.67; № 10, ст.69; № 18, ст.143; 2008 г., № 10-11, ст.39; 2009 г., № 8, ст.44; № 15-16, ст.75; № 18; ст.84; № 19, ст.88; № 24, ст.128; 2010 г., № 1-2, ст.2; № 5, ст.23):</w:t>
      </w:r>
      <w:r>
        <w:br/>
      </w:r>
      <w:r>
        <w:rPr>
          <w:rFonts w:ascii="Times New Roman"/>
          <w:b w:val="false"/>
          <w:i w:val="false"/>
          <w:color w:val="000000"/>
          <w:sz w:val="28"/>
        </w:rPr>
        <w:t>
      в статье 29-4:</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Сотрудники уголовно-исполнительной системы пользуются правом обеспечения жилищами из государственного жилищного фонда в порядке, установленном жилищным законодательством.</w:t>
      </w:r>
      <w:r>
        <w:br/>
      </w:r>
      <w:r>
        <w:rPr>
          <w:rFonts w:ascii="Times New Roman"/>
          <w:b w:val="false"/>
          <w:i w:val="false"/>
          <w:color w:val="000000"/>
          <w:sz w:val="28"/>
        </w:rPr>
        <w:t>
      2. Сотрудники, состоящие на службе в уголовно-исполнительной системе более десяти календарных лет, по желанию названных сотрудников, вправе приватизировать занимаемое ими жилище из государственного жилищного фонда, в порядке, установленном жилищным законодательством.";</w:t>
      </w:r>
      <w:r>
        <w:br/>
      </w:r>
      <w:r>
        <w:rPr>
          <w:rFonts w:ascii="Times New Roman"/>
          <w:b w:val="false"/>
          <w:i w:val="false"/>
          <w:color w:val="000000"/>
          <w:sz w:val="28"/>
        </w:rPr>
        <w:t>
      пункт 3 дополнить словами ", если иное не предусмотрено жилищным законодательством";</w:t>
      </w:r>
      <w:r>
        <w:br/>
      </w:r>
      <w:r>
        <w:rPr>
          <w:rFonts w:ascii="Times New Roman"/>
          <w:b w:val="false"/>
          <w:i w:val="false"/>
          <w:color w:val="000000"/>
          <w:sz w:val="28"/>
        </w:rPr>
        <w:t>
      в пункте 4 слова "законодательством Республики Казахстан о жилищных отношениях" заменить словами "жилищным законодательством";</w:t>
      </w:r>
      <w:r>
        <w:br/>
      </w:r>
      <w:r>
        <w:rPr>
          <w:rFonts w:ascii="Times New Roman"/>
          <w:b w:val="false"/>
          <w:i w:val="false"/>
          <w:color w:val="000000"/>
          <w:sz w:val="28"/>
        </w:rPr>
        <w:t>
      в пункте 5 слова "в размере, определяемом законом о республиканском бюджете на соответствующий финансовый год" заменить словами "в соответствии с бюджетным законодательством Республики Казахстан.".</w:t>
      </w:r>
      <w:r>
        <w:br/>
      </w: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2002 года "Об органах финансовой полиции Республики Казахстан" (Ведомости Парламента Республики Казахстан, 2002 г., № 13-14, ст.145; 2004 г., № 23, ст.142; 2005 г., № 14, ст.62; 2007 г., № 9, ст.67; № 10, ст.69; 2009 г., № 19, ст.88; 2010 г., № 5, ст.23):</w:t>
      </w:r>
      <w:r>
        <w:br/>
      </w:r>
      <w:r>
        <w:rPr>
          <w:rFonts w:ascii="Times New Roman"/>
          <w:b w:val="false"/>
          <w:i w:val="false"/>
          <w:color w:val="000000"/>
          <w:sz w:val="28"/>
        </w:rPr>
        <w:t>
      в статье 21:</w:t>
      </w:r>
      <w:r>
        <w:br/>
      </w:r>
      <w:r>
        <w:rPr>
          <w:rFonts w:ascii="Times New Roman"/>
          <w:b w:val="false"/>
          <w:i w:val="false"/>
          <w:color w:val="000000"/>
          <w:sz w:val="28"/>
        </w:rPr>
        <w:t>
      пункты 1, 2 изложить в следующей редакции:</w:t>
      </w:r>
      <w:r>
        <w:br/>
      </w:r>
      <w:r>
        <w:rPr>
          <w:rFonts w:ascii="Times New Roman"/>
          <w:b w:val="false"/>
          <w:i w:val="false"/>
          <w:color w:val="000000"/>
          <w:sz w:val="28"/>
        </w:rPr>
        <w:t>
      "1. Сотрудники органов финансовой полиции пользуются правом обеспечения жилищами из государственного жилищного фонда в порядке, установленном жилищным законодательством.</w:t>
      </w:r>
      <w:r>
        <w:br/>
      </w:r>
      <w:r>
        <w:rPr>
          <w:rFonts w:ascii="Times New Roman"/>
          <w:b w:val="false"/>
          <w:i w:val="false"/>
          <w:color w:val="000000"/>
          <w:sz w:val="28"/>
        </w:rPr>
        <w:t>
      2. Сотрудники органов финансовой полиции, состоящие на службе, более десяти календарных лет, по желанию названных сотрудников, вправе приватизировать занимаемое ими жилище из государственного жилищного фонда, в порядке, установленном жилищным законодательством.";</w:t>
      </w:r>
      <w:r>
        <w:br/>
      </w:r>
      <w:r>
        <w:rPr>
          <w:rFonts w:ascii="Times New Roman"/>
          <w:b w:val="false"/>
          <w:i w:val="false"/>
          <w:color w:val="000000"/>
          <w:sz w:val="28"/>
        </w:rPr>
        <w:t>
      пункт 3 дополнить словами ", если иное не предусмотрено жилищным законодательством";</w:t>
      </w:r>
      <w:r>
        <w:br/>
      </w:r>
      <w:r>
        <w:rPr>
          <w:rFonts w:ascii="Times New Roman"/>
          <w:b w:val="false"/>
          <w:i w:val="false"/>
          <w:color w:val="000000"/>
          <w:sz w:val="28"/>
        </w:rPr>
        <w:t>
      в пункте 4 слова "законодательством Республики Казахстан" заменить словами "жилищным законодательством";</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