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eb81" w14:textId="4f5e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формирования и использования средств Национального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2010 года № 504. Утратило силу постановлением Правительства Республики Казахстан от 27 февраля 2017 года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27.02.2017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2010 года № 962 "О Концепции формирования и использования средств Национального фонда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План мероприятий по реализации Концепции формирования и использования средств Национального фонда Республики Казахстан (далее - План).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Центральным государственным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обеспечить своевременное выполнение мероприятий, предусмотренных Планом;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представить к 1 ноября 2010 года и к 1 февраля 2011 года информацию об исполнении Плана в Министерство экономического развития и торговли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Министерству экономического развития и торговли Республики Казахстан представить к 30 ноября 2010 года и к 28 февраля 2011 года сводную информацию об исполнении Плана в Правительство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99"/>
        <w:gridCol w:w="4001"/>
      </w:tblGrid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Kaзахстан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2010 года № 504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формирования и использования средств</w:t>
      </w:r>
      <w:r>
        <w:br/>
      </w:r>
      <w:r>
        <w:rPr>
          <w:rFonts w:ascii="Times New Roman"/>
          <w:b/>
          <w:i w:val="false"/>
          <w:color w:val="000000"/>
        </w:rPr>
        <w:t>Национального фонда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План с изменением, внесенным постановлением Правительства РК от 05.04.2011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8"/>
        <w:gridCol w:w="5382"/>
        <w:gridCol w:w="822"/>
        <w:gridCol w:w="1870"/>
        <w:gridCol w:w="2418"/>
      </w:tblGrid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(реализацию)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(реализации)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подзаконных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кодекс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МВК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МФ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16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914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МФ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показателях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оценки долга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управляющих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холдингов,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 и их 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компаний, и ограничения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заимствованию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МФ, 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"КазАгро"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"Парасат"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"Зерде"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28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МЭРТ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июля 2006 года № 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НБ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организационных мероприятий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формирования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МЭРТ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состоянии долга,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обслуживании долга,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 планируемых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управляющих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холдингов,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 и их 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(объемы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заимствования, 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назначение,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график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и т.д.)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МФ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"КазАгро"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"Парасат"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"Зерде"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января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 полугодия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долга, обслуживании долга,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 планируемых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управляющих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холдингов,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 и их 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февраля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августа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 полугодия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МЭРТ                - Министерство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МФ                  -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МСХ                 -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НБ                  -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АО "Самрук-Казына"  - акционерное общество "Фонд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АО "КазАгро"        - акционерное общество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АО "Парасат"        - акционерное общество "Национальный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технологический холдинг "Парасат"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АО "Зерде"          - акционерное общество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инфокоммуникационный холдинг "Зерде"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МВК                 - Межведомственная комиссия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законопроектной деятельности при Правительстве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