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e10a" w14:textId="177e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10 февраля 2010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2010 года № 516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2010 года № 81 "О Стратегическом плане Министерства здравоохранения Республики Казахстан на 2010-2014 годы"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Республики Казахстан на 2010-2014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нормативных правовых актов и документов, на основе которых разработан Стратегический план", дополнить пунктом 20-1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"20-1. 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29 января 2010 года "Новое десятилетие - новый экономический подъем - новые возможности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8.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"7 442 616" заменить цифрами "7 441 419";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"8 376 944" заменить цифрами "8 819 749";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5373"/>
        <w:gridCol w:w="913"/>
        <w:gridCol w:w="1053"/>
        <w:gridCol w:w="973"/>
        <w:gridCol w:w="1093"/>
        <w:gridCol w:w="973"/>
        <w:gridCol w:w="993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учащихся-стипендиатов в колледже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5353"/>
        <w:gridCol w:w="893"/>
        <w:gridCol w:w="1073"/>
        <w:gridCol w:w="993"/>
        <w:gridCol w:w="1073"/>
        <w:gridCol w:w="973"/>
        <w:gridCol w:w="1053"/>
      </w:tblGrid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стипендии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 от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слепым студентам,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студентов колледжей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стипендии обучающимся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Афганистана от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из Афганистана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 заведениях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"96 510" заменить цифрами "95 109";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"117 472" заменить цифрами "123 562";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"6 579 555" заменить цифрами "6 516 756";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"Среднегодовой контингент обучающихся по гранту в ВУЗах" и "Расходы на реализацию программы" цифры "22 560" и "8 656 900" заменить соответственно цифрами "22 266" и "8 981 990";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5353"/>
        <w:gridCol w:w="893"/>
        <w:gridCol w:w="1053"/>
        <w:gridCol w:w="1013"/>
        <w:gridCol w:w="1193"/>
        <w:gridCol w:w="1013"/>
        <w:gridCol w:w="993"/>
      </w:tblGrid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стипендиатов, обучающихся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гранту, в ВУЗах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стипендиатов, обучающихся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послевузовскому образованию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5373"/>
        <w:gridCol w:w="873"/>
        <w:gridCol w:w="1073"/>
        <w:gridCol w:w="973"/>
        <w:gridCol w:w="1013"/>
        <w:gridCol w:w="1013"/>
        <w:gridCol w:w="1153"/>
      </w:tblGrid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стипендии (без надбавок)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января: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из Афганистана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магистрантам, слушателям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резидентуры (клиническим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ординаторам)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аспирантам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стипендии (без надбавок)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 2008 года, с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и с 1 июля 2011 года: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из Афганистана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магистрантам, слушателям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резидентуры (клиническим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ординаторам)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аспирантам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студентам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магистрантам, имеющим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 экзаменационной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только оценки «отлично»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(без надбавок)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студентам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магистрантам,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граждан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(без надбавок)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студентам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магистрантам, получающим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именные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стипендии (без надбавок)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обучающимся,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назначена стипендия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надбавок)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"2 094 386" заменить цифрами "2 093 503";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"3 009 035" заменить цифрами "3 148 028";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"Кол-во завершенных проектов здравоохранения, в том числе сейсмоусиление" и "Расходы на реализацию программы" цифры "22" и "64 612 883" заменить соответственно цифрами "18" и "63 382 291";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"Кол-во финансируемых проектов здравоохранения, в том числе сейсмоусиление", "Кол-во завершенных проектов здравоохранения, в том числе сейсмоусиление" и "Расходы на реализацию программы" цифры "70", "61" и "95 001 924" заменить соответственно цифрами "71", "66" и "94 499 726";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"7 035 897" заменить цифрами "7 035 875";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"7 956 844" заменить цифрами "8 249 141";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таблицей 8.6-1 следующего содержания,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"36 246" заменить цифрами "37 108";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"1 032 987" заменить цифрами "1 059 029";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"15 510 319" заменить цифрами "15 440 313";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"13 738 713" заменить цифрами "13 910 746";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"1 109 683" заменить цифрами "1 098 872";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"1 158 071" заменить цифрами "1 184 872";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"119 686" заменить цифрами "112 655";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"131 503" заменить цифрами "144 930";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"Кол-во завершенных проектов здравоохранения, в том числе проектируемых" и "Расходы на реализацию программы" цифры "8" и "8 282 472" заменить соответственно цифрами "6" и "8 041 345";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"Кол-во финансируемых проектов здравоохранения, в том числе проектируемых", "Кол-во завершенных проектов здравоохранения, в том числе проектируемых" и "Расходы на реализацию программы" цифры "4", "2" и "13 945 027" заменить соответственно цифрами "7", "4" и "14 185 068";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"1 410 354" заменить цифрами "1 410 335";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"1 560 362" заменить цифрами "1 627 092";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"7 276" заменить цифрами "7 250";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"7 546" заменить цифрами "7 756";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"602 398" заменить цифрами "594 938";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"9 184" заменить цифрами "9 183";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"11 500" заменить цифрами "11 826";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"523 226" заменить цифрами "523 136";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"Количество финансируемых организаций", "Количество капитальных ремонтов, проведенных в зданиях, помещениях и сооружениях" и "Расходы на реализацию программы" цифры "15", "17" и "450 627" заменить соответственно цифрами "20", "22" и "653 828";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"2 500 000" заменить цифрами "2 499 086";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"Количество оснащаемых организаций" и "Расходы на реализацию программы" цифры "66" и "3 506 759" заменить соответственно цифрами "43" и "3 039 356";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"1 583 078" заменить цифрами "1 579 308";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таблице 8.22: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"376 774" заменить цифрами "376 762";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"Ввод в эксплуатацию" и "Расходы на реализацию программы" цифры "2" и "187 151" заменить соответственно цифрами "1" и "154 634";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"Кол-во построенных и реконструированных объектов медицинского образования", "Ввод в эксплуатацию" и "Расходы на реализацию программы" и цифры "0", "0" и "0" заменить соответственно цифрами "1", "1" и "31 398";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"2 097 744" заменить цифрами "1 776 207";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"Ввод и функционирование объектов здравоохранения", "Обеспечение функционирования объектов здравоохранения" и "Расходы на реализацию программы" цифры "26", "26" и "3 911 955" заменить соответственно цифрами "28", "28" и "3 297 750";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973"/>
        <w:gridCol w:w="1133"/>
        <w:gridCol w:w="1193"/>
        <w:gridCol w:w="1233"/>
        <w:gridCol w:w="1053"/>
        <w:gridCol w:w="1373"/>
      </w:tblGrid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химиопрепаратами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22 577</w:t>
            </w:r>
          </w:p>
        </w:tc>
      </w:tr>
    </w:tbl>
    <w:bookmarkStart w:name="z7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993"/>
        <w:gridCol w:w="1133"/>
        <w:gridCol w:w="1193"/>
        <w:gridCol w:w="1213"/>
        <w:gridCol w:w="1093"/>
        <w:gridCol w:w="1393"/>
      </w:tblGrid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гепатитом противовирусными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7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"11 383 031" заменить цифрами "11 356 092";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"Обеспечение противотуберкулезными препаратами" и "Расходы на реализацию программы" цифры "37 548" и "16 902 581" заменить цифрами "33 550" и "15 108 249";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"2 198 846" заменить цифрами "1 340 955";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"23 161 479" заменить цифрами "23 117 583";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"26 259 298" заменить цифрами "26 806 215";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"Число специалистов, обучающихся по программе МВА в области больничного администрирования" цифры "10" заменить цифрами "20";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"Число специалистов, обучающихся по программе МВА в области больничного администрирования" и "Расходы на реализацию программы" цифры "20", "1 378 669" заменить соответственно цифрами "40", "1 215 820";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"9 272 618" заменить цифрами "9 224 678";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"Кол-во приобретаемого оборудования" цифры "1 446" заменить цифрами "1 280";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"271 873" заменить цифрами "268 271";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"318 571" заменить цифрами "327 978";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"235 172" заменить цифрами "231 137";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"352 922" заменить цифрами "403 198";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"132 772 693" заменить цифрами "138 061 691";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8.37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"2 500" заменить цифрами "2 390";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таблицы 8.38 и 8.39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2010 года № 516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8.6-1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(трансферты)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4893"/>
        <w:gridCol w:w="1093"/>
        <w:gridCol w:w="1073"/>
        <w:gridCol w:w="1133"/>
        <w:gridCol w:w="1173"/>
        <w:gridCol w:w="1013"/>
        <w:gridCol w:w="107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"Целевые текущие трансферты бюджету города Алматы 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сейсмоусиляемых объектов здравоохранения"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технического состояния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сейсмоусиляемых объектов здравоохранения г. Алматы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управления системой здравоохранения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Совершенствование инфраструктуры здравоохранения, обеспечивающей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равный доступ к медицинским услугам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Рационализация сети здравоохранения с приоритетным развитием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финансируемых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завершенных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2010 года № 516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8.38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993"/>
        <w:gridCol w:w="1953"/>
        <w:gridCol w:w="2053"/>
        <w:gridCol w:w="1853"/>
        <w:gridCol w:w="1973"/>
      </w:tblGrid>
      <w:tr>
        <w:trPr>
          <w:trHeight w:val="30" w:hRule="atLeast"/>
        </w:trPr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 из них: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118 523 181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171 740 044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368 172 653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347 601 464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396 994 376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63 013 553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92 460 277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250 876 070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291 079 925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328 441 690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55 509 628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79 279 767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117 296 583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56 521 539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68 552 686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из них: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из них: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118 523 181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171 740 044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368 172 653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347 601 464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396 994 376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63 013 553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92 460 277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250 876 070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291 079 925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328 441 690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55 509 628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79 279 767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117 296 583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56 521 539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68 552 686</w:t>
            </w:r>
          </w:p>
        </w:tc>
      </w:tr>
    </w:tbl>
    <w:bookmarkStart w:name="z10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2010 года № 516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8.39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 стратегическим направлениям и бюджетным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в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337"/>
        <w:gridCol w:w="601"/>
        <w:gridCol w:w="5169"/>
        <w:gridCol w:w="1517"/>
        <w:gridCol w:w="1418"/>
        <w:gridCol w:w="1578"/>
        <w:gridCol w:w="1418"/>
        <w:gridCol w:w="1518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Укрепление здоровья граждан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43 573 976,0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67 973 732,0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218 537 934,0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253 380 922,0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285 671 332,0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15 519 951,0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30 176 442,0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173 154 155,0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199 605 543,0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221 100 060,0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1 897 451,0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7 035 875,0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8 249 141,0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9 654 591,0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10 636 623,0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резерва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18 814,0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22 984,0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28 865,0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13 603 686,0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23 117 583,0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26 806 215,0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30 207 027,0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33 247 817,0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оказанию стационарной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стационарозамещающей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инфекционных,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туберкулезных и психических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138 061 691,0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159 715 060,0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180 183 459,0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28 054 025,0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37 797 290,0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45 383 779,0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53 775 379,0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61 571 272,0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15 440 313,0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13 910 746,0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14 833 447,0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15 251 627,0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1 776 207,0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3 297 750,0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6 511 615,0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8 368 273,0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 препаратов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10 306 437,0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11 356 092,0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15 108 249,0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19 961 502,0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23 553 979,0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17 685 077,0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9 224 678,0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13 067 034,0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12 468 815,0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14 397 393,0</w:t>
            </w:r>
          </w:p>
        </w:tc>
      </w:tr>
      <w:tr>
        <w:trPr>
          <w:trHeight w:val="30" w:hRule="atLeast"/>
        </w:trPr>
        <w:tc>
          <w:tcPr>
            <w:tcW w:w="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здравоохранения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66 909 819,0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92 376 515,0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134 386 480,0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73 825 969,0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86 040 207,0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2 747 629,0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9 585 109,0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12 269 825,0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14 314 205,0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14 467 374,0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 здравоохранения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1 589 474,0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7 441 419,0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8 819 749,0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10 159 864,0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11 343 617,0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1 059 773,0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1 410 335,0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1 627 092,0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1 924 387,0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2 143 255,0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 РК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730 965,0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1 215 820,0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1 333 169,0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актуальных проблем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телемедицины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526 338,0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763 541,0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857 344,0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74 826,0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124 244,0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населению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18 382,0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8 652 562,0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3 511 639,0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4 458 758,0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2 990 225,0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3 020 147,0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46 995,0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66 595,0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112 655,0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144 930,0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130 072,0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994 478,0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523 136,0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653 828,0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314 423,0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6 706 049,0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2 499 086,0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3 039 356,0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2 296 666,0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2 319 633,0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499 957,0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116 195,0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381 583,0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376 762,0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457 454,0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110 738,0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45 079 498,0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63 382 291,0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94 861 040,0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39 270 368,0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39 566 210,0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45 079 498,0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63 382 291,0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94 499 726,0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39 270 368,0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39 566 210,0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города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сейсмоусиляемых объектов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361 314,0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10 430 130,0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15 897 476,0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22 796 857,0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17 251 171,0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28 986 476,0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7 327 590,0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8 041 345,0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14 185 068,0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3 378 649,0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12 461 193,0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1 302 541,0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594 938,0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633 813,0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2 337 448,0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телемедицины в здравоохранении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629 277,0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1 579 308,0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747 739,0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475 176,0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900 102,0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154 634,0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1 340 955,0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5 398 839,0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8 586 609,0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12 292 878,0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270 620,0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4 186 296,0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2 473 289,0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2 660 826,0</w:t>
            </w:r>
          </w:p>
        </w:tc>
      </w:tr>
      <w:tr>
        <w:trPr>
          <w:trHeight w:val="30" w:hRule="atLeast"/>
        </w:trPr>
        <w:tc>
          <w:tcPr>
            <w:tcW w:w="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кадровых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науки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8 039 386,0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11 389 797,0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15 248 239,0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20 394 573,0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25 282 837,0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8 006 947,0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11 158 660,0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14 845 041,0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19 761 474,0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24 475 726,0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 послесреднего образования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67 554,0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95 109,0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123 562,0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167 868,0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 и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4 423 067,0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6 516 756,0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8 981 990,0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12 344 029,0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15 324 665,0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1 332 338,0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2 093 503,0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3 148 028,0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4 524 331,0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6 036 328,0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973 991,0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1 069 716,0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1 059 029,0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1 026 445,0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1 114 278,0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988 012,0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1 098 872,0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1 184 872,0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1 275 433,0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1 321 810,0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 и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исторического наследия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11 826,0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206 372,0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268 271,0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327 978,0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399 674,0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32 439,0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231 137,0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403 198,0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633 099,0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 обучающимся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32 439,0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231 137,0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403 198,0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633 099,0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118 523 181,0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171 740 044,0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368 172 653,0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347 601 464,0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396 994 376,0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