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4857" w14:textId="d6d4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декабря 2009 года № 2266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2010 года № 539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2266 "О подготовке к празднованию 20-летия Независимости Республики Казахстан"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информации"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празднования 20-летия Независимости Республики Казахстан,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 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Жумагалиева                 - Министра связи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Дьяченко                    - акима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Сергея Александровича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Жылкышиева                  - председателя Комитета по аграрным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Абжапарулы             вопросам и охране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Сената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Мамбеталина                 - председателя Политической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Серикжана Есенгосовича        "Руханият" (по согласованию);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"Телебаев   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Республики Казахстан, секретарь",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 -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    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"Бобров                     - председатель Комитета по 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            реформе и региональному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"Мынбаев   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ресурсов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"Соловьева                  - президент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Сагадибековна          лиц "Гражданский альянс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"Телебаев                   - вице-министр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     Республики Казахстан, секретарь",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"Исекешев 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"Кул-Мухаммед               - Министр культуры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"Бобров                     - заместитель Председателя Мажилиса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  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"Мынбаев   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 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"Соловьева     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Сагадибековна          Казахстан, президент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юридических лиц "Гражданский альянс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Султанова Бахыта Турлыхановича, Paу Альберта Павловича, Жаганову Алтыншаш Каиржановну;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к празднованию 20-летия Независимости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Организационно-практические мероприятия":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слово "февраль" заменить словом "май";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слово "март" заменить словом "июнь";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слово "март" заменить словом "май";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слово "март" заменить словом "сентябрь";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слово "апрель" заменить словом "июль";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слова "апрель-август" заменить словами "до 15 августа";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"2. Информационно-идеологическая и имиджевая работа":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строке, порядковый номер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"МСИ, МОН";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слово "март" заменить словом "май";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аббревиатуру "МКИ" заменить аббревиатурой "МК";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"МК, МСИ, акимы областей, городов Астаны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 и 4 строки, порядковый номер 11, аббревиатуру "МКИ"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853"/>
        <w:gridCol w:w="2073"/>
        <w:gridCol w:w="1173"/>
        <w:gridCol w:w="1673"/>
        <w:gridCol w:w="2273"/>
        <w:gridCol w:w="199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аббревиатуру "МИТ" заменить аббревиатурой "МИНТ";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аббревиатуру "МКИ" заменить аббревиатурами "МСИ, 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аббревиатуру "МКИ" заменить аббревиатурой "МСИ";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"МКИ - Министерство культуры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"МИТ - Министерство индустрии и торговли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"МИД - Министерство иностранных дел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"МСИ - Министерство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"АО "НИХ "Арна Медиа - акционерное общество "Национальный информационный холдинг "Арна Медиа"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