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3f43" w14:textId="19b3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февраля 2010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2010 года № 550. Утратило силу постановлением Правительства Республики Казахстан от 31 августа 2012 года № 1119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31.08.2012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оказания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«Регистрация детей дошкольного возраста (до 7 лет) для направления в детские дошкольные организации Республики Казахстан»,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«подпункта 4 пункта 4» заменить словами «подпункта 4) пункта 4 и подпункта 1) пункта 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