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447b" w14:textId="3d54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13 января 2007 года № 273"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2010 года №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проектУказа Президента Республики Казахстан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января 2007 года № 273".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13 января 2007 года 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 "О мерах по модернизации системы государственного управления Республики Казахстан" (САПП Республики Казахстан, 2007 г., № 1, ст. 5; 2008 г., № 2, ст. 22; 2009 г., № 35, ст. 330)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межведомственной комиссии по проведению административной реформы, созданной 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Айтжанову                   -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Сейдахметовну          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Жумагалиева                 - Министра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Куанышевича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"Исекешев                   - Министр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"Мынбаев 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ресурсов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"Шаженова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Мэлсовна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"Исекешев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"Мынбаев                    - 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"Шаженова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Мэлсовна                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указанной межведомственной комиссии: Бишимбаева К.В., Есекеева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