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ce3" w14:textId="3b2c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2010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Таджикистан об оказании безвозмездной военной помощи, подписанное в Душанбе 10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об оказании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Республики Таджикистан о военно-техническом сотрудничестве от 16 декабря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оказания помощи в становлении Вооруженных Сил Республики Таджикистан казахстанская Сторона предоставит безвозмездную военную помощь таджикистанской Стороне.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- Министерство обороны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Безвозмездная военная помощь предоставляется в виде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количество передаваемого имущества определены в Приложении, являющемся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доставку имущества авиатранспортом Вооруженных Сил Республики Казахстан с территории Республики Казахстан до территории Республики Таджикистан (город Душанбе), где назначенные Сторонами представители произведут их надлежащий прием и передачу. При этом транспортные расходы до города Душанбе оплачиваются казахстанской Стороной. Таджикистанская Сторона берет на себя расходы и несет ответственность за оформление таможенных процедур в Республике Таджикистан. Таможенное оформление передаваемого имущества в Республике Казахстан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Таджикистанская Сторона не передает полученные от казахстанской Стороны имущество или право на их использование третьей стороне без получения предварительного письменного согласия казахстанской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решаться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Правительству Республики Таджикистан материальной помощи, предоставляемой в соответствии с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10 ноября 2009 года в двух подлинных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                   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генерал-полковник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Джаксыбеков                                Хайруллоев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Адильбек Рыскельдинович                  Шерали Хайруллоевич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оказании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предоставляемого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73"/>
        <w:gridCol w:w="2553"/>
        <w:gridCol w:w="27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Индукционный миноискатель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полупроводниковый ИМП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минера-подрывника СМП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воды РДВ - 1500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воды РДВ - 100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пехотная лопата МПЛ - 50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саперная лопата БСЛ - 110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Фонарь П-2 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мост ЛМ-48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 ПМГ (ЕО-18)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 ИП-4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защитный ОП-1 (Т-15)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Чулки защитные (Т-15)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защитные БЛ-1м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чулок и перчаток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Дозиметрический прибор ДП-5а (б)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Дозиметрический прибор ДП-64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Дозиметрический прибор ДП-22В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химической разведки ВПХР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знаков ограждения КЗО-1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Дегазационный пакет ИДП-С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переносная МК-10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переносная КП-20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переносная КО-75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прицепная КП-130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носилки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Офицерские шашки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Шлемы стальные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Котелки металлические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Фляги металлические с чехлом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Военно-специальная литература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