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e247" w14:textId="22ee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вопросам технического регулирования и метрологии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2010 года № 558. Утратило силу постановлением Правительства Республики Казахстан от 15 июня 2017 года №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15.06.2017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Создать Комиссию по вопросам технического регулирования и метрологии (далее -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2010 года № 558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вопросам технического</w:t>
      </w:r>
      <w:r>
        <w:br/>
      </w:r>
      <w:r>
        <w:rPr>
          <w:rFonts w:ascii="Times New Roman"/>
          <w:b/>
          <w:i w:val="false"/>
          <w:color w:val="000000"/>
        </w:rPr>
        <w:t>регулирования и метрологии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Комиссия по вопросам технического регулирования и метрологии (далее - Комиссия) является консультативно-совещательным органом при Правительстве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и иными нормативными правовыми актами Республики Казахстан, а также настоящим Положением.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Комиссии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Основными задачами Комиссии являются выработка предложений по: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совершенствованию систем технического регулирования и метрологии;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определению основных направлений государственной политики в области технического регулирования и метрологии;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рассмотрению вопросов развития международного сотрудничества в области технического регулирования и метрологии.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Функциями Комиссии являются: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анализа предложений государственных органов, хозяйствующих субъектов и общественных объединений, выработка рекомендаций по вопросам совершенствования систем технического регулирования и метрологии;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подготовка предложений по разработке технических регламентов по итогам предварительного рассмотрения концепций предлагаемых к разработке технических регламентов;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подготовка предложений по развитию систем технического регулирования и метрологии в отраслях.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Комиссии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Комиссия в пределах своей компетенции вправе: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от государственных органов материалы, необходимые для реализации задач Комиссии;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привлекать по мере необходимости специалистов государственных органов и государственных научно-исследовательских организаций для получения разъяснений по вопросам, входящим в их компетенцию;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заслушивать на заседаниях Комиссии представителей государственных органов и иных организаций по вопросам, входящим в компетенцию Комиссии;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вносить предложения в государственные органы по дальнейшему совершенствованию работы в области технического регулирования и метрологии.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работы Комиссии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Председатель Комиссии руководит ее деятельностью, председательствует на заседаниях, планирует работу и осуществляет общий контроль над реализацией решений и несет в соответствии с действующим законодательством персональную ответственность за деятельность, осуществляемую Комиссией и за решения, вырабатываемые Комиссией. Во время отсутствия председателя его функции выполняет заместитель председателя Комиссии.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Рабочим органом Комиссии является Министерство по инвестициям и развитию Республики Казахстан.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Рабочий орган Комиссии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8. После проведения заседания Комиссии секретарь Комиссии оформляет протокол. Секретарь не является членом Комиссии.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9.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Комиссии имеют право на особое мнение, которое, в случае его выражения должно быть изложено в письменном виде и приложено к письму-отчету Комиссии,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10. Учет и хранение материалов и протокольных решений Комиссии с приложением листов голосования осуществляет рабочий орган Комиссии.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Заседания Комиссии проводятся по мере необходимости, но не реже одного раза в квартал и считаются правомочными, если на них присутствует не менее двух третей от общего числа членов Комиссии.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Решения Комиссии носят рекомендательный характер.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Прекращение деятельности Комиссии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Основанием прекращения деятельности Комиссии является решение Правительства Республики Казахстан.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июня 2010 года № 558 </w:t>
            </w:r>
          </w:p>
        </w:tc>
      </w:tr>
    </w:tbl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технического регулирования и метрологии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Министр по инвестициям и развитию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по инвестициям и развитию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Комитета технического регулирования и метрологии Министерства по инвестициям и развитию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управляющий директор Национальной палаты предпринимателей Республики Казахстан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2010 года № 558</w:t>
            </w:r>
          </w:p>
        </w:tc>
      </w:tr>
    </w:tbl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2005 года № 197 "О создании Межведомственной комиссии для осуществления перехода на систему технического регулирования".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августа 2006 года № 790 "О внесении изменений и дополнений в постановление Правительства Республики Казахстан от 2 марта 2005 года № 197".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2009 года № 174 "О внесении изменений и дополнений в постановление Правительства Республики Казахстан от 2 марта 2005 года № 197".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2009 года № 2244 "О внесении изменений в постановление Правительства Республики Казахстан от 2 марта 2005 года № 197".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