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ddb" w14:textId="a11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товарищества с ограниченной ответственностью "СК-Фармация"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2010 года № 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акционерному обществу "Фонд национального благосостояния "Самрук-Казына" обеспечить в установленном законодательством порядке избрание в состав наблюдательного совета товарищества с ограниченной ответственностью "СК-Фармация":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Орынбаева Ербола Турмахановича - Заместителя Премьер-Министра Республики Казахстан председателем наблюдательного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Доскалиева Жаксылыка Акмурзаевича - Министра здравоохранения Республики Казахстан членом наблюдательного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Баймуканова Сыздыка Асылбековича членом наблюдательного совета, назначив генеральным директором товарищества с ограниченной ответственностью "СК-Фармация", освободив от этих обязанностей Зверькова Вадима Павловича.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