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63ea" w14:textId="3946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2010 года № 600.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изменения, которые вносятся в некоторые решения Правительства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июня 2010 года № 600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11.08.2018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Утратил силу постановлением Правительства РК от 14.01.2016 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Утратил силу постановлением Правительства РК от 16.07.2015 </w:t>
      </w:r>
      <w:r>
        <w:rPr>
          <w:rFonts w:ascii="Times New Roman"/>
          <w:b w:val="false"/>
          <w:i w:val="false"/>
          <w:color w:val="000000"/>
          <w:sz w:val="28"/>
        </w:rPr>
        <w:t>№ 542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Утратил силу постановлением Правительства РК от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(САПП Республики Казахстан, 2005 г., № 14, ст. 168):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38)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 согласованию с центральным исполнительным органом, осуществляющим руководство государственной статистикой," исключить;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"67) проводит ведомственные статистические наблюдения и обеспечивает формирование статистической информации в области племенного животноводства в соответствии со статистической методологией утвержденной уполномоченным органом в области государственной статистики;";</w:t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подпункта 100)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"статистических данных" заменить словами "статистической информации";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 согласованию с уполномоченным государственным органом в области статистики" исключить.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676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апреля 2006 года № 329 "Вопросы Министерства туризма и спорта Республики Казахстан" (САПП Республики Казахстан, 2006 г., № 15, ст. 145):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туризма и спорта Республики Казахстан, утвержденном указанным постановлением: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тридцать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 ведомственные статистические наблюдения;".</w:t>
      </w:r>
    </w:p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27.06.2012 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28.09.2015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0"/>
    <w:bookmarkStart w:name="z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2007 года № 1201 "Вопросы Министерства охраны окружающей среды Республики Казахстан" (САПП Республики Казахстан, 2007 г., № 46, ст. 554):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охраны окружающей среды Республики Казахстан, утвержденном указанным постановлением:</w:t>
      </w:r>
    </w:p>
    <w:bookmarkEnd w:id="22"/>
    <w:bookmarkStart w:name="z5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56)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"органами статистики" заменить словами "уполномоченным органом в области государственной статистики".</w:t>
      </w:r>
    </w:p>
    <w:bookmarkEnd w:id="23"/>
    <w:bookmarkStart w:name="z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