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4cb5" w14:textId="ccb4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2010 года № 620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сентября 2009 года № 862 "О переименовании Щучинского района Акмолинской области"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государственное учреждение "Отдел внутренних дел Щучинского района Департамента внутренних дел Акмолинской области" в "Отдел внутренних дел Бурабайского района Департамента внутренних дел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изменения в некоторые решения Правительства Республики Казахстан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Кaзахстан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июня 2010 года № 620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- территориальных органов Министерства внутренних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38 слово "Щучинского" заменить словом "Бурабайского".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05.03.2014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24.02.2014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24.02.2014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24.02.2014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19.02.2014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19.02.2014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19.02.2014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19.02.2014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