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7c65" w14:textId="3f57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5 января 2007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2010 года № 652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 (САПП Республики Казахстан, 2007 г., № 1, ст. 6)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"местными исполнительными органами:" дополнить подпунктами 29), 30), 31), 32), 33), 34)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выдача разрешения на производство строительно-монтажных работ (начало строительства) по объектам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выдача лицензий на проектно-изыскательскую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выдача лицензий на строительно-монтажные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выдача лицензий на производство (выпуск) строительных материалов, изделий и конструкций (за исключением сертифицируемой продукции);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выдача лицензий на экспертные работы и инжиниринговые услуги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выдача лицензии на производство землеустроительных работ.".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