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c80d" w14:textId="40ac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операторе в сфере информатизации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2010 года № 679. Утратило силу постановлением Правительства Республики Казахстан от 29 января 2016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29.01.2016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«Об информатизации» в целях распределения функций оператора в сфере информатизации между структурами, входящими в акционерное общество «Национальный инфокоммуникационный холдинг «Зерде»,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оператором в сфере информатизации: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«Национальные информационные технологии» для реализации следующих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планировании, формировании и анализе инвестиционных проектов государственных органов в целях реализации единой технической политики в сфере информатизации, с правом участия в их развитии;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государственных информационных систем, их интегрируемость в мировые информационные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системно-технического обслуживания программно-аппаратных средств, внедрения и (или) сопровождения национальных электронных информационных ресурсов и национальных информационных систем, а также обучение персонала для этих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создания технических условий для доступа физических и юридических лиц к государственным электронным информационным ресурсам и государственным информационным системам;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создания и техническое сопровождение интернет-ресурса Правительства Республики Казахстан и веб-портала «электронного правительства» Республики Казахстан, а также мониторинг интернет-ресурсов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консультационной и практической помощи государственным органам при формировании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проектного интегратора инфраструктуры «электронного правительства» Республики Казахстан, за исключением финансовых информационных систем и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проектами и технического сопровождения при формировании «электронного правительства» Республики Казахстан, за исключением финансовых информационных систем и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«Центр электронной коммерции» для реализации следующих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проектного интегратора инфраструктуры "электронного правительства" Республики Казахстан по финансовым информационным системам и ресурсам, за исключением информационных систем, предназначенных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управления проектами и технического сопровождения при формировании "электронного правительства" Республики Казахстан по финансовым информационным системам и ресурсам, за исключением информационных систем, предназначенных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Правительства РК от 08.11.2010 </w:t>
      </w:r>
      <w:r>
        <w:rPr>
          <w:rFonts w:ascii="Times New Roman"/>
          <w:b w:val="false"/>
          <w:i w:val="false"/>
          <w:color w:val="000000"/>
          <w:sz w:val="28"/>
        </w:rPr>
        <w:t>№ 1169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31.12.2010 </w:t>
      </w:r>
      <w:r>
        <w:rPr>
          <w:rFonts w:ascii="Times New Roman"/>
          <w:b w:val="false"/>
          <w:i w:val="false"/>
          <w:color w:val="000000"/>
          <w:sz w:val="28"/>
        </w:rPr>
        <w:t>№ 1497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18.10.2013 </w:t>
      </w:r>
      <w:r>
        <w:rPr>
          <w:rFonts w:ascii="Times New Roman"/>
          <w:b w:val="false"/>
          <w:i w:val="false"/>
          <w:color w:val="000000"/>
          <w:sz w:val="28"/>
        </w:rPr>
        <w:t>№ 1114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1720 «О Национальном операторе в сфере информатизации Республики Казахстан» (САПП Республики Казахстан, 2009 г., № 46, ст. 440).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