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bcf3" w14:textId="fa5bc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2009 года № 2125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2010 года № 687. Утратило силу постановлением Правительства Республики Казахстан от 23 сентября 2020 года № 603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23.09.2020 </w:t>
      </w:r>
      <w:r>
        <w:rPr>
          <w:rFonts w:ascii="Times New Roman"/>
          <w:b w:val="false"/>
          <w:i w:val="false"/>
          <w:color w:val="ff0000"/>
          <w:sz w:val="28"/>
        </w:rPr>
        <w:t>№ 603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декабря 2009 года № 2125 "Об утверждении Правил предоставления водных объектов в обособленное или совместное пользование на конкурсной основе" (САПП Республики Казахстан, 2009 г., № 59, ст. 523)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водных объектов в обособленное или совместное пользование на конкурсной основе,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Предоставление физическим и юридическим лицам в обособленное или совместное пользование водных объектов осуществляется на конкурсной основе в порядке, установленном настоящими Правилами. Предоставление физическим и юридическим лицам права ведения рыбного хозяйства на закрепляемых за ними рыбохозяйственных водоемах и (или) участках производится в соответствии с законодательством Республики Казахстан в области охраны, воспроизводства и использования животного мира.";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"обособленное и совместное" заменить словами "обособленное или совместное";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части первой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слово "объекта" заменить словами "объекта в", текст на государственном языке не меняется.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