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d52b" w14:textId="fa0d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декабря 2007 года №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691. Утратило силу постановлением Правительства Республики Казахстан от 31 декабря 2015 года №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2007 года № 1222 "Об определении поставщиков печатной продукции, требующей специальной степени защиты, а также об утверждении перечня такой продукции, приобретаемой у них" (САПП Республики Казахстан, 2007 г., № 47, ст. 561)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утвержденный указанным постановлением дополнить строками, порядковые номера 118 и 119,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"118. Удостоверение беженца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Проездной документ (беженца).".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