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280" w14:textId="9856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2007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2007 года № 492 "О подготовке и проведении 7-ых зимних Азиатских игр 2011 года в городах Астане и Алматы" (САПП Республики Казахстан 2007 г., № 19, ст. 219)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7-ых зимних Азиатских игр 2011 года в городах Астане и Алматы,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Нокина    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Кенесовича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Джарасова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Жаната Абдуллаевича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Петрова                     - вице-министра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Валерия Викторовича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Турганова                   -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Дюсенбая Нурбаевича           технологий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Балаеву                     - заместителя акима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Аиду Галымовну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Канагатова                  - председателя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Ельсияра Баймухамедовича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Таласбаева                  - начальника Центрального спортивного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Есимгалиевича          клуба армии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Кульназаров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  - Министр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Кульназаров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 "Исполнительная дирекция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Организационного комитета 7-ых зимних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Азиатских игр 2011 года"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Исекешева Асета Орентаевича, Есекеева Куанышбека Бахытбековича, Шаяхметова Адиля Шаяхметовича, Сабдалина Аблая Кияловича, Рахимжанова Амерхана Муратпековича, Котлова Андрея Николаевича, Аймукашева Ерлана Капаровича.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