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e981" w14:textId="697e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2010 года № 709.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 "О вывозных таможенных пошлинах на сырую нефть и товары, выработанные из нефти";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"индустрии" заменить словами "экономического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 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 ставки вывозных таможенных пошлин на сырую нефть и товары, выработанные из нефти,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Ставки вывозных таможенных пошлин на сырую нефть, установленные настоящим постановлением, не применяются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вывоза недропользователями сырой нефти, добытой ими по соглашениям (контрактам) о разделе продукции, заключенным с Правительством Республики Казахстан или компетентным органом до 1 января 2009 года и прошедшим обязательную налоговую экспертизу, в которых предусмотрено освобождение от уплаты вывозных таможенных пошлин на сырую нефть;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вывоза недропользователями сырой нефти, добытой ими по контрактам на недропользование, в которых предусмотрено освобождение от уплаты вывозных таможенных пошлин на сырую нефть, не являющимся соглашениями (контрактами) о разделе продукции, за исключением сырой нефти, вывозимой недропользователями, осуществляющими уплату роялти.";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"энергетики и минеральных ресурсов" заменить словами "нефти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"Ставки"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"2709 00 900 0" заменить цифрами "2709 00 900 2, 2709 00 900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11 110 0 - 2710 11 900 0" заменить цифрами "2710 11 110 0 - 2710 11 900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19 510 0*** - 2710 19 550 0" заменить цифрами "2710 19 510 1*** - 2710 19 550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19 610 0 - 2710 19 690 0****" заменить цифрами "2710 19 610 1 - 2710 19 690 9****";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"Ставка пошлины (в долларах за 1000 кг)"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пошлины (в долларах за 1000 кг)" "20", "99,71", "66,47", "66,47", "66,47";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таможенных пошлин на вывозимые с таможенной территории Республики Казахстан товары, выработанные из нефти,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"индустрии" заменить словами "экономического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"ставки"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"индустрии" заменить словами "экономического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6 после слова "ставки" дополнить словом "вывозной";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после слова "ставки" дополнить словом "вывозной";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"СТП" заменить аббревиатурой "СВТП";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11 110 0 - 2710 11 900 0" заменить цифрами "2710 11 110 0 - 2710 11 900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19 510 0** - 2710 19 690 0" заменить цифрами "2710 19 510 1** - 2710 19 690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"ставок" дополнить словом "вывозных";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"вывозимые с таможенной территории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11 110 0 - 2710 11 900 0" заменить цифрами "2710 11 110 0 - 2710 11 900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19 510 0* - 2710 19 550 0" заменить цифрами "2710 19 510 1* - 2710 19 550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"2710 19 610 0 - 2710 19 690 0" заменить цифрами "2710 19 610 1 - 2710 19 690 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