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b48f" w14:textId="0dfb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марта 2010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2010 года № 720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2010 года № 170 "О Стратегическом плане Национального космического агентства Республики Казахстан на 2010 - 2014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космического агентства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направления, цели и задачи деятельности Казкосмоса":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"Стратегические направления деятельности, стратегические цели развития и ключевые индикаторы деятельности Казкосмоса":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 "Создание целевых космических систем, технологий и их использование":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"Цель 1.1 Удовлетворение спроса внутренних и внешних потребителей спутниковой связи, цифрового теле- и радиовещания"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3009"/>
        <w:gridCol w:w="863"/>
        <w:gridCol w:w="944"/>
        <w:gridCol w:w="903"/>
        <w:gridCol w:w="1005"/>
        <w:gridCol w:w="964"/>
        <w:gridCol w:w="1147"/>
        <w:gridCol w:w="1189"/>
      </w:tblGrid>
      <w:tr>
        <w:trPr>
          <w:trHeight w:val="30" w:hRule="atLeast"/>
        </w:trPr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спроса внутренних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теле-и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радиовещания.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ВДС,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экспорта,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спутни-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ковой связи 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радиовещания, %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6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связи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операторов, %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 "Развитие комплекса "Байконур" и средств производства космических аппаратов":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 "Обеспечение эффективного управления имуществом комплекса "Байконур" и развитие инфраструктуры космодрома":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"Утилизация, рекультивация объектов и территорий, выведенных из аренды Российской Федерацией, кол-во площадок" цифру "3"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"Разработка проектно-сметной документации на реконструкцию объектов социальной инфраструктуры для Казахстанских специалистов, работающих на космодроме "Байконур", % выполнения" цифры "100"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Функциональные возможности Казкосмоса и возможные риски":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"Межведомственное взаимодействие":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"Цель 1.1. Удовлетворение спроса внутренних и внешних потребителей спутниковой связи, цифрового теле- и радиовещания":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"АИС" заменить аббревиатурой "МСИ";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"МКИ"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"1.1.2. Решение вопросов выделения и закрепления за Республикой Казахстан орбитальных позиций для геостационарных КА (совместно с АИС)" аббревиатуру "АИС" заменить аббревиатурой "МСИ";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"1.2.1. Создание Национальной космической системы дистанционного зондирования земли (НКС ДЗЗ)" аббревиатуры "МИТ" и "МЭМР" заменить аббревиатурами "МИНТ" И "МНГ";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"1.2.2. Развитие Национальной системы космического мониторинга (НСКМ)" аббревиатуры "МИТ" и "МЭМР" заменить аббревиатурами "МИНТ" И "МНГ";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"1.3.1. Создание наземной инфраструктуры системы высокоточной спутниковой навигации (СВСН)" аббревиатуру "АИС" заменить аббревиатурой "МСИ";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"3.1.3. Создание системы наземно-космического геодинамического и геофизического мониторинга земной коры Казахстана, а также системы прогнозирования месторождений полезных ископаемых" аббревиатуры "МЭМР" и "МИТ" заменить аббревиатурами "МНГ" и "МИНТ";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"4.1.2. Разработка технических регламентов и стандартов, создание фонда нормативных документов по вопросам технического регулирования космической деятельности" аббревиатуру "МИТ" заменить аббревиатурой "МИНТ";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"Примечание. Расшифровка аббревиатур"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МВД -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МЗ -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МИД - Министерство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МИНТ - Министерство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МОН - Министерство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МООС - Министерство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МСХ -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МТК -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МЧС - Министерство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МФ -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МЭРТ - Министерство экономического развития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МНГ - Министерство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МСИ - Министерство связи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АУЗР - Агентство Республики Казахстан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КНБ - Комитет национальной безопасности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формированию политики, координации и контроля в области космической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"178 924" заменить цифрами "190 830";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"Увеличение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 КА" аббревиатуру "КА" исключить, текст на государственном языке излагается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"978 603" заменить цифрами "7 955 603";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"Организация утилизации, рекультивации и ремонта объектов комплекса "Байконур", не входящих в состав арендуемых Российской Федерацией":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"Показателях количества" цифру "3"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"Показателях результата" цифру "6"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"2010 год" раздела "Свод бюджетных расходов"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14 971 908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1 204 105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13 767 803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14 971 908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1 204 105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13 767 803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";</w:t>
      </w:r>
    </w:p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расходов по стратегическим направлениям, целям, задачам и бюджетным программам":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005 "Увеличение уставного капитала АО "НК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комплекса" цифры "978 603" заменить цифрами "7 955 603";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001 "Услуги по формированию политики, координации и контроля в области космической деятельности" цифры "178 924" заменить цифрами "190 830".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