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69ef" w14:textId="44b6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ноября 2006 года № 1133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2010 года № 741. Утратило силу постановлением Правительства Республики Казахстан от 29 декабря 2015 года №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2006 года № 1133 «О некоторых вопросах использования денег, выделяемых для поддержки обязательного страхования в растениеводстве» (САПП Республики Казахстан, 2006 г., № 43, ст. 475)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Утвердить оплату услуг агента на 2010 год в размере 52178612 (пятьдесят два миллиона сто семьдесят восемь тысяч шестьсот двенадцать)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«2009-2011 годы» заменить словами «2010-2012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