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d9415" w14:textId="bfd94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28 мая 2009 года № 787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июля 2010 года № 742. Утратило силу постановлением Правительства Республики Казахстан от 20 ноября 2019 года № 861.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20.11.2019 </w:t>
      </w:r>
      <w:r>
        <w:rPr>
          <w:rFonts w:ascii="Times New Roman"/>
          <w:b w:val="false"/>
          <w:i w:val="false"/>
          <w:color w:val="ff0000"/>
          <w:sz w:val="28"/>
        </w:rPr>
        <w:t>№ 861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мая 2009 года № 787 "Об утверждении Типовых правил закупок товаров, работ и услуг, осуществляемых национальным управляющим холдингом, национальными холдингами, национальными компаниями и организациями, пятьдесят и более процентов акций (долей участия) которых прямо или косвенно принадлежат национальному управляющему холдингу, национальному холдингу, национальной компании" следующие изменения и дополнение: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закупок товаров, работ и услуг, осуществляемых национальным управляющим холдингом, национальными холдингами, национальными компаниями и организациями, пятьдесят и более процентов акций (долей участия) которых прямо или косвенно принадлежат национальному управляющему холдингу, национальному холдингу, национальной компании, утвержденных указанным постановлением: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слова "перечисленные в статье 34 Таможенного кодекса Республики Казахстан" заменить словами "перечисленные в пункте 5 Правил по определению страны происхождения товара, составлению и выдаче акта экспертизы о происхождении товара и оформлению, удостоверению и выдаче сертификата о происхождении товара,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октября 2009 года № 1647";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третьем слова "установленными статьей 35 Таможенного кодекса Республики Казахстан" заменить словами "установленными пунктом 7 Правил по определению страны происхождения товара, составлению и выдаче акта экспертизы о происхождении товара и оформлению, удостоверению и выдаче сертификата о происхождении товара,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октября 2009 года № 1647";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двенадцатым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"приобретения Корпоративным Фондом "Проектная компания по строительству Новой мечети в городе Астане" товаров, работ и услуг, связанных со строительством новой мечети в городе Астане, за счет денег от спонсорской и (или) благотворительной помощи;".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