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929b" w14:textId="62b9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9 июня 2008 года № 548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2010 года № 761. Утратило силу постановлением Правительства Республики Казахстан от 10 сентября 2015 года № 762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10.09.2015 </w:t>
      </w:r>
      <w:r>
        <w:rPr>
          <w:rFonts w:ascii="Times New Roman"/>
          <w:b w:val="false"/>
          <w:i w:val="false"/>
          <w:color w:val="ff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2008 года № 548 "Об утверждении повышающих отраслевых коэффициентов" (САПП Республики Казахстан, 2008 г., № 29, ст. 286)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подпункты 4), 6) вносятся изменения только на государственном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в электроэнергетическом комплексе - 2,0.".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