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d21f" w14:textId="079d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26 февраля 2009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2010 года № 793.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2009 г., № 12, ст. 86)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ведения" заменить словами ", ведения и закрытия";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9-1, 11-1, 12-1 "Секретно".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