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c099" w14:textId="cc7c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20 апреля 2009 года № 555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2010 года № 801. Утратило силу постановлением Правительства Республики Казахстан от 23 апреля 2015 года № 259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23.04.2015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2009 года № 555 "Об утверждении Правил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музеями-заповедниками" (САПП Республики Казахстан, 2009 г., № 20, ст. 176) следующие дополнения и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расходования ими денег от реализации товаров (работ, услуг)";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расходования ими денег от реализации товаров (работ, услуг)";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8, 9, 10 и 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Средства, поступающие от реализации товаров (работ, услуг), не относящихся к основной деятельности государственных библиотек, музеев и музеев-заповедников, предусмотренных Законом, зачисляются на контрольные счета наличности денег от реализации государственными библиотеками, музеями и музеями-заповедниками товаров (работ, услуг), остающихся в их распоряжении и расходуются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Средства, поступающие от реализации товаров (работ, услуг), не относящихся к основной деятельности государственных библиотек, расходуются по следующим направлениям,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укрепление материально-технической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оплату труда специалистов, привлекаемых для оказания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хозяйственные расходы (оплата услуг связи, оплата транспортных услуг, оплата за электроэнергию, отопление, водоснабжение и другие коммунальные расходы, приобретение предметов и материалов для текущих целей);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приобретение литературы, электронных коллекций и баз данных для пополнения библиотечных фондов;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издание научной и методической литературы по вопросам сохранности книжного фонда, социологии чтения;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приобретение учебных пособий, наглядных материалов для проведения обучения по заказам (заявкам) физических и негосударственных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проведение обучающих тренингов, семинаров, конференций по заказам (заявкам) физических и негосударственных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массовых мероприятий (литературные вечера, выставки, презентации, конкурсы, дни книги, фестивали);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9) изготовление и тиражирование бланочной продукции, брошюр, авторефератов, читательских билетов, листков требований, печатание обложки, гребешковый переплет;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реализацию изданий библиотек, копий звукозаписей, видеофильмов, фонограмм;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ремонт, реставрацию и переплет книг, журналов;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12) фото-, кино-, видеосъемку, микрокопирование отдельных статей, материалов из книг и периодических печатных изданий;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реставрацию культурных ценностей и памятников истории 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Средства, поступающие от реализации товаров (работ, услуг), не относящихся к основной деятельности государственных музеев и музеев-заповедников, расходуются по следующим направлениям,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укрепление материально-технической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оплату труда специалистов, привлекаемых для оказания платных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хозяйственные расходы (оплата услуг связи, оплата транспортных услуг, оплата за электроэнергию, отопление, водоснабжение и другие коммунальные расходы, приобретение предметов и материалов для текущих целей);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аренду помещений и приобретение учебных пособий, наглядных материалов для проведения обучения по заказам (заявкам) физических и негосударственных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Учет, отчетность и расходование средств, поступающих от реализации товаров (работ, услуг), не относящихся к основной деятельности государственных библиотек, музеев и музеев-заповедников, осуществляются в соответствии с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2007 года № 262 "Об утверждении Правил поступления и использования средств от реализации товаров (работ, услуг), не относящихся к основной деятельности государственных библиотек, музеев и музеев-заповедников" (САПП Республики Казахстан, 2007 г., № 11, ст. 121);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20 апреля 2009 года № 555 "Об утверждении Правил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музеями-заповедниками" (САПП Республики Казахстан, 2009 г., № 20, ст. 176).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