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31919" w14:textId="35319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августа 2010 года № 807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декабря 2009 года "О республиканском бюджете на 2010 - 2012 годы",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февраля 2009 года № 220 "Об утверждении Правил исполнения бюджета и его кассового обслуживания"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Выделить Агентству Республики Казахстан по статистике из резерва Правительства Республики Казахстан, предусмотренного в республиканском бюджете на 2010 год на неотложные затраты, средства в сумме 59566500 (пятьдесят девять миллионов пятьсот шестьдесят шесть тысяч пятьсот) тенге на обработку данных Национальной переписи населения 2009 года и формирование выходных таблиц.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финансов Республики Казахстан осуществить контроль за использованием выделенных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