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970a" w14:textId="a3b9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2010 года № 808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2010 - 2012 годы"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"Строительство и реконструкция объектов образования и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Алматы"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33"/>
        <w:gridCol w:w="1013"/>
        <w:gridCol w:w="1073"/>
        <w:gridCol w:w="4493"/>
        <w:gridCol w:w="1253"/>
        <w:gridCol w:w="1173"/>
        <w:gridCol w:w="10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факультета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Аль-Фараби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383 696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"Южно-Казахстанская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"Строительство Межрегионального профессионального центра по подготовке и переподготовке кадров технического и обслуживающего труда для обрабатывающей отрасли на 700 мест в городе Шымкенте Южно-Казахстанской области" цифры "927 532" заменить цифрами "543 836";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012 "Целевые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"Акмолинская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73"/>
        <w:gridCol w:w="833"/>
        <w:gridCol w:w="973"/>
        <w:gridCol w:w="4833"/>
        <w:gridCol w:w="1593"/>
        <w:gridCol w:w="973"/>
        <w:gridCol w:w="9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с.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3"/>
        <w:gridCol w:w="753"/>
        <w:gridCol w:w="953"/>
        <w:gridCol w:w="4753"/>
        <w:gridCol w:w="1493"/>
        <w:gridCol w:w="1033"/>
        <w:gridCol w:w="9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280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Степногорске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673"/>
        <w:gridCol w:w="873"/>
        <w:gridCol w:w="4733"/>
        <w:gridCol w:w="1393"/>
        <w:gridCol w:w="1013"/>
        <w:gridCol w:w="9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240 мест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Б. Момышулы -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33"/>
        <w:gridCol w:w="653"/>
        <w:gridCol w:w="853"/>
        <w:gridCol w:w="4693"/>
        <w:gridCol w:w="1553"/>
        <w:gridCol w:w="933"/>
        <w:gridCol w:w="9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240 мест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Кумисбекова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города Астаны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53"/>
        <w:gridCol w:w="653"/>
        <w:gridCol w:w="813"/>
        <w:gridCol w:w="4633"/>
        <w:gridCol w:w="1693"/>
        <w:gridCol w:w="933"/>
        <w:gridCol w:w="9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240 мест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пересечения улиц Айнаколь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Мирзояна города Астаны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593"/>
        <w:gridCol w:w="813"/>
        <w:gridCol w:w="4853"/>
        <w:gridCol w:w="1533"/>
        <w:gridCol w:w="933"/>
        <w:gridCol w:w="9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240 мест в жилом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массиве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улицы А. Молдагуловой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53"/>
        <w:gridCol w:w="613"/>
        <w:gridCol w:w="793"/>
        <w:gridCol w:w="5073"/>
        <w:gridCol w:w="1233"/>
        <w:gridCol w:w="933"/>
        <w:gridCol w:w="10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93"/>
        <w:gridCol w:w="613"/>
        <w:gridCol w:w="833"/>
        <w:gridCol w:w="5033"/>
        <w:gridCol w:w="1193"/>
        <w:gridCol w:w="853"/>
        <w:gridCol w:w="10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240 мест на 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южнее улицы № 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