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451a" w14:textId="d10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Хасенове С.С., Евниеве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2010 года № 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Хасенова Сакташа Сатыбалдовича вице-министром сельского хозяйства Республики Казахстан, освободив от этой должности Евниева Армана Кайратовича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