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ce88d" w14:textId="d0ce8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гуманитарной помощи Кыргызской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августа 2010 года № 814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ситуацией, сложившейся в Кыргызской Республике,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обороны Республики Казахстан обеспечить оказание гуманитарной помощи Кыргызской Республике имуществом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транспорта и коммуникаций Республики Казахстан обеспечить транспортировку и доставку в Кыргызскую Республику гуманитарной помощи до станции Ош.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национальной безопасности Республики Казахстан (по согласованию) в установленном законодательством порядке обеспечить прохождение пограничного контроля и оперативное пересечение границы Республики Казахстан транспортом с гуманитарной помощью.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иностранных дел Республики Казахстан определить получателя передаваемой гуманитарной помощи, а также обеспечить координацию мер по ее получению.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обороны Республики Казахстан, Министерству транспорта и коммуникаций Республики Казахстан и Министерству финансов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августа 2010 года № 814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имущества, передаваемого в качестве гуманитарной помощи</w:t>
      </w:r>
      <w:r>
        <w:br/>
      </w:r>
      <w:r>
        <w:rPr>
          <w:rFonts w:ascii="Times New Roman"/>
          <w:b/>
          <w:i w:val="false"/>
          <w:color w:val="000000"/>
        </w:rPr>
        <w:t>
Кыргызской Республике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Полевые кухни КП-125                            - 10 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АРС-14 для подвоза воды                         - 5 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Консервы мясные                                 - 20 тонн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Консервы мясорастительные                       - 20 тонн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