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84210" w14:textId="1e842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Касымбекове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августа 2010 года № 819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Касымбекова Бактыбая Ашимбековича вице-министром образования и науки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