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b59c" w14:textId="181b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Кабинета Министров Республики Казахстан 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2010 года № 821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25 февраля 1993 года № 152 "Об усилении ответственности за нарушения правил торговли и ущемление прав потребителей" (САПП Республики Казахстан, 1993 г., № 5, ст. 63);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29 сентября 1993 года № 960 "Об утверждении перечня непродовольственных товаров, не подлежащих обмену в предприятиях розничной торговли" (САПП Республики Казахстан, 1993 г., № 40, ст. 464);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1996 года № 639 "Об утверждении Типового положения о независимой потребительской экспертизе в Республике Казахстан" (САПП Республики Казахстан, 1996 г., № 24, ст. 201).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