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3f67" w14:textId="3243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2003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2010 года № 825.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2003 года №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"Код товара по ТН ВЭД РК" заменить словами "Код товара по ТН ВЭД ТС";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"4016 93 000 9" заменить цифрами "4016 93 000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"7320 20 850 9" заменить цифрами "7320 20 850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"7320 90 900 0" заменить цифрами "7320 90 900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34, цифры "8411 91 000 0" заменить цифрами "8411 91 000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36, цифры "8412 21 200 2" заменить цифрами "8412 21 200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цифры "8412 31 000 0" заменить цифрами "8412 31 000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39, цифры "8412 39 000 0" заменить цифрами "8412 39 000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135, цифры "8481 20 100 0" заменить цифрами "8481 20 100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137, цифры "8482 20 000 0" заменить цифрами "8482 20 000";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138, цифры "8482 30 000 0" заменить цифрами "8482 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139, цифры "8482 40 000 0" заменить цифрами "8482 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140, цифры "8482 50 000 0" заменить цифрами "8482 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141, цифры "8482 80 000 0" заменить цифрами "8482 80 000";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145, цифры "8483 10 210 9" заменить цифрами "8483 10 210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149, цифры "8483 30 320 0" заменить цифрами "8483 30 320";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181, цифры "8536 20 900 9" заменить цифрами "8536 20 900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189, цифры "8544 20 000 0"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цифрами "8544 20 000";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191, цифры "8544 42 900 1" заменить цифрами "8544 42 900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198, цифры "8603 10 000 0" заменить цифрами "8603 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200, цифры "8605 00 000 0" заменить цифрами "8605 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212, цифры "8708 29 900 0" заменить цифрами "8708 29 900";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213, цифры "8708 50 300 0" заменить цифрами "8708 50 300";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214, цифры "8708 70 990 0" заменить цифрами "8708 70 990";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221, цифры "8802 11 000 0 - 8802 40 000" заменить цифрами "8802 11 000 0 - 8802 40 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239, цифры "9014 80 300 0" заменить цифрами "9014 80 000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253, цифры "9406 00 800 0" заменить цифрами "9406 00 800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"фискальной" заменить словами "налоговой и таможенной";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3, подпункт 5) пункта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