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e6a7" w14:textId="0abe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2010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2010 года № 841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раздела 1. "Отраслевые программы развития":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1, 2, 3, 4, 5, 6, 7, 8, 9, 10, 11, 12, 13, слова "15 июля" заменить словами "15 сентября";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14, 15, 16, 17, 18, 19, 20, 21, 22, слова "15 августа" заменить словами "1 октября";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23, слово "сентябрь" заменить словами "1 октября".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