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86b7c" w14:textId="c686b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2 марта 2010 года № 162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августа 2010 года № 845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марта 2010 года № 162 "О Плане законопроектных работ Правительства Республики Казахстан на 2010 год"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2010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31,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38-1 и 38-2,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3593"/>
        <w:gridCol w:w="1873"/>
        <w:gridCol w:w="1293"/>
        <w:gridCol w:w="1593"/>
        <w:gridCol w:w="1693"/>
        <w:gridCol w:w="2453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38-1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медиации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Ташенова А.Д.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38-2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медиации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Ташенова А.Д.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