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503d0" w14:textId="14503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республиканском бюджете на 2011 - 2013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2010 года № 857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республиканском бюджете на 2011 - 2013 годы".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"О республиканском бюджете на 2011 - 2013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республиканский бюджет на 2011 - 2013 годы согласно приложениям 1, 2 и 3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- 3 948 087 032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- 2 543 733 998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- 78 639 307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- 14 523 664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- 1 311 190 063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- 4 311 619 409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- 39 099 011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- 140 103 892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- 101 004 881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- 199 826 332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- 200 186 332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- 360 000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- - 602 457 720 тысяч тенге, или 2,8 процента к валовому внутреннему продукту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- 602 457 720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Предусмотреть в республиканском бюджете на 2011 год поступления арендных плат за пользование Российской Федерацией комплексом "Байконур" в сумме 17 250 000 тысяч тенге и военными полигонами в сумме 3 717 900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3.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объемы поступлений в бюджет на 2011 год, направляемые в Национальный фонд Республики Казахстан, согласно приложению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4.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Установить, что в доход соответствующего бюджета зачисляются: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"Налог на добычу полезных ископаемых" классификации доходов единой бюджетной классификации - задолженность недропользователей по роялти, а также роялти по контрактам на недропользование, в которых сохраняются гарантии стабильности налогового режима;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"Социальный налог" классификации доходов единой бюджетной классификации - задолженность по взносам, ранее перечислявшимся в Пенсионный фонд, Государственный центр по выплате пенсий, Фонд обязательного медицинского страхования, Фонд государственного социального страхования, Фонд содействия занятости, а также отчисления пользователей автомобильных дорог, ранее поступавшие в Дорожный фонд.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налогоплательщики, осуществляющие деятельность по контрактам на недропользование, в которых сохраняются гарантии стабильности налогового режима, уменьшают вышеуказанные отчисления или социальный налог на сумму отчислений в Государственный фонд социального страхования, исчисленную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социальном страховании";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"Бензин (за исключением авиационного) собственного производства, реализуемый производителями оптом" - задолженность по сбору с бензина, ранее поступавшему в Дорожный фонд;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"Дизельное топливо собственного производства, реализуемое производителями оптом" - задолженность по сбору с дизельного топлива, ранее поступавшему в Дорожный фонд.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5.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6.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Предусмотреть в республиканском бюджете на 2011 год объемы бюджетных изъятий из областных бюджетов, бюджетов городов Астаны и Алматы в республиканский бюджет в сумме 111 190 063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Атырауской - 43 359 321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- 13 490 396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Алматы - 54 340 346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7.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Предусмотреть в республиканском бюджете на 2011 год размер гарантированного трансферта из Национального фонда Республики Казахстан в сумме 1 200 000 000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8.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с 1 января 2011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- 15 999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размер государственной базовой пенсионной выплаты - 8 000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- 16 047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- 1 512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величину прожиточного минимума для исчисления размеров базовых социальных выплат - 15 999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9.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с 1 января 2011 года месячный размер денежной компенсации военнослужащим (кроме военнослужащих срочной службы), сотрудникам органов внутренних дел, а также сотрудникам оперативно-розыскных, следственных и строевых подразделений органов противопожарной службы, органов и учреждений уголовно-исполнительной системы Министерства юстиции Республики Казахстан, органов финансовой полиции для оплаты расходов на содержание жилища и коммунальные услуги в сумме 3 739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10.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Предусмотреть в республиканском бюджете на 2011 год объемы субвенций, передаваемых из республиканского бюджета в областные бюджеты, в сумме 785 566 988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Акмолинской - 49 340 811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Актюбинской - 21 580 226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Алматинской - 93 874 356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Восточно-Казахстанской - 81 480 469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Жамбылской - 75 670 680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Западно-Казахстанской - 13 471 093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Карагандинской - 55 518 540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Костанайской - 48 397 233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Кызылординской - 64 238 754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Павлодарской - 25 598 363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- 46 839 839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- 193 022 537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 Астана - 16 534 087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11.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Распределение и порядок использования целевых текущих трансфертов областными бюджетами, бюджетами городов Астаны и Алматы на 2011 год определяются на основании решения Правительства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поддержку семеноводства;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поддержку племенного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повышения продуктивности и качества продукции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повышения продуктивности и качества товарного рыбоводства;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поддержку частного предпринимательства в рамках программы "Дорожная карта бизнеса - 2020";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учебном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внедрение системы электронного обучения в организациях среднего и технического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доступа организаций образования к широкополостному доступу к сети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и расширение гарантированного объема бесплатной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закуп лекарственных средств, вакцин и других иммунобиологических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материально-техническое оснащение медицинских организаций здравоохранения на местном уровне.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12.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Установить, что средства, выделяемые на выплату специальных государственных пособий, государственных социальных пособий по инвалидности, по случаю потери кормильца и по возрасту предусмотрены с учетом повышения с 1 января 2011 года их размеров на 9 (девять)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13.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Распределение и порядок использования средств на реализацию Программы "Нұрлы көш" на 2009 - 2011 годы определяются на основании решения Правительства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целевым трансфертам на развитие областным бюджетам, бюджетам городов Астаны и Алматы на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кредитованию областных бюджетов, бюджетов городов Астаны и Алматы на строительство и (или) приобретение жилья.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14.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Распределение и порядок использования средств на реализацию межсекторального и межведомственного взаимодействия по вопросам охраны здоровья граждан на 2011 год определяются на основании решения Правительства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15.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резерв Правительства Республики Казахстан на 2011 год в сумме 111 354 398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16.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Учесть, что в составе затрат Министерства по чрезвычайным ситуациям Республики Казахстан на формирование и хранение государственного материального резерва предусмотрены средства в сумме 7 193 995 тысяч тенге, в том числе с отражением в доходах республиканского бюджета средств от реализации материальных ценностей, выпущенных в порядке освежения, в сумме 2 908 664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17.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Предусмотреть в республиканском бюджете на 2011 год 1 747 853 тысяч тенге для погашения и обслуживания гарантированных государством займов.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18.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лимит предоставления государственных гарантий Республики Казахстан в 2011 году в размере 65 000 000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19.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лимит правительственного долга на 31 декабря 2011 года в размере 3 200 000 000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20.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лимит предоставления поручительств государства в 2011 году в размере 50 000 000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21.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перечень республиканских бюджетных программ, не подлежащих секвестру в процессе исполнения республиканского бюджета на 2011 год, согласно приложению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Установить, что в процессе исполнения местных бюджетов на 2011 год не подлежат секвестру местные бюджетные программы согласно приложению 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с 1 января 2011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2011 - 2013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 " 2010 года №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Республиканский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013"/>
        <w:gridCol w:w="893"/>
        <w:gridCol w:w="6833"/>
        <w:gridCol w:w="323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3 948 087 032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2 543 733 998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985 609 100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985 609 100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 и услуги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870 161 423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добавленную стоимость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707 584 996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22 072 488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природных и других ресурсов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135 056 671</w:t>
            </w:r>
          </w:p>
        </w:tc>
      </w:tr>
      <w:tr>
        <w:trPr>
          <w:trHeight w:val="9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1 849 527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3 597 741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международную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торговлю и внешние операции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673 363 936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Таможенные платежи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656 428 576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 на международную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торговлю и операции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16 935 360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007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4 000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должностными лицами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14 595 539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14 595 539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78 639 307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61 533 949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предприятий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1 608 984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18 431 621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Дивиденды на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пакеты акций, находящиеся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собственности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9 888 262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на доли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юридических лицах, находящиеся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государственной собственности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13 160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собственности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24 471 762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за 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бюджетных средств на 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счетах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224 244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по кредитам,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выданным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2 348 291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собственности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4 547 625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1 700 000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1 700 000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денег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проведения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41 831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закупок,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организуемых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41 831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 бюджета,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Банка Республики 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2 801 295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содержащимися и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нефтяного сектора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2 801 295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583 746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помощь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583 746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11 978 486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11 978 486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основного капитала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14 523 664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215 000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215 000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товаров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 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резерва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14 308 664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товаров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14 308 664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1 311 190 063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111 190 063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областных бюджетов,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бюджетов городов Астаны и Алматы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111 190 063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фонда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1 200 000 000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фонда в республиканский бюджет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1 200 000 000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973"/>
        <w:gridCol w:w="913"/>
        <w:gridCol w:w="6873"/>
        <w:gridCol w:w="31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7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4 311 619 409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общего характера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175 944 704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2 988 635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Главы государства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2 592 170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Прогнозно-аналитическое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аспектов внутренней и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 государства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160 402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архивного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фонда, печатных изданий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специальное использование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179 491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подведомственных учреждений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27 922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совершенствованию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обеспечения гендерного равенства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улучшения положения семьи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Республике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28 650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Парламента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8 383 001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Парламента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8 328 687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ХОЗУ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Парламента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47 155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Социологические исследования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разработке законопроектов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7 159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1 718 619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1 617 605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101 014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62 268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соблюдению прав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свобод человека и гражданина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60 595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центра по правам человека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1 673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14 306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интересов страны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 порядка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14 306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32 192 247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внешнеполитической деятельности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4 743 073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Делимитация и демаркация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границы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231 838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иностранных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1 111 795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Заграничные командировки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2 332 367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инженерно-технической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физической защиты дипломатических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представительств за рубежом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63 813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недвижимости за рубежом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размещения дипломатических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представительств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4 251 091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за рубежом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15 721 362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в уставных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других органах Содружества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Независимых Государств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148 367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Республики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международных организациях,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международных и прочих органах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3 588 541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76 984 697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планирования, исполнения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контроля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42 494 398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аудита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инвестиционных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финансируемых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финансовыми организациями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38 000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процедур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ликвидации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банкротства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63 827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мониторинга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инвестиционных проектов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54 503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кинологического центра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102 355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таможенной службы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423 404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регулирование споров,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 этим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426 925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курсовой разницы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льготным жилищным кредитам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14 397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1 790 973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таможенной экспертизы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19 576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премий по вкладам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жилищные строительные сбережения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2 934 327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учебно-методического центра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60 713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таможенного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таможенной инфраструктуры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6 004 628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собственности и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его результатов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283 838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"ТАИС" и "Электронная таможня"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639 720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интегрированной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"Электронные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закупки"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1 127 817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 Налоговых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связанных с изменением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налогового законодательства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3 607 926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интегрированной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автоматизированной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"е-Минфин"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2 463 103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Финансирование политических партий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5 583 574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Учет арендованного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комплекса "Байконур"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19 480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 объектов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"Байконур" и регистрация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недвижимое имущество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398 718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администрирования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1 860 285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наркобизнесом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6 572 210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 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3 985 766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экономической и торговой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системы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планирования 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969 024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совершенствованию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мобилизационной подготовки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мобилизации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28 120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Экспертиза и оценка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вопросам бюджетных инвестиций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концессии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477 065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торговых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представительств за рубежом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215 024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Взаимодействие с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рейтинговыми агентствами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вопросам пересмотра суверенного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кредитного рейтинга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30 900</w:t>
            </w:r>
          </w:p>
        </w:tc>
      </w:tr>
      <w:tr>
        <w:trPr>
          <w:trHeight w:val="10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исследований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осуществляемых совместно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международными организациями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975 000</w:t>
            </w:r>
          </w:p>
        </w:tc>
      </w:tr>
      <w:tr>
        <w:trPr>
          <w:trHeight w:val="10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регионов и 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857 321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Астанинского экономического форума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300 000</w:t>
            </w:r>
          </w:p>
        </w:tc>
      </w:tr>
      <w:tr>
        <w:trPr>
          <w:trHeight w:val="10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торговли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46 412</w:t>
            </w:r>
          </w:p>
        </w:tc>
      </w:tr>
      <w:tr>
        <w:trPr>
          <w:trHeight w:val="10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независимых экспертов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неправительственных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(общественных объединений)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проведению оценки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исполнительных органов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86 900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науки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12 011 210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премии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стипендии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99 189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организаций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сфере обеспечения науки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31 231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Фундаментальные и прикладные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научные исследования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11 880 790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исполнением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727 084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исполнением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627 895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переподготовки кадров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финансового контроля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35 884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Исследование финансовых нарушений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54 000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Счетного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контролю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исполнением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9 305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регулированию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регионального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 города Алматы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545 270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конкурентоспособного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центра, соответствующего мировым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стандартам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531 660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регионального финансового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использования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инструментов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13 100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связи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6 246 793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развитию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конкурентного рынка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связи и информации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569 320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обучению населения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рамках "Электронного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правительства"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400 000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связи и 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17 348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межведомственных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4 391 601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788 531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независимых экспертов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неправительственных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(общественных объединений)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проведению оценки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исполнительных органов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79 993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 по статистике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7 289 341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регулированию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статистической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межотраслевой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статистики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4 826 717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сбору и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статистических данных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1 225 211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области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статистики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14 702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национальной переписи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31 170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 статистике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196 527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распространению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статистических данных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104 039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интегрированной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"е-Статистика"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890 975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 службы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1 072 743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сфере государственной службы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617 728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тестированию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службы республики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94 014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служащих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рубежом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287 153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делам государственной службы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13 848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независимых экспертов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неправительственных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(общественных объединений)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проведению оценки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исполнительных органов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60 000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637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Конституционный Совет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253 372</w:t>
            </w:r>
          </w:p>
        </w:tc>
      </w:tr>
      <w:tr>
        <w:trPr>
          <w:trHeight w:val="9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верховенства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Конституции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территории республики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250 416</w:t>
            </w:r>
          </w:p>
        </w:tc>
      </w:tr>
      <w:tr>
        <w:trPr>
          <w:trHeight w:val="9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Конституционного Совета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2 956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3 835 729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проведения выборов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975 753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выборов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256 173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2 603 803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17 633 623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Главы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государства, Премьер-Министра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других должностных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16 646 278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Обновление парка автомашин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99 010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627 622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Фондом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Первого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260 713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238 397 893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48 056 076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 в области предупреждения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ликвидации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природного и техногенного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6 473 581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техногенного характера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25 749 220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защиты от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11 832 265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Анализ и проведение испытаний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пожарной безопасности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11 209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39 587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учреждений к действиям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условиях чрезвычайной ситуации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16 662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жилья военнослужащим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7 361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области чрезвычайных ситуаций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53 900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подведомственных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3 845 831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ситуациям в зарубежных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заведениях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26 460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186 815 886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организации обороны и Вооруженных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Сил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1 580 477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управления Вооруженных Сил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2 420 040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Вооруженных Сил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7 085 639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Модернизация, восстановление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вооружения, военной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иной техники, систем связи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рамках межотраслевой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программы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43 329 238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Тыловое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Вооруженных Сил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19 878 587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учреждений 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405 836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5 428 022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внешнеполитических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интересов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416 702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воспитательной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морально-психологической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подготовки военнослужащих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221 015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допризывников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военно-техническим специальностям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182 339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Вооруженных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Сил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3 123 559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боевой готовности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101 854 947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жильем военнослужащих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852 320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обороны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37 165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678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Республиканская гвардия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3 525 931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в обеспечении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охраняемых лиц, объектов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выполнении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церемониальных ритуалов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3 525 931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360 133 881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718 152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информации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36 429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фельдъегерской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связью государственных учреждений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636 900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подведомственных учреждений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14 724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 и 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учреждений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информационной безопасности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30 099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973"/>
        <w:gridCol w:w="1013"/>
        <w:gridCol w:w="6833"/>
        <w:gridCol w:w="3153"/>
      </w:tblGrid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92 668 027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охраны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порядка 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общественной безопасности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29 935 522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лиц, участвующих в уголовном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процессе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114 462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внутренних войск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 общественной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27 405 206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571 204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2 401 500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спутниковой сети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данных и телефонии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208 353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охране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порядка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общественной безопасности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14 542 323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Изготовление водительских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удостоверений,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номерных знаков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транспортных средств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3 516 941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розыскной деятельности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6 214 973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адвокатами до следствия 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следствии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571 376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профилактике наркомании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наркобизнеса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45 993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3 931 145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подведомственных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154 217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внутренних войск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1 928 560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обеспечение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 порядка во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проведений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международного значения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387 461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операции "Мак"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62 218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наркобизнесом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176 573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терроризмом и иными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проявлениями экстремизма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сепаратизма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500 000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52 857 183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государства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6 803 266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судебных экспертиз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1 648 112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осужденных,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подозреваемых и обвиняемых лиц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29 177 000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уголовно-исполнительной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554 028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адвокатами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351 286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Научная экспертиза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нормативных правовых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международных договоров,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концепций законопроектов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1 835 273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прав 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собственности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9 284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 пропаганда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32 914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Изготовление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удостоверяющих личность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5 939 847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уголовно-исполнительной системы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1 179 469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и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 адаптации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реабилитации лиц, отбывших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уголовные наказания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43 949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юстиции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340 958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исполнительной системы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3 843 720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 защита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798 449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института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299 628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143 909 512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128 014 491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15 895 021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внешней разведки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 "Сырбар"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6 860 567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внешней разведки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6 860 567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28 710 867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высшим судебным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органом судебной защиты прав,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свобод и законных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граждан и организаций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1 834 031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информационно-аналитической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органов судебной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213 373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лиц, участвующих в судебном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процессе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24 389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жильем судей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1 000 000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Оценка, хранение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конфискованного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поступившего в республиканскую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собственность по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основаниям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88 171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отправления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правосудия местными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судебной власти 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судебных решений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23 530 373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администрирования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отправления правосудия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органами судебной власти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исполнения судебных решений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546 713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судебной системы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763 817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Оценка, хранение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арестованного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поступившего в целях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судебных актов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10 000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судебной системы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700 000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18 855 202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высшего надзора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точным и единообразным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применением законов и подзаконных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актов в Республике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12 933 594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Межгосударственное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взаимодействие по 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криминального и оперативного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учетов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1 454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информационно-аналитической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Комитета по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статистике и специальным 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397 952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прокуратуры 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617 124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юридических лиц учетной,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статистической информацией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сфере правовой статистики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специальных учетов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2 976 878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для органов прокуратуры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1 853 487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лиц, участвующих в уголовном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процессе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58 442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адвокатами до следствия 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следствии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16 271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борьбе с 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коррупционной преступностью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(финансовая полиция)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10 716 374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Минимизация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коррупциогенности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отношений и криминализации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7 734 981</w:t>
            </w:r>
          </w:p>
        </w:tc>
      </w:tr>
      <w:tr>
        <w:trPr>
          <w:trHeight w:val="9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 и свобод лиц, участвующих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уголовном процессе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202 193</w:t>
            </w:r>
          </w:p>
        </w:tc>
      </w:tr>
      <w:tr>
        <w:trPr>
          <w:trHeight w:val="9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телекоммуникационной системы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43 000</w:t>
            </w:r>
          </w:p>
        </w:tc>
      </w:tr>
      <w:tr>
        <w:trPr>
          <w:trHeight w:val="9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борьбе с 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коррупционной преступностью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(финансовая полиция)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252 474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Оперативно-розыскная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органов финансовой полиции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2 470 974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адвокатами до следствия 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следствии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12 752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охраны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4 837 997</w:t>
            </w:r>
          </w:p>
        </w:tc>
      </w:tr>
      <w:tr>
        <w:trPr>
          <w:trHeight w:val="9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Глав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 и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должностных лиц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4 785 858</w:t>
            </w:r>
          </w:p>
        </w:tc>
      </w:tr>
      <w:tr>
        <w:trPr>
          <w:trHeight w:val="9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Службы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Президента 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52 139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218 507 339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5 050 450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5 050 450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370 692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профессиональным образованием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370 692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2 014 564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спорте детей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1 733 517</w:t>
            </w:r>
          </w:p>
        </w:tc>
      </w:tr>
      <w:tr>
        <w:trPr>
          <w:trHeight w:val="9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организациях технического,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и оказания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поддержки обучающимся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281 047</w:t>
            </w:r>
          </w:p>
        </w:tc>
      </w:tr>
      <w:tr>
        <w:trPr>
          <w:trHeight w:val="9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21 862</w:t>
            </w:r>
          </w:p>
        </w:tc>
      </w:tr>
      <w:tr>
        <w:trPr>
          <w:trHeight w:val="9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21 862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933"/>
        <w:gridCol w:w="1013"/>
        <w:gridCol w:w="6933"/>
        <w:gridCol w:w="3113"/>
      </w:tblGrid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9 572 840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243 020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послевузовским профессиональным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образованием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8 759 429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570 391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 Республики Казахстан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254 818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сфере сельского хозяйства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254 818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 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163 772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руководящих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работников и менеджеров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163 772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871 675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уголовно-исполнительной системы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871 675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176 734 625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 в области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науки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2 368 685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обучающимся по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 образования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413 474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сетей 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по проекту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коммерциализации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исследований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2 948 776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образования и науки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5 640 495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 апробация учебников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учебно-методических комплексов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организаций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издание и доставка учебной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литературы для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организаций, предоставляющих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области образования,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казахской диаспоры за рубежом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288 597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детей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3 088 467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школьных олимпиад, конкурсов,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внешкольных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значения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385 955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11 582 899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образования и областному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бюджету Алматинской области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бюджету города Алматы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сейсмоусиления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29 252 544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области образования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139 494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кадров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 и искусства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3 740 551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послевузовским образованием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44 072 907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образовательного заказа 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Интеллектуальными школами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Президента Республики Казахстан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7 155 083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445 451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Методологическое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образования и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качества образовательных услуг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904 020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учебных заведениях за рубежом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рамках программы "Болашак"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15 824 401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обучающимся по программам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послевузовского образования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21 847 863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системы 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обучения в организациях среднего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1 168 600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 уровня знания 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языка граждан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программе "Казтест"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54 928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3 194 284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18 125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к широкополосному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доступу к сети Интернет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78 500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дому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1 737 100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 "Назарбаев университет"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7 186 025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оснащение учебным оборудованием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кабинетов физики, химии, биологии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основного среднего 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среднего образования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2 331 193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поверенным агентам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возврату образовательных кредитов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90 710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внешней оценки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909 072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лингафонных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мультимедийных кабинетов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начального, основного среднего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общего среднего образования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2 543 319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1 561 020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профессионального образования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738 213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наркобизнесом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23 874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913"/>
        <w:gridCol w:w="973"/>
        <w:gridCol w:w="7033"/>
        <w:gridCol w:w="3073"/>
      </w:tblGrid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21 715 279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и оказания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поддержки обучающимся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187 124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послевузовским образованием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обучающимся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12 665 451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обучающимся по программам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послевузовского образования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4 965 700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2 461 291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755 690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объктов образования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300 000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380 023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технологий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10 968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кадров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 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метрологии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10 968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переподготовки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специалистов космической отрасли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50 000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 государственной службы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1 088 975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Подготовка, переподготовка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служащих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1 088 975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борьбе с 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коррупционной преступностью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(финансовая полиция)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556 642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профессиональным образованием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556 642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30 177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и специализация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врачей за рубежом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30 177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005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375 346 813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1 941 007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лечению военнослужащих,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сотрудников правоохранительных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органов и членов их семей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1 941 007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3 848 240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Вооруженных Сил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3 848 240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394 028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Оздоровление, реабилитация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отдыха детей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394 028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364 830 418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политики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государственному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предоставления услуг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9 744 937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областному бюджету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и бюджету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сейсмоусиления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40 518 688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эпидемиологического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населения на 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уровне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9 747 135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 на 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ремонт сейсмоусиляемых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580 330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медицинского резерва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28 908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здравоохранения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1 831 601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и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медицинской помощи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18 078 208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247 042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здравоохранения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3 419 755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судебно-медицинской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1 925 727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хранению ценностей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исторического наследия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9 156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2 337 448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 на 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уровне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7 194 154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мобильной и телемедицины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здравоохранении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(сельской) местности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277 206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 закуп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лекарственных средств, вакцин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других иммунобиологических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препаратов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21 074 299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8 586 608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международных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области больничного управления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1 323 829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объема 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помощи,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направлений, финансируемых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местном уровне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206 094 824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 на местном уровне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16 982 005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информационно-аналитическому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обеспечению,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 инвестиционных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области информатизации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телемедицины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2 597 451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77 670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Межсекторальное и межведомственное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взаимодействие по вопросам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здоровья граждан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12 115 172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наркобизнесом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38 265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4 333 120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санатория "Казахстан"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городе Ессентуки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21 220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Санитарно-эпидемиологическое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благополучие населения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республиканском уровне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113 737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отдельным категориям граждан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3 948 176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62 161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медицинских организаций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150 497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сопровождению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информационной системы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37 329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006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1 047 923 321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1 047 923 321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организации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области труда, занятости,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 защиты и миграции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2 832 887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Пенсионная программа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750 454 032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социальные пособия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130 331 225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Специальные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пособия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67 030 771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Пособие на погребение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2 475 383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оралманам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14 147 696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имеющим детей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50 497 415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Единовременные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денежные компенсации пострадавшим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вследствие ядерных испытаний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Семипалатинском испытательном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ядерном полигоне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216 902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158 936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Единовременная денежная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компенсация реабилитированным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гражданам - жертвам массовых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политических репрессий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15 825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социально-трудовой сферы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346 369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области охраны труда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88 679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пенсий и пособий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16 588 425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аналитическому обеспечению по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 и бедности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112 976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введение стандартов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социальных услуг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1 887 771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за вред, причиненный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жизни и здоровью, возложенное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судом на государство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прекращения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юридического лица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736 618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специальные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пособия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8 275 243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социального обеспечения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290 712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размещение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неправительственном секторе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394 937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методологическому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 оказания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протезно-ортопедической помощи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26 543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сети отделений дневного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пребывания в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учреждениях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311 881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Переселение на историческую родину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первичная адаптация оралманов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141 380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 защиты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республиканском уровне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401 200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 защиты лиц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ограниченными возможностями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рамках Конвенции ООН о правах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инвалидов и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предоставления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социальных услуг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34 725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труда,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занятости, социальной защиты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миграции населения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124 790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007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90 809 394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делам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 хозяйства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90 809 394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энергосбережению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 сферы 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коммунального хозяйства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860 000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коммуникационной инфраструктуры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21 490 950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25 581 000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коммунального жилищного фонда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10 792 312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25 108 000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благоустройства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населенных пунктов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6 227 132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оценки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состояния инженерных сетей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750 000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008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72 288 546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132 333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историко-культурных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ценностей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132 333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14 524 158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управления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межотраслевой, межрегиональной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координации в целях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619 935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спорта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500 000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развития массового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спорта и национальных видов спорта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112 068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области спорта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42 800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премии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247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2 318 858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туристского имиджа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269 217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спорта высших достижений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6 361 414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подведомственных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49 120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14 503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и проведение 7-х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Зимних Азиатских игр 2011 года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1 548 528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образования по спорту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190 619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 создание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2 492 604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наркобизнесом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4 245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33 222 069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 в области культуры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563 215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культуры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161 441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деятелей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29 694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других языков народа Казахстана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2 533 564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16 864 435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15 000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организаций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культуры и религии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77 362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Производство национальных фильмов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2 512 136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913"/>
        <w:gridCol w:w="973"/>
        <w:gridCol w:w="7033"/>
        <w:gridCol w:w="3073"/>
      </w:tblGrid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культуры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532 294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социально значимых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культурных мероприятий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1 672 360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театрально-концертных организаций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4 591 567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историко-культурного наследия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1 423 403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внутриполитической стабильности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 согласия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592 552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Воссоздание, сооружение 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историко-культурного наследия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610 330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Свод и систематизация изучения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культурного наследия 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народа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43 604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публичных библиотеках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значения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802 417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 в сфере свободы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вероисповедания и социологические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религии,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межконфессионных отношений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Республике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49 537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Научно-исследовательские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аналитические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религиозным вопросам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58 393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развитию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сотрудничества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религий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88 765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933"/>
        <w:gridCol w:w="853"/>
        <w:gridCol w:w="7273"/>
        <w:gridCol w:w="2913"/>
      </w:tblGrid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1 594 899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доступа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научно-историческим ценностям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11 029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научной,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научно-технической и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педагогической информации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636 631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политике и патриотического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воспитания граждан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947 239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13 156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доступа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 в библиотеках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значения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13 156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связи и информациии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21 116 737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деятелей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6 067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 в области информации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19 376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Издание социально-важных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литературы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1 095 789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документов и архива печати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421 197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Пропаганда борьбы с наркоманией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наркобизнесом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52 602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информационной политики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19 521 706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1 685 194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информационной политики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185 194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Щучинско-Боровской курортной зоны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1 500 000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 и недропользование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72 447 983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273 116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сейсмологической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273 116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9 623 829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области нефтяной, газовой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нефтехимической промышленности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788 600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ведения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имущества,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пользования которым подлежит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передаче подрядчикам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нефтегазовым проектам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25 734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нормативно-технической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нефтяной, газовой и нефтехимической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58 379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нефти и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30 399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газотранспортной системы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8 720 717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технологий 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62 551 038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нормативно-технической базы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топливно-энергетическом комплексе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59 272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инициативы прозрачности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добывающих отраслей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Республике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16 050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Консервация и ликвидация урановых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рудников, захоронение техногенных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отходов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864 028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закрытия шахт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Карагандинского угольного бассейна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581 000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901 098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геологической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267 443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Региональные, геолого-съемочные,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поисково-оценочные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поисково-разведочные работы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8 165 358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минерально-сырьевой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базы и недропользования,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 и опасных геологических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процессов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743 315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Ликвидация и консервация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самоизливающихся нефтяных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гидрогеологических скважин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652 288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ущерба работникам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ликвидированных шахт, переданных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республиканское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специализированное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"Карагандаликвидшахт"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143 030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ядерных испытаний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125 345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Центра ядерной медицины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биофизики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Астаны и 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теплоэнергетической системы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47 242 811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Передислокация геофизической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обсерватории "Боровое"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1 790 000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167 439 692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 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147 715 083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государства в сфере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агропромышленного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водного, лесного, охотничьего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рыбного хозяйства,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территорий и аграрной науки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9 838 056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мелиоративного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192 869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Защита растений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4 557 710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Карантин растений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1 156 882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Определение сортовых и посевных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качеств семенного и посадочного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274 594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 лесного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 охраняемых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99 274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мероприятий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5 685 613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стоимости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подаче питьевой воды из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важных групповых и локальных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 водоснабжения,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безальтернативными источниками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питьевого водоснабжения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3 366 651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оснащение ветеринарных лабораторий,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биохранилища и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подведомственного учреждения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1 666 821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сортоиспытанию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сельскохозяйственных культур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247 247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Постприватизационная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хозяйства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312 741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водоснабжения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24 033 040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на субсидирование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продуктивности и качества товарного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рыбоводства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156 596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Методологические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охраны водных объектов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27 781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 на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лесонасаждений вдоль трассы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"Астана-Щучинск" на 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"Шортанды-Щучинск"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481 034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Агрометеорологический и космический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48 408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водоснабжения,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гидротехнических сооружений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18 783 188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объектов охраны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 и очистки промышленных стоков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городе Усть-Каменогорске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814 634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Эксплуатация трансграничных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республиканских водохозяйственных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объектов, не связанных с подачей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3 154 450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Государственный учет и кадастр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рыбных ресурсов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144 538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Воспроизводство рыбных ресурсов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854 421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ставки вознаграждения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кредитам на поддержку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5 000 000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сохранения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 охраняемых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4 456 846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агропромышленного комплекса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3 213 434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лесов 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лесистости территории республики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3 897 280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обследований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водохозяйственных систем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гидротехнических сооружений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828 000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Нормативно-методическое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 отраслей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агропромышленного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водного и лесного хозяйства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100 527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Государственный учет и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тракторов, прицепов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самоходных 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мелиоративных и дорожно-строительных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машин и механизмов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101 602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страхования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растениеводстве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систем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производством 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продукции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Диагностика заболеваний животных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5 111 830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Противоэпизоотические мероприятия,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ликвидация очагов острых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хронических инфекционных 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животных и птиц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3 151 353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и 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 аварийных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межхозяйственных каналов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гидромелиоративных сооружений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909 496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премии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аграрной науки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836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сельскохозяйственной продукции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1 580 442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субъектов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комплекса на безвозмездной основе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407 059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Закуп зерна в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12 750 000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и перемещение зерна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продовольственного зерна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911 098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и рациональное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водных ресурсов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49 340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Составление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водного кадастра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9 754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природоохранных попусков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568 040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охраны, защиты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воспроизводства лесов,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лесопользования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учебно-производственной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в области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34 668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Экспертиза качества лесных семян,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учет и аттестация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лесосеменной базы,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санитарного состояния лесов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постоянной лесосеменной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109 697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Лесоохотоустройство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лесохозяйственное проектирование,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учет и биологические обоснования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лесов и животного мира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501 103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зеленой зоны города Астаны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2 120 151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Авиаохрана леса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1 186 675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и 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численности сайги, редких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исчезающих видов диких животных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250 087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803 555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учреждений Министерства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 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371 238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Мониторинг, референция, лабораторная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диагностика и обеспечение пищевой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 в ветеринарии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171 171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поддержку семеноводства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2 196 386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поддержку племенного животноводства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3 047 949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продуктивности и 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животноводства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13 206 245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Интегрированное управление водными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ресурсами и повышение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водопользования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626 226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сельских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788 188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для 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сферы сельских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788 188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организации и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животных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3 131 817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управления отраслями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"E-Agriculture"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66 442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 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13 586 444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восстановлению и улучшению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 среды,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перехода Республики Казахстан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устойчивому развитию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2 114 991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качественных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количественных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(экологических нормативов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требований)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42 975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охраны окружающей среды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224 600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охраны окружающей среды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наблюдений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состоянием окружающей среды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727 582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охраны окружающей среды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4 828 329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охраны окружающей среды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14 724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Ликвидация "исторических"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загрязнений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880 290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гидрометеорологической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службы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1 948 708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экологической экспертизы объектов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категории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4 245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614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управлению земельными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ресурсами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5 743 148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созданию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эффективного использования 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земли, геодезического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картографического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способствующего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развитию страны и укреплению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552 498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земельными ресурсами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6 848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земельного кадастра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3 078 456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топографо-геодезической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картографической продукцией и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1 868 674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Ведение мониторинга земель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75 808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Научно-методические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определению агрохимического состава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почв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160 864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395 017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Охрана, защита, воспроизводство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лесов и животного мира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395 017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15 755 649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414 054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специальной экономической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"Национальный индустриальный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нефтехимический технопарк"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62 881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инфраструктуры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ограждений территорий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экономической зоны 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индустриальный нефтехимический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технопарк" в Атырауской области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351 173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технологий 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11 064 945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технологического характера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2 513 111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хранения информации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330 746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 в 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"Инвестор - 2020"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8 021 088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проектов, осуществляемых совместно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международными организациями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4 276 650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технических документов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архитектурной, градостроительной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строительной деятельности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4 052 650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строительства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Астаны на разработку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комплексной схемы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планирования территории пригородной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зоны города Астаны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336 321 150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327 591 630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координации и контроля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транспорта и коммуникаций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2 591 959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автомобильных дорог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республиканском уровне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196 484 942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Капитальный, средний и 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ремонт, содержание, озеленение,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диагностика и инструментальное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обследование автодорог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значения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25 000 000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водных путей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судоходном состоянии и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шлюзов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5 009 782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 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4 200 000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железнодорожных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пассажирских перевозок по 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значимым межобластным сообщениям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19 366 800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транспорта и коммуникаций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6 500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транспорта и коммуникаций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154 955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на капитальный и средний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ремонт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областного, районного 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улиц городов Астаны и Алматы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10 616 871</w:t>
            </w:r>
          </w:p>
        </w:tc>
      </w:tr>
      <w:tr>
        <w:trPr>
          <w:trHeight w:val="12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классификации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технической безопасности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внутреннего водного плавания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"река-море"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93 437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качества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дорожно-строительных и ремонтных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240 873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регулярных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внутренних авиаперевозок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921 124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 водного транспорта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289 812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постов транспортного контроля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130 771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транспортной инфраструктуры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62 074 418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здания 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технологического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"Transport tower"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409 386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202 364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первоначальной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подготовки пилотов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202 364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2 375 213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координации и контроля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космической деятельности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202 795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космической деятельности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734 415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утилизации,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рекультивации и ремонта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комплекса "Байконур", не входящих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состав арендуемых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56 177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банкам-агентам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обслуживанию бюджетного кредита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рамках межправительственного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соглашения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4 934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управления космическими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аппаратами связи и вещания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1 275 839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технических регламентов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стандартов в области 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22 579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комплекса "Байконур", не вошедших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состав аренды 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исключенных из него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78 474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информации Республики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6 151 943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 сопровождение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мониторинга радиочастотного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спектра и радиоэлектронных средств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253 933</w:t>
            </w:r>
          </w:p>
        </w:tc>
      </w:tr>
      <w:tr>
        <w:trPr>
          <w:trHeight w:val="9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убытков операторов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сельской связи по предоставлению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универсальных услуг связи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5 898 010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223 037 865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Парламента 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1 045 777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зданий,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ХОЗУ Парламента 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1 045 777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7 193 995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материального резерва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5 770 892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материального резерва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1 423 103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регулированию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монополий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1 005 574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субъектов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монополий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эффективного функционирования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 инфраструктурных отраслей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993 934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регулированию естественных монополий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11 640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5 011 728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5 011 728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111 454 398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или корректировка,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также проведение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обоснований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бюджетных инвестиционных проектов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110 754 398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 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66 422 231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или корректировка,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также проведение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обоснований концессионных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концессионных проектов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522 542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прикладных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сфере экономики, торговли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1 529 189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на поддержку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программы "Дорожная карта бизнеса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2020"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36 000 000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Астаны и 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индустриальной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бизнеса - 2020"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10 000 000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программы "Дорожная карта бизнеса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2020"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16 600 000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финансового агента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оказываемых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"Дорожная карта бизнеса - 2020"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732 000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продвижению экспорта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казахстанских товаров на внешние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рынки в 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"Экспортер - 2020"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1 038 500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технологий 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16 503 245</w:t>
            </w:r>
          </w:p>
        </w:tc>
      </w:tr>
      <w:tr>
        <w:trPr>
          <w:trHeight w:val="8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конкурентоспособности несырьевого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сектора казахстанской экономики и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интеграции в систему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мирохозяйственных связей,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отечественного потребителя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некачественной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формированию устойчивого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населенных пунктов и территорий,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координации деятельности в областях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электроэнергетики, геологии,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угольной промышленности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использования атомной энергии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2 327 958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стандартизации,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сертификации, метрологии и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качества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41 567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институтов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инновационной системы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928 352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сфере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регулирования и метрологии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1 876 322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стимулирования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инновационной активности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73 096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сопровождению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программы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форсированному 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инновационному развитию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привлечению инвестиций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Республику Казахстан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направления "Инвестор - 2020"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822 396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продвижению экспорта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казахстанских товаров на внешние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рынки в 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"Экспортер - 2020"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1 894 421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Предоставление инновационных грантов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"Производительность - 2020"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7 500 000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регламентации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деятельности,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координации, взаимодействию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участников СЭЗ "Парк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технологий"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25 495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71 010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представления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внешней торговли,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развитию торгово-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экономических связей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Республикой Казахстан и зарубежными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странами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18 868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содержания при закупке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работ, услуг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399 510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современных управленческих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технологий в 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"Производительность - 2020"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165 000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индустриально-инновационного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 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290 250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 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2 545 604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Ведение гидрометеорологического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2 545 604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566 634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аналитической системы 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прокуратуры 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566 634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регулированию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регионального финансового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 Алматы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финансовой грамотности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602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защите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(Антимонопольное агентство)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588 099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конкуренции, ограничению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монополистической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недопущению недобросовестной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584 127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3 972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 государственной службы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Социологические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определения индекса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восприятия коррупции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242 719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области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жилищно-коммунального хозяйства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235 691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строительства 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коммунального хозяйства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7 028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10 242 861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Управления 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Президента 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10 242 861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131 698 191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131 698 191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правительственного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131 698 191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785 566 988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785 566 988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Субвенции областным бюджетам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785 566 988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39 099 011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140 103 892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39 560 878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жилищно-коммунального хозяйства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39 560 878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бюджетов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жилья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39 560 878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87 595 161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 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87 595 161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управляющий холдинг "КазАгро"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проведения мероприятий по поддержке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субъектов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80 000 000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проекта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постприватизационной поддержке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хозяйства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3 000 000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исполнительным органам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сельских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4 595 161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12 947 853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2 347 853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 гарантиям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1 747 853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на покрытие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наличности по бюджетам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технологий 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10 600 000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"Фонд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благосостояния "Самрук-Казына"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обеспечения конкурентоспособности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устойчивости национальной экономики"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10 600 000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913"/>
        <w:gridCol w:w="873"/>
        <w:gridCol w:w="7253"/>
        <w:gridCol w:w="2893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101 004 881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005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101 004 881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100 554 287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выданных из государственного 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100 554 287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Возврат требований по оплаченным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 гарантиям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450 594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 юридическими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требований по оплаченным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 гарантиям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450 594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993"/>
        <w:gridCol w:w="873"/>
        <w:gridCol w:w="7293"/>
        <w:gridCol w:w="2893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 активами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199 826 332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200 186 332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1 231 484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1 231 484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акций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финансовых организаций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1 231 484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004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67 046 260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33 838 010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"Назарбаев Университет"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33 838 010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33 208 250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"Назарбаев интеллектуальные школы"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33 208 250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3 679 350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3 679 350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акционерных обществ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 Республики Казахстан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3 679 350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006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1 090 000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1 090 000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"Государственная аннуитетная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компания"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1 090 000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недропользование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1 353 263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технологий Республики Казахстан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1 353 263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технопарка "Парк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технологий" в городе Курчатове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1 353 263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мира, земельные отношения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32 986 939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32 986 939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"Национальный холдинг "КазАгро"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стимулированию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агропромышленного комплекса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28 900 000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"КазАгроИнновация"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научно-технического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агропромышленного комплекса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2 659 918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предприятия на праве 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ведения "Фитосанитария"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714 121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республиканских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предприятий Комитета по 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ресурсам, эксплуатирующих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водохозяйственные объекты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обновления машинно-тракторного парка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оснащения техническими средствами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712 900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32 879 382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32 879 382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"Национальная компания 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Ғарыш Сапары" на создание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космических систем, технологий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использование, а также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Сборочно-испытательного комплекса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26 929 382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"Республиканский центр 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связи и электромагнитной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совместимости радиоэлектронных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средств" на создание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космических систем, технологий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5 950 000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59 919 654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301 739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подведомственных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предприятий "Резерв"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301 739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57 973 268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юридических лиц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 в 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"Инвестор - 2020"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5 000 000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"Фонд 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"Самрук-Казына"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конкурентоспособности и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52 973 268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связи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440 754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"Национальный инфокоммуникационный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холдинг "Зерде"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440 754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1 203 893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"Астана Өнім"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1 203 893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933"/>
        <w:gridCol w:w="933"/>
        <w:gridCol w:w="7193"/>
        <w:gridCol w:w="297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 активов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360 000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финансовых активов государства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 активов государства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активов внутри страны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53"/>
        <w:gridCol w:w="3233"/>
      </w:tblGrid>
      <w:tr>
        <w:trPr>
          <w:trHeight w:val="450" w:hRule="atLeast"/>
        </w:trPr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450" w:hRule="atLeast"/>
        </w:trPr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-602 457 720</w:t>
            </w:r>
          </w:p>
        </w:tc>
      </w:tr>
      <w:tr>
        <w:trPr>
          <w:trHeight w:val="450" w:hRule="atLeast"/>
        </w:trPr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602 457 720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2011-2013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 "     2010 года №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 Республиканский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013"/>
        <w:gridCol w:w="893"/>
        <w:gridCol w:w="6833"/>
        <w:gridCol w:w="323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4 266 026 645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2 879 344 489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1 206 161 500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1 206 161 500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 и услуги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955 268 122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добавленную стоимость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786 449 814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22 318 698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природных и других ресурсов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140 668 102</w:t>
            </w:r>
          </w:p>
        </w:tc>
      </w:tr>
      <w:tr>
        <w:trPr>
          <w:trHeight w:val="9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1 981 925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3 849 583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международную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торговлю и внешние операции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702 187 532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Таможенные платежи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684 260 265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 на международную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торговлю и операции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17 927 267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007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4 280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4 280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008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должностными лицами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15 723 055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15 723 055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60 599 213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43 028 609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предприятий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1 760 361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Дивиденды на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пакеты акций, находящиеся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собственности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10 205 836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на доли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юридических лицах, находящиеся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собственности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17 312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собственности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24 462 847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за 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бюджетных средств на 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счетах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244 206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по кредитам,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выданным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1 507 788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собственности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4 830 259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1 819 000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1 819 000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денег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проведения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44 759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закупок,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организуемых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44 759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 бюджета,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2 445 031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содержащимися и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нефтяного сектора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2 445 031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444 834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помощь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444 834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12 816 980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12 816 980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основного капитала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15 288 673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230 000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230 000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товаров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 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резерва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15 058 673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товаров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15 058 673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1 310 794 270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110 794 270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областных бюджетов,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бюджетов городов Астаны и Алматы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110 794 270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фонда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1 200 000 000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Национального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республиканский бюджет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1 200 000 000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933"/>
        <w:gridCol w:w="973"/>
        <w:gridCol w:w="6853"/>
        <w:gridCol w:w="31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7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4 672 919 970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общего характера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176 703 406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3 304 185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001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Главы государства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2 911 835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002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Прогнозно-аналитическое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аспектов внутренней и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 государства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177 828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003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архивного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фонда, печатных изданий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специальное использование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201 623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подведомственых учреждений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12 899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Парламента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9 199 124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Парламента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9 178 796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ХОЗУ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Парламента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13 169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Социологические исследования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разработке законопроектов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7 159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1 959 836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1 759 708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Ситуационного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200 128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68 394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соблюдению прав и свобод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человека и гражданина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67 338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центра по правам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человека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1 056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14 306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интересов страны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 порядка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14 306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33 276 703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внешнеполитической деятельности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4 836 777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Делимитация и демаркация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границы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227 963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864 947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Заграничные командировки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2 515 910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инженерно-технической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физической защиты дипломатических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представительств за рубежом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63 813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недвижимости за рубежом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размещения дипломатических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представительств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4 544 138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за рубежом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16 196 416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в уставных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органах Содружества Независимых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153 426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Республики Казахстан в международных организациях, иных международных и прочих органах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3 873 313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77 315 845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планирования, исполнения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контроля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47 183 669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аудита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инвестиционных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финансируемых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финансовыми организациями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41 800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процедур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банкротства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63 827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мониторинга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инвестиционных проектов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58 863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кинологического центра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107 354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таможенной службы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423 404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регулирование споров,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 этим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426 925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курсовой разницы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льготным жилищным кредитам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15 425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1 012 610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таможенной экспертизы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19 576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премий по вкладам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жилищные строительные сбережения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5 010 926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учебно-методического центра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67 823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собственности и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его результатов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283 838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"ТАИС" и "Электронная таможня"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460 483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Налоговых органов,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изменением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законодательства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7 423 902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интегрированной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автоматизированной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"е-Минфин"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5 072 067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Финансирование политических партий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5 974 004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Учет арендованного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комплекса "Байконур"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21 769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 объектов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"Байконур" и регистрация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недвижимое имущество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администрирования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3 507 580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 и торговли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4 032 205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экономической и торговой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планирования и управления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1 035 884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совершенствованию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мобилизационной подготовки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мобилизации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34 221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Экспертиза и оценка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вопросам бюджетных инвестиций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концессии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477 065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торговых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представительств за рубежом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215 794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Взаимодействие с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рейтинговыми агентствами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вопросам пересмотра суверенного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кредитного рейтинга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29 940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исследований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осуществляемых совместно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международными организациями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675 000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регионов и 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1 140 821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Астанинского экономического форума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300 000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экономического развития 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30 580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независимых экспертов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неправительственных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(общественных объединений)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проведению оценки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исполнительных органов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92 900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науки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9 845 071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премии и стипендии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89 880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организаций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сфере обеспечения науки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31 543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Фундаментальные и прикладные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научные исследования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9 723 648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исполнением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818 441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исполнением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689 583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переподготовки кадров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финансового контроля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35 884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Исследование финансовых нарушений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88 567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Счетного комитета по контролю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исполнением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4 407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регулированию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регионального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 города Алматы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602 384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конкурентоспособного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центра, соответствующего мировым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стандартам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593 136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регионального финансового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548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использования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инструментов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8 700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4 361 698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развитию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конкурентного рынка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связи и информации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594 727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межведомственных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3 681 379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независимых экспертов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неправительственных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(общественных объединений)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проведению оценки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исполнительных органов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85 592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 по статистике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7 668 017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регулированию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статистической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межотраслевой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статистики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5 212 234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сбору и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статистических данных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1 225 211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государственной статистики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9 419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национальной переписи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2 470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 статистике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201 519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распространению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статистических данных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112 362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интегрированной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"е-Статистика"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904 802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 службы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1 134 063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службы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685 391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тестированию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службы республики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94 014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рубежом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287 153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делам государственной службы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2 505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независимых экспертов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неправительственных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(общественных объединений)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проведению оценки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исполнительных органов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65 000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637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Конституционный Совет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282 131</w:t>
            </w:r>
          </w:p>
        </w:tc>
      </w:tr>
      <w:tr>
        <w:trPr>
          <w:trHeight w:val="9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верховенства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Конституции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территории республики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279 175</w:t>
            </w:r>
          </w:p>
        </w:tc>
      </w:tr>
      <w:tr>
        <w:trPr>
          <w:trHeight w:val="9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Конституционного Совета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2 956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6 004 675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проведения выборов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729 939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выборов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5 274 736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16 816 328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Главы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государства, Премьер-Министра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других должностных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16 183 389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632 939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261 689 044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49 165 673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 в области предупреждения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ликвидации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природного и техногенного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7 068 134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техногенного характера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28 106 816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защиты от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10 748 443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Анализ и проведение испытаний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пожарной безопасности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11 209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39 587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учреждений к действиям в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чрезвычайной ситуации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16 662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чрезвычайных ситуаций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44 852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подведомственных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3 103 510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ситуациям в зарубежных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заведениях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26 460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208 485 545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организации обороны и Вооруженных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Сил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1 760 986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управления Вооруженных Сил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6 036 580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Вооруженных Сил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2 890 160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Модернизация, восстановление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вооружения, военной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иной техники, систем связи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рамках межотраслевой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программы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53 329 238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Тыловое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Вооруженных Сил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19 878 587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подведомственных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405 836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5 996 009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внешнеполитических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интересов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366 702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воспитательной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морально-психологической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подготовки военнослужащих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208 918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допризывников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военно-техническим специальностям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182 339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Вооруженных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Сил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3 017 192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боевой готовности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Вооруженных Сил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113 523 513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жильем военнослужащих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852 320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обороны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37 165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678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Республиканская гвардия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4 037 826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в обеспечении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 охраняемых лиц, объектов и в выполнении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церемониальных ритуалов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3 787 826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Республиканской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гвардии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250 000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359 948 963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779 018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информации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40 322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фельдъегерской связью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учреждений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692 009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подведомственных учреждений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14 814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 и 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учреждений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информационной безопасности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31 873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933"/>
        <w:gridCol w:w="1053"/>
        <w:gridCol w:w="6833"/>
        <w:gridCol w:w="3153"/>
      </w:tblGrid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95 283 712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охраны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порядка 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общественной безопасности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33 193 426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лиц, участвующих в уголовном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процессе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84 681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внутренних войск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 общественной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29 646 714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572 850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1 116 345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спутниковой сети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данных и телефонии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330 755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охране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порядка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общественной безопасности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16 272 484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Изготовление водительских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удостоверений,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номерных знаков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транспортных средств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3 238 859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розыскной деятельности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6 730 167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адвокатами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 следствия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следствии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571 376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профилактике наркомании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наркобизнеса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50 126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353 302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подведомственных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84 359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войск 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2 471 076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наркобизнесом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67 192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терроризмом и иными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проявлениями экстремизма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сепаратизма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500 000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53 933 398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Правовое 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7 718 508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судебных экспертиз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1 828 713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осужденных,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подозреваемых и обвиняемых лиц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30 976 833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уголовно-исполнительной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425 000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адвокатами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379 018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Научная экспертиза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нормативных правовых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международных договоров,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концепций законопроектов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1 835 273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прав 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собственности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9 284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 пропаганда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32 914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Изготовление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удостоверяющих личность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4 687 200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органов и учреждений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исполнительной системы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249 464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и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 адаптации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реабилитации лиц, отбывших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уголовные наказания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47 937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юстиции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230 378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исполнительной системы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4 406 554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 защита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798 449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института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307 873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137 457 754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133 787 291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3 670 463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внешней разведки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 "Сырбар"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7 238 995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внешней разведки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7 238 995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31 639 795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высшим судебным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органом судебной защиты прав,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свобод и законных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граждан и организаций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2 038 059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информационно-аналитической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органов судебной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337 720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лиц, участвующих в судебном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процессе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24 389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жильем судей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Оценка, хранение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конфискованного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поступившего в республиканскую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собственность по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основаниям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88 171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отправления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правосудия местными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судебной власти 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судебных решений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26 120 388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администрирования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отправления правосудия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органами судебной власти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исполнения судебных решений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567 776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судебной системы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253 292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Оценка, хранение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арестованного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поступившего в целях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судебных актов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10 000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судебной системы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1 200 000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17 726 205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высшего надзора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точным и единообразным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применением законов и подзаконных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актов в Республике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14 389 909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Межгосударственное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взаимодействие по 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криминального и оперативного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учетов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1 454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130 556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юридических лиц учетной,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статистической информацией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сфере правовой статистики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специальных учетов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3 127 896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лиц, участвующих в уголовном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процессе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58 984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адвокатами до следствия 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следствии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17 406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борьбе с 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коррупционной преступностью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(финансовая полиция)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10 934 177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Минимизация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коррупциогенности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отношений и криминализации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8 532 890</w:t>
            </w:r>
          </w:p>
        </w:tc>
      </w:tr>
      <w:tr>
        <w:trPr>
          <w:trHeight w:val="9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защиты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свобод лиц, участвующих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уголовном процессе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202 193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 борьбе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экономической и коррупционной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преступностью (финансовая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полиция)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115 232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Оперативно-розыскная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органов финансовой полиции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2 071 110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адвокатами до следствия 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следствии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12 752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охраны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4 955 909</w:t>
            </w:r>
          </w:p>
        </w:tc>
      </w:tr>
      <w:tr>
        <w:trPr>
          <w:trHeight w:val="9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Глав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 и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должностных лиц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4 955 909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256 175 682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5 177 823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5 177 823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392 020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профессиональным образованием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392 020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2 192 819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спорте детей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1 887 932</w:t>
            </w:r>
          </w:p>
        </w:tc>
      </w:tr>
      <w:tr>
        <w:trPr>
          <w:trHeight w:val="9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организациях технического,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и оказания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поддержки обучающимся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304 887</w:t>
            </w:r>
          </w:p>
        </w:tc>
      </w:tr>
      <w:tr>
        <w:trPr>
          <w:trHeight w:val="9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23 502</w:t>
            </w:r>
          </w:p>
        </w:tc>
      </w:tr>
      <w:tr>
        <w:trPr>
          <w:trHeight w:val="9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933"/>
        <w:gridCol w:w="953"/>
        <w:gridCol w:w="6973"/>
        <w:gridCol w:w="3133"/>
      </w:tblGrid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10 448 246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271 985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послевузовским профессиональным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образованием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9 546 319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629 942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 и торговли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163 772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руководящих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работников и менеджеров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163 772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954 884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уголовно-исполнительной системы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954 884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206 655 122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 в области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науки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2 612 080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обучающимся по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 образования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427 713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сетей 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по проекту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коммерциализации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исследований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6 905 624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образования и науки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40 000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 апробация учебников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учебно-методических комплексов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организаций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издание и доставка учебной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литературы для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организаций, предоставляющих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области образования,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казахской диаспоры за рубежом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323 765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детей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3 366 520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школьных олимпиад, конкурсов,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внешкольных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значения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407 520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13 904 630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образования и областному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бюджету Алматинской области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бюджету города Алматы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сейсмоусиления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25 280 780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области образования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146 843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кадров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 и искусства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3 714 654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послевузовским образованием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49 280 296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образовательного заказа 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Интеллектуальными школами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Президента Республики Казахстан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15 635 816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462 840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Методологическое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образования и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качества образовательных услуг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971 742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учебных заведениях за рубежом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рамках программы "Болашак"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16 862 163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обучающимся по программам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послевузовского образования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22 604 955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системы 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обучения в организациях среднего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13 267 850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 уровня знания 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языка граждан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программе "Казтест"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64 897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1 132 969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и 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18 620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к широкополосному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доступу к сети Интернет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2 759 000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дому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1 751 966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 "Назарбаев университет"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10 215 676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оснащение учебным оборудованием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кабинетов физики, химии, биологии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основного среднего 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среднего образования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2 331 193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поверенным агентам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возврату образовательных кредитов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93 099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внешней оценки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950 997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лингафонных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мультимедийных кабинетов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начального, основного среднего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общего среднего образования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2 543 319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1 756 321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профессионального образования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1 814 032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наркобизнесом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7 242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913"/>
        <w:gridCol w:w="973"/>
        <w:gridCol w:w="7033"/>
        <w:gridCol w:w="3073"/>
      </w:tblGrid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28 295 966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и оказания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поддержки обучающимся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204 747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послевузовским образованием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обучающимся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16 828 772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обучающимся по программам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послевузовского образования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6 144 080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2 674 677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497 899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образования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1 500 000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445 791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новых технологий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10 968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кадров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 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метрологии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10 968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переподготовки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специалистов космической отрасли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50 000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 государственной службы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1 170 648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Подготовка, переподготовка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служащих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1 170 648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борьбе с 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коррупционной преступностью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(финансовая полиция)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607 528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профессиональным образованием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607 528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32 384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и специализация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врачей за рубежом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32 384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005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395 952 658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2 044 580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лечению военнослужащих,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сотрудников правоохранительных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органов и членов их семей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2 044 580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4 234 245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Вооруженных Сил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4 234 245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436 139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Оздоровление, реабилитация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отдыха детей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436 139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384 602 244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политики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государственному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предоставления услуг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10 501 778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областному бюджету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и бюджету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сейсмоусиления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25 810 804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эпидемиологического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населения на 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уровне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10 772 064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специального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32 161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здравоохранения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1 427 647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и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медицинской помощи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22 620 087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277 336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здравоохранения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9 946 000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судебно-медицинской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2 146 492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хранению ценностей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исторического наследия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10 132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1 571 579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 на 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уровне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3 460 664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 закуп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лекарственных средств, вакцин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других иммунобиологических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препаратов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26 301 332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12 292 878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объема 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помощи,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направлений, финансируемых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местном уровне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234 313 551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 на местном уровне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5 000 000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аналитическому обеспечению,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инвестиционных проектов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информатизации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 телемедицины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2 730 287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64 632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Межсекторальное и межведомственное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взаимодействие по вопросам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здоровья граждан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15 282 899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наркобизнесом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39 921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4 635 450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Санитарно-эпидемиологическое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благополучие населения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республиканском уровне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121 090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отдельным категориям граждан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4 365 901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65 990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 Управления 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Президента 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43 469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сопровождению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информационной системы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39 000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006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1 162 523 701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913"/>
        <w:gridCol w:w="973"/>
        <w:gridCol w:w="7033"/>
        <w:gridCol w:w="3073"/>
      </w:tblGrid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1 162 523 701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организации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области труда, занятости,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 защиты и миграции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3 113 232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Пенсионная программа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839 683 731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социальные пособия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146 375 223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Специальные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пособия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68 397 304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Пособие на погребение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2 707 960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оралманам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15 112 805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имеющим детей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54 584 316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Единовременные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денежные компенсации пострадавшим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вследствие ядерных испытаний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Семипалатинском испытательном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ядерном полигоне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73 450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труда 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населения 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88 147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Единовременная денежная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компенсация реабилитированным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гражданам - жертвам массовых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политических репрессий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12 855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охраны труда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108 949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пенсий и пособий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18 173 571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аналитическому обеспечению по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 и бедности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120 390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введение стандартов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социальных услуг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2 013 154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за вред, причиненный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жизни и здоровью, возложенное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судом на государство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прекращения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юридического лица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697 930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специальные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пособия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9 523 004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социального обеспечения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629 875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размещение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неправительственном секторе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264 938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методологическому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 оказания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протезно-ортопедической помощи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30 043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сети отделений дневного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пребывания в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учреждениях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197 750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Переселение на историческую родину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первичная адаптация оралманов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157 465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 защиты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республиканском уровне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423 609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труда,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занятости, социальной защиты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миграции населения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34 000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007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56 199 702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жилищно-коммунального хозяйства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56 199 702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коммуникационной инфраструктуры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20 390 950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9 509 752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коммунального жилищного фонда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10 000 000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15 549 000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оценки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состояния инженерных сетей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750 000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008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64 278 110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148 055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историко-культурных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ценностей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148 055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8 276 149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управления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межотраслевой, межрегиональной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координации в целях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677 113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развития массового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спорта и национальных видов спорта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164 151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спорта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42 800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премии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263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туристского имиджа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269 217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спорта высших достижений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6 871 848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подведомственных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47 120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туризма и спорта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8 477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образования по спорту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190 618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наркобизнесом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4 542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32 886 123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 в области культуры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611 772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культуры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161 441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деятелей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60 381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других языков народа Казахстана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2 746 106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16 864 435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7 285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Производство национальных фильмов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2 512 136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социально значимых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культурных мероприятий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911 784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театрально-концертных организаций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5 107 289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историко-культурного наследия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1 523 149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внутриполитической стабильности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 согласия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634 031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Воссоздание, сооружение 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историко-культурного наследия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620 448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Свод и систематизация изучения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культурного наследия 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народа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43 604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публичных библиотеках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значения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880 779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 в сфере свободы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вероисповедания и социологические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религии,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межконфессионных отношений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Республике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39 175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Научно-исследовательские и аналитические услуги по религиозным вопросам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63 797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развитию международного сотрудничества в области культуры и религий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98 511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933"/>
        <w:gridCol w:w="893"/>
        <w:gridCol w:w="7233"/>
        <w:gridCol w:w="2913"/>
      </w:tblGrid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1 724 340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историческим ценностям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12 308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научной,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научно-технической и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педагогической информации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693 750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молодежной политике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патриотического воспитания граждан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1 018 282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14 556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доступа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 информации в библиотеках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значения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14 556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связи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21 043 693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деятелей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6 492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Издание социально-важных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литературы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1 093 286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документов и архива печати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439 768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Пропаганда борьбы с наркоманией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наркобизнесом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10 362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информационной политики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19 493 785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185 194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информационной политики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185 194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 и недропользование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81 300 751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300 034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сейсмологической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300 034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921 535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области нефтяной, газовой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нефтехимической промышленности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829 176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ведения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имущества,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пользования которым подлежит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передаче подрядчикам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нефтегазовым проектам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26 725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933"/>
        <w:gridCol w:w="893"/>
        <w:gridCol w:w="7233"/>
        <w:gridCol w:w="2913"/>
      </w:tblGrid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нормативно-технической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нефтяной, газовой и нефтехимической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48 150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нефти и газа 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17 484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технологий 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80 079 182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инициативы прозрачности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добывающих отраслей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Республике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28 890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Консервация и ликвидация урановых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рудников, захоронение техногенных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отходов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1 200 035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закрытия шахт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Карагандинского угольного бассейна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621 670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952 982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геологической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282 199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Региональные, геолого-съемочные,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поисково-оценочные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поисково-разведочные работы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8 844 779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минерально-сырьевой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недропользования, подземных вод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опасных геологических процессов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743 315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Ликвидация и консервация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самоизливающихся нефтянных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гидрогеологических скважин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652 288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ущерба работникам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ликвидированных шахт, переданных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республиканское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специализированное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"Карагандаликвидшахт"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155 483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ядерных испытаний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92 372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Центра ядерной медицины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биофизики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1 410 600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теплоэнергетической системы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64 066 469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Передислокация геофизической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обсерватории "Боровое"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1 028 100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177 503 489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 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157 249 917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государства в сфере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агропромышленного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водного, лесного, охотничьего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рыбного хозяйства,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территорий и аграрной науки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11 234 403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мелиоративного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219 438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Защита растений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4 848 476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Карантин растений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1 247 743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Определение сортовых и посевных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качеств семенного и посадочного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274 594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 лесного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 охраняемых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77 010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мероприятий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6 232 307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стоимости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подаче питьевой воды из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важных групповых и локальных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 водоснабжения,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безальтернативными источниками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питьевого водоснабжения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3 499 545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оснащение ветеринарных лабораторий,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биохранилища и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подведомственного учреждения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10 197 432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сортоиспытанию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сельскохозяйственных культур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277 950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водоснабжения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24 100 000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Методологические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охраны водных объектов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27 309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 на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лесонасаждений вдоль трассы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"Астана-Щучинск" на 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"Шортанды-Щучинск"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649 260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Агрометеорологический и космический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48 408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водоснабжения,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гидротехнических сооружений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23 086 835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объектов охраны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 и очистки промышленных стоков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городе Усть-Каменогорске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2 300 736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Эксплуатация трансграничных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республиканских водохозяйственных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объектов, не связанных с подачей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2 512 978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Государственный учет и кадастр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рыбных ресурсов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157 547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Воспроизводство рыбных ресурсов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554 421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ставки вознаграждения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кредитам на поддержку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5 000 000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сохранения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 охраняемых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4 752 755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агропромышленного комплекса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3 502 643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лесов 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лесистости территории республики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1 199 641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обследований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водохозяйственных систем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гидротехнических сооружений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969 811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Нормативно-методическое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 отраслей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агропромышленного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водного и лесного хозяйства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101 000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Государственный учет и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тракторов, прицепов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самоходных 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мелиоративных и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строительных машин и механизмов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101 602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страхования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растениеводстве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систем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производством 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продукции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Диагностика заболеваний животных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5 111 830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Противоэпизоотические мероприятия,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ликвидация очагов острых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хронических инфекционных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заболеваний животных и птиц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3 726 570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и 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 аварийных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межхозяйственных каналов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гидромелиоративных сооружений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74 036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премии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аграрной науки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836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сельскохозяйственной продукции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934 743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субъектов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комплекса на безвозмездной основе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358 059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Закуп зерна в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12 750 000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и перемещение зерна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продовольственного зерна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942 500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и рациональное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водных ресурсов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21 023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Составление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водного кадастра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9 755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природоохранных попусков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568 040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охраны, защиты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воспроизводства лесов,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лесопользования и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производственной 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лесного хозяйства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39 825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Экспертиза качества лесных семян,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учет и аттестация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лесосеменной базы,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санитарного состояния лесов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постоянной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лесосеменной базы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109 874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Лесоохотоустройство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лесохозяйственное проектирование,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учет и биологические обоснования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лесов и животного мира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467 807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зеленой зоны города Астаны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2 180 165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Авиаохрана леса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1 140 675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и 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численности сайги, редких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исчезающих видов диких животных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250 087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379 024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Мониторинг, референция,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лабораторная диагностика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пищевой безопасности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182 083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поддержку семеноводства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2 270 416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поддержку племенного животноводства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2 998 973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продуктивности и 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животноводства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13 657 666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Интегрированное управление водными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ресурсами и повышение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водопользования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674 174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сельских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937 912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 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12 893 847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восстановлению и улучшению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 среды,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перехода Республики Казахстан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устойчивому развитию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2 259 933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качественных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количественных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(экологических нормативов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требований)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48 964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охраны окружающей среды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224 600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охраны окружающей среды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5 592 550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наблюдений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состоянием окружающей среды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654 059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охраны окружающей среды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1 747 371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охраны окружающей среды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14 871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Ликвидация "исторических"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загрязнений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158 532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гидрометеорологической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службы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2 188 722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экологической экспертизы объектов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категории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4 245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управлению земельными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ресурсами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6 932 702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созданию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эффективного использования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охраны земли, геодезического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картографического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способствующего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развитию страны и укреплению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527 224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земельными ресурсами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6 916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кадастра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3 294 578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топографо-геодезической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картографической продукцией и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2 867 911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Ведение мониторинга земель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81 872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Научно-методические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определению агрохимического состава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почв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154 201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427 023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Охрана, защита, воспроизводство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лесов и животного мира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427 023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9 565 518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2 837 131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специальной экономической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"Национальный индустриальный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нефтехимический технопарк"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77 939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инфраструктуры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ограждений территорий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экономической зоны 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индустриальный нефтехимический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технопарк" в Атырауской области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2 759 192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технологий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1 953 995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технологического характера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1 589 766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хранения информации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364 229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жилищно-коммунального хозяйства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4 774 392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технических документов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архитектурной, градостроительной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строительной деятельности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4 774 392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337 289 517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329 107 206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координации и контроля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транспорта и коммуникаций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2 803 013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автомобильных дорог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республиканском уровне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232 282 746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Капитальный, средний и 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ремонт, содержание, озеленение,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диагностика и инструментальное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обследование автодорог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значения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27 000 000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водных путей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судоходном состоянии и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шлюзов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5 149 436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 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136 800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железнодорожных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пассажирских перевозок по 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значимым межобластным сообщениям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22 180 100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и средний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автомобильных дорог областного,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значения и улиц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Астаны и Алматы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17 933 250</w:t>
            </w:r>
          </w:p>
        </w:tc>
      </w:tr>
      <w:tr>
        <w:trPr>
          <w:trHeight w:val="12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классификации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технической безопасности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внутреннего водного плавания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"река-море"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92 676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качества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дорожно-строительных и ремонтных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263 522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регулярных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внутренних авиаперевозок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985 235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 водного транспорта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405 426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постов транспортного контроля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155 125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транспортной инфраструктуры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19 281 835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здания 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технологического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"Transport tower"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438 042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216 404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первоначальной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подготовки пилотов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216 404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1 656 773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координации и контроля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космической деятельности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227 046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космической деятельности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343 890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банкам-агентам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обслуживанию бюджетного кредита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рамках межправительственного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соглашения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4 934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управления космическими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аппаратами связи и вещания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981 844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технических регламентов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стандартов в области 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20 585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комплекса "Байконур", не вошедших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состав аренды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 и исключенных из него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78 474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связи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6 309 134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 сопровождение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мониторинга радиочастотного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спектра и радиоэлектронных средств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253 933</w:t>
            </w:r>
          </w:p>
        </w:tc>
      </w:tr>
      <w:tr>
        <w:trPr>
          <w:trHeight w:val="9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убытков операторов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сельской связи по предоставлению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универсальных услуг связи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6 055 201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281 236 049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Парламента 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375 843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зданий,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ХОЗУ Парламента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375 843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6 360 162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материального резерва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4 827 248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материального резерва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1 532 914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регулированию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монополий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1 086 678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субъектов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монополий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эффективного функционирования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 инфраструктурных отраслей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1 086 678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3 241 574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3 241 574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167 280 829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или корректировка,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также проведение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обоснований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бюджетных инвестиционных проектов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55 511 156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111 069 673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 и торговли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74 445 181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или корректировка,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также проведение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обоснований концессионных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концессионных проектов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522 542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прикладных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сфере экономики, торговли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1 300 189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поддержку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программы "Дорожная карта бизнеса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2020"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30 000 000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индустриальной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бизнеса - 2020"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10 000 000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программы "Дорожная карта бизнеса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2020"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29 600 000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финансового агента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оказываемых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"Дорожная карта бизнеса - 2020"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732 000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продвижению экспорта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казахстанских товаров на внешние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рынки в 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"Экспортер - 2020"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2 290 450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технологий 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15 990 924</w:t>
            </w:r>
          </w:p>
        </w:tc>
      </w:tr>
      <w:tr>
        <w:trPr>
          <w:trHeight w:val="8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конкурентоспособности несырьевого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сектора казахстанской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ее интеграции в систему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мирохозяйственных связей,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отечественного потребителя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некачественной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формированию устойчивого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населенных пунктов и территорий,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координации деятельности в областях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электроэнергетики, геологии,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угольной промышленности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использования атомной энергии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2 541 320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стандартизации,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сертификации, метрологии и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качества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44 600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институтов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инновационной системы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714 005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сфере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регулирования и метрологии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1 757 422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сопровождению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программы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форсированному 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инновационному развитию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привлечению инвестиций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Республику Казахстан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направления "Инвестор - 2020"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795 714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продвижению экспорта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казахстанских товаров на внешние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рынки в 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"Экспортер - 2020"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1 877 471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Предоставление 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грантов в 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"Производительность - 2020"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7 500 000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регламентации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деятельности,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координации, взаимодействию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участников СЭЗ "Парк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технологий"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28 321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7 526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содержания при закупке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работ, услуг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265 195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современных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управленческих технологий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направления "Производительность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2020"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165 000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индустриально-инновационного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 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225 350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 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2 965 513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Ведение гидрометеорологического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2 965 513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566 634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аналитической системы 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прокуратуры 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566 634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регулированию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регионального финансового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 Алматы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финансовой грамотности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защите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(Антимонопольное агентство)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635 148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конкуренции, ограничению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монополистической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недопущению недобросовестной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630 898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защите конкуренции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4 250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 государственной службы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Социологические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определения индекса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восприятия коррупции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жилищно-коммунального хозяйства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263 702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области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жилищно-коммунального хозяйства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260 458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строительства 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коммунального хозяйства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3 244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7 808 861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Управления 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Президента 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7 808 861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176 585 794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176 585 794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правительственного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176 585 794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875 967 586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875 967 586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Субвенции областным бюджетам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875 967 586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6 457 990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113 843 960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19 576 870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жилищно-коммунального хозяйства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19 576 870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бюджетов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жилья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19 576 870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84 173 120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 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84 173 120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управляющий холдинг "КазАгро"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проведения мероприятий по поддержке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субъектов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80 000 000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исполнительным органам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сельских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4 173 120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10 093 970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963 970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 гарантиям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363 970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на покрытие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наличности по бюджетам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технологий 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9 130 000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"Фонд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благосостояния "Самрук-Казына"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обеспечения конкурентоспособности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устойчивости национальной экономики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9 130 000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933"/>
        <w:gridCol w:w="893"/>
        <w:gridCol w:w="7233"/>
        <w:gridCol w:w="291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107 385 970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107 385 970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106 908 376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106 908 376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Возврат требований по оплаченным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 гарантиям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477 594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 юридическими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требований по оплаченным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 гарантиям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477 594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993"/>
        <w:gridCol w:w="873"/>
        <w:gridCol w:w="7293"/>
        <w:gridCol w:w="2893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 активами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168 498 710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168 878 710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989 800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989 800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акций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финансовых организаций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989 800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004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46 018 573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33 262 361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"Назарбаев Университет"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33 262 361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12 756 212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"Назарбаев интеллектуальные школы"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12 756 212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50 553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50 553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акционерных обществ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 Республики Казахстан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50 553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 и недропользование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606 160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технологий Республики Казахстан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606 160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технопарка "Парк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технологий" в городе Курчатове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606 160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мира, земельные отношения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20 997 418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 Республики Казахстан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20 997 418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Национальный управляющий холдинг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"КазАгро"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стимулированию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агропромышленного комплекса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18 000 000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"КазАгроИнновация"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научно-технического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агропромышленного комплекса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2 997 418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32 044 467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32 044 467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"Национальная компания 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Ғарыш Сапары" на создание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космических систем, технологий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использование, а также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Сборочно-испытательного комплекса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21 544 467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"Республиканский центр 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связи и электромагнитной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совместимости радиоэлектронных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средств" на создание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космических систем, технологий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10 500 000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68 171 739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301 739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подведомственных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предприятий "Резерв"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301 739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технологий Республики Казахстан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67 870 000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юридических лиц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 в 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"Инвестор - 2020"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5 000 000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"Фонд 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"Самрук-Казына"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конкурентоспособности и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62 870 000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933"/>
        <w:gridCol w:w="933"/>
        <w:gridCol w:w="7193"/>
        <w:gridCol w:w="297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 активов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380 000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финансовых активов государства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 активов государства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активов внутри страны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53"/>
        <w:gridCol w:w="3233"/>
      </w:tblGrid>
      <w:tr>
        <w:trPr>
          <w:trHeight w:val="450" w:hRule="atLeast"/>
        </w:trPr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450" w:hRule="atLeast"/>
        </w:trPr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-581 850 025</w:t>
            </w:r>
          </w:p>
        </w:tc>
      </w:tr>
      <w:tr>
        <w:trPr>
          <w:trHeight w:val="450" w:hRule="atLeast"/>
        </w:trPr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581 850 025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2011 - 2013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 "     2010 года №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Республиканский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013"/>
        <w:gridCol w:w="893"/>
        <w:gridCol w:w="6833"/>
        <w:gridCol w:w="323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4 669 533 892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3 260 514 139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1 480 244 600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1 480 244 600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 и услуги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1 045 149 743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добавленную стоимость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870 318 489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24 126 942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природных и других ресурсов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144 467 912</w:t>
            </w:r>
          </w:p>
        </w:tc>
      </w:tr>
      <w:tr>
        <w:trPr>
          <w:trHeight w:val="9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2 117 346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4 119 054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международную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торговлю и внешние операции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718 332 147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Таможенные платежи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699 407 319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 на международную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торговлю и операции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18 924 828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007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4 580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4 580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008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должностными лицами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16 783 069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16 783 069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62 468 279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41 709 038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предприятий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1 503 655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Дивиденды на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пакеты акций, находящиеся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собственности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10 715 254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на доли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юридических лицах, находящиеся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собственности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18 602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собственности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22 381 160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за 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бюджетных средств на 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счетах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241 477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по кредитам,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выданным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1 716 212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собственности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5 132 678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1 946 330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1 946 330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денег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проведения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47 892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закупок,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организуемых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47 892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 бюджета,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Банка Республики 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3 081 733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содержащимися и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нефтяного сектора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3 081 733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225 000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помощь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225 000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15 458 286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15 458 286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основного капитала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16 208 647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250 000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товаров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 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резерва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15 958 647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товаров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15 958 647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1 330 342 827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130 342 827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областных бюджетов,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бюджетов городов Астаны и Алматы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130 342 827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фонда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1 200 000 000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фонда в республиканский бюджет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1 200 000 000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973"/>
        <w:gridCol w:w="933"/>
        <w:gridCol w:w="6853"/>
        <w:gridCol w:w="31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7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4 940 469 063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общего характера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157 365 662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3 394 179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Главы государства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2 943 280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Прогнозно-аналитическое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аспектов внутренней и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 государства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184 881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архивного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фонда, печатных изданий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специальное использование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206 505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подведомственных учреждений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59 513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Парламента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9 254 051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Парламента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9 216 892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ХОЗУ Парламента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30 000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Социологические исследования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разработке законопроектов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7 159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2 703 075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1 801 944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Ситуационного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901 131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69 216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соблюдению прав и свобод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человека и гражданина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68 111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центра по правам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человека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1 105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14 306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интересов страны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 порядка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14 306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32 142 181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внешнеполитической деятельности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4 856 045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Делимитация и демаркация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границы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205 231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929 822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Заграничные командировки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2 684 395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инженерно-технической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физической защиты дипломатических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представительств за рубежом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63 813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недвижимости за рубежом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размещения дипломатических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представительств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2 417 632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за рубежом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16 649 690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в уставных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органах Содружества Независимых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154 686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Республики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международных организациях,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международных и прочих органах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4 180 867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66 407 277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планирования, исполнения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контроля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47 964 008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аудита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инвестиционных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финансируемых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финансовыми организациями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39 600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процедур ликвидации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банкротства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63 827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мониторинга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инвестиционных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58 863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кинологического центра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110 419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Приватизация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регулирование споров,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 этим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426 925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курсовой разницы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льготным жилищным кредитам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15 425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928 541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таможенной экспертизы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19 576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премий по вкладам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жилищные строительные сбережения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6 669 106</w:t>
            </w:r>
          </w:p>
        </w:tc>
      </w:tr>
      <w:tr>
        <w:trPr>
          <w:trHeight w:val="1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учебно-методического центра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68 920</w:t>
            </w:r>
          </w:p>
        </w:tc>
      </w:tr>
      <w:tr>
        <w:trPr>
          <w:trHeight w:val="1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собственности и использование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результатов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283 838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Налоговых органов,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изменением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законодательства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917 682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Финансирование политических партий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6 391 723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Учет арендованного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комплекса "Байконур"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22 152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 объектов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"Байконур" и регистрация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недвижимое имущество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140 000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администрирования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2 286 672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 и торговли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3 099 982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экономической и торговой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планирования и управления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1 043 246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совершенствованию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мобилизационной подготовки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мобилизации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32 940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Экспертиза и оценка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вопросам бюджетных инвестиций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концессии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477 065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торговых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представительств за рубежом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220 640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Взаимодействие с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рейтинговыми агентствами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вопросам пересмотра суверенного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кредитного рейтинга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29 940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регионов и 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866 171</w:t>
            </w:r>
          </w:p>
        </w:tc>
      </w:tr>
      <w:tr>
        <w:trPr>
          <w:trHeight w:val="1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Астанинского экономического форума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300 000</w:t>
            </w:r>
          </w:p>
        </w:tc>
      </w:tr>
      <w:tr>
        <w:trPr>
          <w:trHeight w:val="1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 и торговли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30 580</w:t>
            </w:r>
          </w:p>
        </w:tc>
      </w:tr>
      <w:tr>
        <w:trPr>
          <w:trHeight w:val="1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независимых экспертов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неправительственных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(общественных объединений)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проведению оценки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исполнительных органов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99 400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науки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7 784 928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премии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стипендии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110 967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организаций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сфере обеспечения науки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31 543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Фундаментальные и прикладные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научные исследования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7 642 418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исполнением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833 231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исполнением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706 073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переподготовки кадров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финансового контроля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35 884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Исследование финансовых нарушений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86 437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Счетного комитета по контролю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исполнением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4 837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регулированию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регионального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 города Алматы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612 618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конкурентоспособного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центра, соответствующего мировым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стандартам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605 729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регионального финансового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589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использования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инструментов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6 300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4 370 548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развитию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конкурентного рынка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связи и информации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608 645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межведомственных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3 670 319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независимых экспертов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неправительственных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(общественных объединений)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проведению оценки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исполнительных органов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91 584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 по статистике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7 431 832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регулированию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статистической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межотраслевой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статистики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5 287 485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сбору и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статистических данных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1 225 211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области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статистики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4 219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национальной переписи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2 470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 статистике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206 961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распространению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статистических данных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121 351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интегрированной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"е-Статистика"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584 135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1 148 418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службы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694 746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тестированию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службы республики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94 014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служащих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рубежом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287 153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делам государственной службы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2 505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независимых экспертов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неправительственных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(общественных объединений)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проведению оценки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и местных органов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70 000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Конституционный Совет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285 413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верховенства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Конституции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территории республики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282 457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Конституционного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2 956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944 913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проведения выборов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732 480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выборов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212 433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16 869 494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Главы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государства, Премьер-Министра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других должностных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16 236 555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632 939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284 691 519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48 876 107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 в области предупреждения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ликвидации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природного и техногенного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7 075 155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техногенного характера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28 163 244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защиты от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10 491 461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Анализ и проведение испытаний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пожарной безопасности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11 209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32 968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учреждений к действиям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условиях чрезвычайной ситуации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16 662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области чрезвычайных ситуаций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58 948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подведомственных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3 000 000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ситуациям в зарубежных ученых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заведениях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26 460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231 907 864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организации обороны и Вооруженных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Сил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1 760 986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управления Вооруженных Сил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7 706 070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Вооруженных Сил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3 500 000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Модернизация, восстановление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вооружения, военной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иной техники, систем связи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рамках межотраслевой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программы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71 882 152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Тыловое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Вооруженных Сил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19 878 587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подведомственных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405 836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5 948 065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внешнеполитических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интересов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416 702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воспитательной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морально-психологической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подготовки военнослужащих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202 149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допризывников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военно-техническим специальностям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182 339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Вооруженных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Сил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4 702 685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боевой готовности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Вооруженных Сил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114 285 128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жильем военнослужащих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1 000 000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обороны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37 165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Республиканская гвардия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3 907 548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в обеспечении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охраняемых лиц, объектов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выполнении церемониальных ритуалов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3 793 551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Республиканской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гвардии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113 997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359 232 979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793 896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информации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41 534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фельдъегерской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связью государственных учреждений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704 286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подведомственных учреждений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14 910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 и 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учреждений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информационной безопасности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33 166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933"/>
        <w:gridCol w:w="1053"/>
        <w:gridCol w:w="6833"/>
        <w:gridCol w:w="3153"/>
      </w:tblGrid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92 452 369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охраны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порядка 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общественной безопасности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32 934 824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лиц, участвующих в уголовном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процессе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84 681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внутренних войск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 общественной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29 285 506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631 069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1 116 345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охране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порядка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общественной безопасности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16 352 296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Изготовление водительских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удостоверений,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номерных знаков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транспортных средств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3 238 859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розыскной деятельности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6 730 167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адвокатами до следствия 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следствии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571 376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профилактике наркомании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наркобизнеса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50 517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361 071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подведомственных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83 998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войск 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451 876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наркобизнесом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59 784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терроризмом и иными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проявлениями экстремизма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сепаратизма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500 000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54 271 127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Правовое 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8 010 495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судебных экспертиз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1 833 319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осужденных,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подозреваемых и обвиняемых лиц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31 090 558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адвокатами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407 444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Научная экспертиза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нормативных правовых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международных договоров,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концепций законопроектов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1 835 273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прав 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собственности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9 284</w:t>
            </w:r>
          </w:p>
        </w:tc>
      </w:tr>
      <w:tr>
        <w:trPr>
          <w:trHeight w:val="1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 пропаганда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32 914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Изготовление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удостоверяющих личность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4 687 200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органов и учреждений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исполнительной системы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249 464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и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 адаптации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реабилитации лиц, отбывших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уголовные наказания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48 100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юстиции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282 636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исполнительной системы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4 412 104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 защита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1 062 957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института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309 379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138 339 190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135 702 344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2 636 846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внешней разведки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 "Сырбар"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7 310 843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внешней разведки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7 310 843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32 490 994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высшим судебным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органом судебной защиты прав,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свобод и законных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граждан и организаций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2 006 850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лиц, участвующих в судебном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процессе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24 389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жильем судей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1 000 000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Оценка, хранение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конфискованного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поступившего в республиканскую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собственность по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основаниям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88 171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отправления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правосудия местными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судебной власти 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судебных решений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26 209 835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администрирования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отправления правосудия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органами судебной власти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исполнения судебных решений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571 969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судебной системы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253 292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Оценка, хранение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арестованного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поступившего в целях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судебных актов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10 000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судебной системы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2 326 488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17 737 761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высшего надзора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точным и единообразным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применением законов и подзаконных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актов в Республике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14 389 909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Межгосударственное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взаимодействие по 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криминального и оперативного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учетов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1 454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130 556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юридических лиц учетной,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статистической информацией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сфере правовой статистики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специальных учетов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3 127 169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лиц, участвующих в уголовном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процессе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70 131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адвокатами до следствия 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следствии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18 542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борьбе с 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коррупционной преступностью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(финансовая полиция)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10 927 890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Минимизация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коррупциогенности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отношений и криминализации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8 526 603</w:t>
            </w:r>
          </w:p>
        </w:tc>
      </w:tr>
      <w:tr>
        <w:trPr>
          <w:trHeight w:val="9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защиты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свобод лиц, участвующих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уголовном процессе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202 193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борьбе с 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коррупционной преступностью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(финансовая полиция)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115 232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Оперативно-розыскная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органов финансовой полиции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2 071 110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адвокатами до следствия 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следствии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12 752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охраны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4 908 909</w:t>
            </w:r>
          </w:p>
        </w:tc>
      </w:tr>
      <w:tr>
        <w:trPr>
          <w:trHeight w:val="9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Глав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 и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должностных лиц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4 908 909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260 092 582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5 117 666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5 117 666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393 713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профессиональным образованием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393 713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2 278 304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спорте детей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1 962 596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организациях технического,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и оказания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поддержки обучающимся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315 708</w:t>
            </w:r>
          </w:p>
        </w:tc>
      </w:tr>
      <w:tr>
        <w:trPr>
          <w:trHeight w:val="9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23 502</w:t>
            </w:r>
          </w:p>
        </w:tc>
      </w:tr>
      <w:tr>
        <w:trPr>
          <w:trHeight w:val="9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23 502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933"/>
        <w:gridCol w:w="973"/>
        <w:gridCol w:w="6953"/>
        <w:gridCol w:w="3133"/>
      </w:tblGrid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10 280 308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272 057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послевузовским профессиональным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образованием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9 378 381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629 870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 и торговли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163 772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руководящих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работников и менеджеров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163 772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957 089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уголовно-исполнительной системы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957 089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207 722 104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 в области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науки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2 702 023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обучающимся по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 образования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462 718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 апробация учебников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учебно-методических комплексов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организаций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издание и доставка учебной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литературы для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организаций, предоставляющих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области образования,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казахской диаспоры за рубежом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346 429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детей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3 405 185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школьных олимпиад, конкурсов,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внешкольных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значения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409 319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15 430 972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образования и областному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бюджету Алматинской области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бюджету города Алматы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сейсмоусиления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13 898 712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области образования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148 845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кадров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 и искусства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3 774 725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послевузовским образованием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49 968 055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образовательного заказа 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Интеллектуальными школами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Президента Республики Казахстан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22 585 527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453 328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Методологическое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образования и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качества образовательных услуг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966 058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апробирование подушевого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финансирования в старшей школе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38 283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учебных заведениях за рубежом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рамках программы "Болашак"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15 569 058</w:t>
            </w:r>
          </w:p>
        </w:tc>
      </w:tr>
      <w:tr>
        <w:trPr>
          <w:trHeight w:val="1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обучающимся по программам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послевузовского образования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22 289 557</w:t>
            </w:r>
          </w:p>
        </w:tc>
      </w:tr>
      <w:tr>
        <w:trPr>
          <w:trHeight w:val="1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системы 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обучения в организациях среднего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12 244 700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 уровня знания 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языка граждан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программе "Казтест"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66 602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1 274 466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18 620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к широкополосному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доступу к сети Интернет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9 458 600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дому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2 061 000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 "Назарбаев университет"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14 901 728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оснащение учебным оборудованием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кабинетов физики, химии, биологии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основного среднего 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среднего образования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2 331 193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поверенным агентам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возврату образовательных кредитов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95 489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внешней оценки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990 020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лингафонных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мультимедийных кабинетов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начального, основного среднего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общего среднего образования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2 543 319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1 850 703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профессионального образования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2 429 628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наркобизнесом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7 242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913"/>
        <w:gridCol w:w="973"/>
        <w:gridCol w:w="7033"/>
        <w:gridCol w:w="3073"/>
      </w:tblGrid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31 280 322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и оказания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поддержки обучающимся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223 297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послевузовским образованием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обучающимся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19 454 772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обучающимся по программам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послевузовского образования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6 647 175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2 699 548</w:t>
            </w:r>
          </w:p>
        </w:tc>
      </w:tr>
      <w:tr>
        <w:trPr>
          <w:trHeight w:val="1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285 385</w:t>
            </w:r>
          </w:p>
        </w:tc>
      </w:tr>
      <w:tr>
        <w:trPr>
          <w:trHeight w:val="1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образования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1 500 000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470 145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технологий 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10 968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кадров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 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метрологии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10 968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переподготовки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специалистов космической отрасли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50 000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 государственной службы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1 170 648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Подготовка, переподготовка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служащих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1 170 648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борьбе с 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коррупционной преступностью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(финансовая полиция)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611 802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профессиональным образованием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611 802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32 384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и специализация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врачей за рубежом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32 384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005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404 415 594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2 187 065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лечению военнослужащих,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сотрудников правоохранительных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органов и членов их семей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2 187 065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4 232 652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Вооруженных сил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4 232 652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443 835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Оздоровление, реабилитация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отдыха детей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443 835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392 916 409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политики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государственному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предоставления услуг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10 848 851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областному бюджету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и бюджету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сейсмоусиления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20 508 119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эпидемиологического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населения на 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уровне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10 996 030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медицинского резерва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32 721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области здравоохранения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1 948 200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и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медицинской помощи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23 819 079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167 417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здравоохранения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21 670 195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судебно-медицинской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2 169 897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хранению ценностей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исторического наследия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10 588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436 487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 на 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уровне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2 158 164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 закуп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лекарственных средств, вакцин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других иммунобиологических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препаратов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30 428 915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4 873 025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объема 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помощи,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направлений, финансируемых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местном уровне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250 093 984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 на местном уровне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5 000 000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информационно-аналитическому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обеспечению,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 инвестиционных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области информатизации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телемедицины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2 799 054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330 124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Межсекторальное и межведомственное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взаимодействие по вопросам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здоровья граждан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4 582 808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наркобизнесом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42 751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4 635 633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Санитарно-эпидемиологическое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благополучие населения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республиканском уровне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123 256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отдельным категориям граждан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4 363 860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66 048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медицинских организаций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43 469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сопровождению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информационной системы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39 000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006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1 286 882 592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1 286 882 592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организации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области труда, занятости,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 защиты и миграции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3 170 260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Пенсионная программа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936 737 307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социальные пособия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161 337 094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Специальные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пособия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73 147 650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Пособие на погребение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2 966 995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оралманам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16 167 800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имеющим детей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58 950 062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Единовременные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денежные компенсации пострадавшим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вследствие ядерных испытаний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Семипалатинском испытательном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ядерном полигоне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69 130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87 369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Единовременная денежная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компенсация реабилитированным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гражданам - жертвам массовых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политических репрессий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12 724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области охраны труда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125 044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пенсий и пособий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19 451 970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аналитическому обеспечению по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 и бедности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119 603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введение стандартов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социальных услуг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2 152 894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за вред, причиненный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жизни и здоровью, возложенное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судом на государство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прекращения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юридического лица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756 134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специальные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пособия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10 585 120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размещение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неправительственном секторе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145 705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методологическому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 оказания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протезно-ортопедической помощи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30 762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сети отделений дневного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пребывания в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учреждениях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174 567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Переселение на историческую родину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первичная адаптация оралманов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158 608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 социальной защиты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республиканском уровне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520 864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труда,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занятости, социальной защиты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миграции населения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14 930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007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53 954 841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жилищно-коммунального хозяйства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53 954 841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коммуникационной инфраструктуры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31 500 000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2 236 044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коммунального жилищного фонда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10 000 000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9 968 797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оценки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состояния инженерных сетей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250 000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008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48 100 443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150 922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историко-культурных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ценностей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150 922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8 404 779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управления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межотраслевой, межрегиональной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координации в целях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697 569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развития массового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спорта и национальных видов спорта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119 354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спорта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42 800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премии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277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туристского имиджа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269 217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спорта высших достижений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7 214 136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подведомственных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47 120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9 446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наркобизнесом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4 860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16 367 067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 в области культуры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622 299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культуры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161 441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деятелей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33 997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других языков народа Казахстана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2 973 525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6 123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Производство национальных фильмов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2 512 136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социально значимых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культурных мероприятий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975 609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театрально-концертных организаций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5 113 645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культурного наследия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1 521 950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внутриполитической стабильности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 согласия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678 413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Воссоздание, сооружение 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историко-культурного наследия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620 574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Свод и систематизация изучения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культурного наследия 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народа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45 104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публичных библиотеках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значения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892 642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 в сфере свободы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вероисповедания и социологические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религии,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межконфессионных отношений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Республике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44 035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Научно-исследовательские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аналитические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религиозным вопросам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66 319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развитию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сотрудничества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религий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99 255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933"/>
        <w:gridCol w:w="893"/>
        <w:gridCol w:w="7013"/>
        <w:gridCol w:w="3073"/>
      </w:tblGrid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1 891 587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историческим ценностям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12 377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научной,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научно-технической и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педагогической информации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726 158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молодежной политике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патриотическому воспитанию граждан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1 153 052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15 258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доступа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 в библиотеках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республиканского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значения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15 258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связи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21 085 636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деятелей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6 946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Издание социально-важных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литературы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1 134 531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документов и архива печати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450 374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информационной политики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19 493 785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185 194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информационной политики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185 194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 и недропользование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66 530 288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309 091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сейсмологической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309 091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924 544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области нефтяной, газовой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нефтехимической промышленности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830 217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ведения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имущества,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пользования которым подлежит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передаче подрядчикам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нефтегазовым проектам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27 901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нормативно-технической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нефтяной, газовой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нефтехимической промышленности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51 520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нефти и газа 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14 906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технологий 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65 296 653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инициативы прозрачности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добывающих отраслей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Республике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16 050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Консервация и ликвидация урановых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рудников, захоронение техногенных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отходов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77 948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закрытия шахт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Карагандинского угольного бассейна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621 670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970 718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геологической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294 049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Региональные, геолого-съемочные,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поисково-оценочные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поисково-разведочные работы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9 370 830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минерально-сырьевой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базы и недропользования,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 и опасных геологических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процессов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743 315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Ликвидация и консервация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самоизливающихся нефтянных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гидрогеологических скважин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652 288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ущерба работникам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ликвидированных шахт, переданных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республиканское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специализированное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"Карагандаликвидшахт"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169 053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ядерных испытаний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71 001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Центра ядерной медицины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биофизики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2 048 620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50 234 111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Передислокация геофизической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обсерватории "Боровое"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159 554 048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 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145 886 489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государства в сфере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агропромышленного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водного, лесного, охотничьего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рыбного хозяйства,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территорий и аграрной науки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11 234 406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мелиоративного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состояния земель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219 438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Защита растений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5 079 798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Карантин растений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1 315 014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Определение сортовых и посевных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качеств семенного и посадочного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274 594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мероприятий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6 788 930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стоимости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подаче питьевой воды из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важных групповых и локальных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 водоснабжения,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безальтернативными источниками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питьевого водоснабжения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3 499 545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сортоиспытанию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сельскохозяйственных культур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277 950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24 100 000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Методологические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охраны водных объектов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27 309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 на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лесонасаждений вдоль трассы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"Астана-Щучинск" на 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"Шортанды-Щучинск"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115 307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Агрометеорологический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космический 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сельскохозяйственного производства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48 408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водоснабжения,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гидротехнических сооружений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24 654 032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объектов охраны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 и очистки промышленных стоков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городе Усть-Каменогорске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1 028 007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Эксплуатация трансграничных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республиканских водохозяйственных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объектов, не связанных с подачей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2 512 778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Государственный учет и кадастр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рыбных ресурсов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168 575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Воспроизводство рыбных ресурсов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554 421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ставки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кредитам на поддержку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5 000 000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сохранения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 охраняемых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4 752 755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3 502 643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лесов 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лесистости территории республики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441 175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обследований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водохозяйственных систем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гидротехнических сооружений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740 209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Нормативно-методическое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развития отраслей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агропромышленного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водного и лесного хозяйства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103 000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Государственный учет и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тракторов, прицепов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самоходных 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мелиоративных и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строительных машин и механизмов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101 602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растениеводстве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систем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производством 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продукции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Диагностика заболеваний животных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5 111 830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Противоэпизоотические мероприятия,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ликвидация очагов острых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хронических инфекционных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заболеваний животных и птиц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3 735 770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премии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аграрной науки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836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субъектов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комплекса на безвозмездной основе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358 059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Закуп зерна в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12 750 000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и перемещение зерна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продовольственного зерна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972 500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и рациональное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использование водных ресурсов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22 495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Составление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водного кадастра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10 438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природоохранных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попусков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568 040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охраны, защиты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воспроизводства лесов,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лесопользования и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производственной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области лесного хозяйства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39 825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Экспертиза качества лесных семян,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учет и аттестация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лесосеменной базы,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санитарного состояния лесов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постоянной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лесосеменной базы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109 874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Лесоохотоустройство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лесохозяйственное проектирование,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учет и биологические 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области лесов и животного мира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467 807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зеленой зоны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2 332 777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Авиаохрана леса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1 140 675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и 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численности сайги, редких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исчезающих видов диких животных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250 087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391 000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Мониторинг, референция,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лабораторная диагностика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пищевой безопасности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ветеринарии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201 074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поддержку семеноводства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2 270 416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поддержку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животноводства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3 093 927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продукции животноводства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13 657 666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Интегрированное управление водными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ресурсами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эффективности водопользования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500 648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сферы сельских населенных пунктов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1 070 849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 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6 768 829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восстановлению и улучшению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качества окружающей среды,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 перехода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к устойчивому развитию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2 372 551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качественных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количественных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(экологических нормативов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требований)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48 964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охраны окружающей среды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224 600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наблюдений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состоянием окружающей среды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693 861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охраны окружающей среды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 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14 871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Ликвидация "исторических"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загрязнений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гидрометеорологической службы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1 409 737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экологической экспертизы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категории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4 245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управлению земельными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ресурсами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6 471 707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созданию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эффективного использования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охраны земли, геодезического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картографического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способствующего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развитию страны и укреплению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527 637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управлению земельными ресурсами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6 916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кадастра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3 285 255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топографо-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геодезической и картографической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продукцией и ее хранение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2 415 826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Ведение мониторинга земель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81 872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Научно-методические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определению агрохимического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состава почв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154 201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427 023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Охрана, защита, воспроизводство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лесов и животного мира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427 023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строительная деятельность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7 016 424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2 180 845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специальной экономической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"Национальный индустриальный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нефтехимический технопарк"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82 483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инфраструктуры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ограждений территорий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экономической зоны 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индустриальный нефтехимический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технопарк" в Атырауской области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2 098 362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технологий Республики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2 060 587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технологического характера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1 681 270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хранения информации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379 317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жилищно-коммунального хозяйства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2 774 992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технических документов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архитектурной, градостроительной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строительной деятельности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2 774 992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299 147 365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290 381 006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координации и контроля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транспорта и коммуникаций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2 858 049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автомобильных дорог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республиканском уровне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197 451 693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Капитальный, средний и 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ремонт, содержание, озеленение,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диагностика и инструментальное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обследование автодорог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значения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27 000 000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водных путей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судоходном состоянии и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шлюзов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5 291 311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железнодорожных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пассажирских перевозок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 значимым межобластным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сообщениям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25 507 115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и средний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автомобильных дорог областного,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значения и улиц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Астаны и Алматы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21 436 750</w:t>
            </w:r>
          </w:p>
        </w:tc>
      </w:tr>
      <w:tr>
        <w:trPr>
          <w:trHeight w:val="12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классификации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технической безопасности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внутреннего водного плавания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"река-море"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87 009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качества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дорожно-строительных и ремонтных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274 603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регулярных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внутренних авиаперевозок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1 054 201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 водного транспорта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82 896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8 868 673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здания 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технологического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"Transport tower"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468 706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219 699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первоначальной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подготовки пилотов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219 699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3 472 177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координации и контроля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космической деятельности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227 468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космической деятельности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343 890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банкам-агентам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обслуживанию бюджетного кредита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рамках межправительственного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соглашения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4 934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космическими аппаратами 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вещания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2 796 009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технических регламентов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стандартов в области 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21 402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комплекса "Байконур", не вошедших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состав аренды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 и исключенных из него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78 474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связи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5 074 483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 сопровождение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мониторинга радиочастотного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спектра и радиоэлектронных средств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253 933</w:t>
            </w:r>
          </w:p>
        </w:tc>
      </w:tr>
      <w:tr>
        <w:trPr>
          <w:trHeight w:val="9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убытков операторов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сельской связи по предоставлению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универсальных услуг связи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4 820 550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477 708 967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4 781 775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материального резерва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3 248 522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материального резерва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1 533 253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регулированию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монополий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1 109 329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естественных монополий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функционирования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инфраструктурных отраслей экономики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1 109 329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1 776 937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1 776 937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372 676 224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или корректировка,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также проведение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обоснований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бюджетных инвестиционных проектов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55 511 156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316 465 068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 и торговли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72 278 789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или корректировка,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также проведение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обоснований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проектов, консультативное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сопровождение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проектов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522 542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прикладных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сфере экономики, торговли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1 300 332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поддержку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программы "Дорожная карта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- 2020"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30 000 000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индустриальной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"Дорожная карта бизнеса - 2020"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10 000 000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программы "Дорожная карта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- 2020"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29 600 000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финансового агента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оказываемых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"Дорожная карта бизнеса - 2020"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732 000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продвижению экспорта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казахстанских товаров на внешние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рынки в 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"Экспортер - 2020"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123 915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технологий 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15 814 405</w:t>
            </w:r>
          </w:p>
        </w:tc>
      </w:tr>
      <w:tr>
        <w:trPr>
          <w:trHeight w:val="8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конкурентоспособности несырьевого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сектора казахстанской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ее интеграции в систему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мирохозяйственных связей,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отечественного потребителя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некачественной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формированию устойчивого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населенных пунктов и территорий,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координации 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областях электроэнергетики,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геологии, 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комплекса, угольной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использования атомной энергии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2 598 124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стандартизации,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сертификации, метрологии и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качества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47 972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институтов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инновационной системы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719 920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сфере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регулирования и метрологии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1 777 354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сопровождению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программы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форсированному 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инновационному развитию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привлечению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Республику Казахстан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направления "Инвестор - 2020"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576 597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продвижению экспорта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казахстанских товаров на внешние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рынки в 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"Экспортер - 2020"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1 841 356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Предоставление 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грантов в 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"Производительность - 2020"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7 500 000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регламентации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деятельности,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координации, взаимодействию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участников СЭЗ "Парк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информационных технологий"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28 537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содержания при закупке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 и услуг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265 195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современных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управленческих технологий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направления "Производительность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2020"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165 000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индустриально-инновационного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 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225 350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 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3 174 095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Ведение гидрометеорологического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3 174 095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регулированию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регионального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 города Алматы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финансовой грамотности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защите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(Антимонопольное агентство)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618 711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конкуренции, ограничению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монополистической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недопущению недобросовестной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конкуренции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614 163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защите конкуренции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4 548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 государственной службы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Социологические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определения индекса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восприятия коррупции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жилищно-коммунального хозяйства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263 702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области строительства 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коммунального хозяйства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260 458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жилищно-коммунального хозяйства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3 244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Управления 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Президента 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5 000 000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214 937 032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214 937 032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правительственного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долга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214 937 032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860 838 727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860 838 727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Субвенции областным бюджетам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860 838 727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-3 757 922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105 722 424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9 652 400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жилищно-коммунального хозяйства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9 652 400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бюджетов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жилья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9 652 400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84 173 120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 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84 173 120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управляющий холдинг "КазАгро"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проведения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поддержке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агропромышленного комплекса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80 000 000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исполнительным органам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сферы сельских населенных пунктов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4 173 120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11 896 904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896 904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 гарантиям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296 904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на покрытие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наличности по бюджетам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технологий 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11 000 000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"Самрук-Казына"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конкурентоспособности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устойчивости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11 000 000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913"/>
        <w:gridCol w:w="873"/>
        <w:gridCol w:w="7253"/>
        <w:gridCol w:w="2893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109 480 346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005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109 480 346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108 265 700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выданных из государственного 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108 265 700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Возврат требований по оплаченным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 гарантиям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1 214 646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 юридическими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требований по оплаченным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 гарантиям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1 214 646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993"/>
        <w:gridCol w:w="873"/>
        <w:gridCol w:w="7293"/>
        <w:gridCol w:w="2893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 активами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115 118 686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115 518 686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826 229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826 229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акций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финансовых организаций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826 229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004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11 836 169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8 836 169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"Назарбаев Университет"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8 836 169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"Назарбаев интеллектуальные школы"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3 000 000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недропользование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250 000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технологий Республики Казахстан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технопарка "Парк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технологий" в городе Курчатове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250 000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мира, земельные отношения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20 997 418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20 997 418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Национальный управляющий холдинг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"КазАгро"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стимулированию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агропромышленного комплекса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18 000 000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"КазАгроИнновация"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научно-технического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агропромышленного комплекса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2 997 418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17 307 131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17 307 131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"Национальная компания 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Ғарыш Сапары" на создание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космических систем, технологий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использование, а также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Сборочно-испытательного комплекса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9 307 131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"Республиканский центр 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связи и электромагнитной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совместимости радиоэлектронных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средств" на создание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космических систем, технологий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8 000 000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64 301 739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301 739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подведомственных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предприятий "Резерв"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301 739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технологий Республики Казахстан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64 000 000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юридических лиц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 в 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"Инвестор - 2020"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5 000 000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"Фонд 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"Самрук-Казына"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конкурентоспособности и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59 000 000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873"/>
        <w:gridCol w:w="673"/>
        <w:gridCol w:w="7393"/>
        <w:gridCol w:w="323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 активов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006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финансовых активов государства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400 000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 активов государства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активов внутри страны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53"/>
        <w:gridCol w:w="3233"/>
      </w:tblGrid>
      <w:tr>
        <w:trPr>
          <w:trHeight w:val="450" w:hRule="atLeast"/>
        </w:trPr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450" w:hRule="atLeast"/>
        </w:trPr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-382 295 935</w:t>
            </w:r>
          </w:p>
        </w:tc>
      </w:tr>
      <w:tr>
        <w:trPr>
          <w:trHeight w:val="450" w:hRule="atLeast"/>
        </w:trPr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382 295 935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2011 - 2013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  "      2010 года №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 Объемы поступлений в бюджет на 2011 год,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направляемые в Национальный фонд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873"/>
        <w:gridCol w:w="673"/>
        <w:gridCol w:w="7393"/>
        <w:gridCol w:w="323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1 649 000 410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1 648 500 410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576 604 003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576 604 003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1 071 896 407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1 071 896 407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на предприятия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2011 - 2013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  "     2010 года №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Перечень республиканских бюджетных программ,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не подлежащих секвестру в процессе исполнения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республиканского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873"/>
        <w:gridCol w:w="753"/>
        <w:gridCol w:w="10433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благополучия населения на республиканском уровне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обеспечение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закуп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средств, вакцин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иммунобиологических препаратов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помощи, за исключением направлений,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финансируемых на местном уровне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населения Республики Казахстан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Пенсионная программа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социальные пособия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государственные пособия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специальные пособия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2011 - 2013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  "     2010 года №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 Перечень местных бюджетных программ,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не подлежащих секвестру в процессе исполнения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местных бюджетов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13"/>
      </w:tblGrid>
      <w:tr>
        <w:trPr>
          <w:trHeight w:val="30" w:hRule="atLeast"/>
        </w:trPr>
        <w:tc>
          <w:tcPr>
            <w:tcW w:w="1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1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</w:t>
            </w:r>
          </w:p>
        </w:tc>
      </w:tr>
      <w:tr>
        <w:trPr>
          <w:trHeight w:val="30" w:hRule="atLeast"/>
        </w:trPr>
        <w:tc>
          <w:tcPr>
            <w:tcW w:w="1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" w:hRule="atLeast"/>
        </w:trPr>
        <w:tc>
          <w:tcPr>
            <w:tcW w:w="1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медицинской помощи, оказываемой из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</w:tr>
      <w:tr>
        <w:trPr>
          <w:trHeight w:val="30" w:hRule="atLeast"/>
        </w:trPr>
        <w:tc>
          <w:tcPr>
            <w:tcW w:w="1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и медицинской помощи и санитарная авиация</w:t>
            </w:r>
          </w:p>
        </w:tc>
      </w:tr>
      <w:tr>
        <w:trPr>
          <w:trHeight w:val="30" w:hRule="atLeast"/>
        </w:trPr>
        <w:tc>
          <w:tcPr>
            <w:tcW w:w="1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чрезвычайных ситуациях</w:t>
            </w:r>
          </w:p>
        </w:tc>
      </w:tr>
      <w:tr>
        <w:trPr>
          <w:trHeight w:val="30" w:hRule="atLeast"/>
        </w:trPr>
        <w:tc>
          <w:tcPr>
            <w:tcW w:w="1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инфекционными, психическими заболеваниями и расстройствами</w:t>
            </w:r>
          </w:p>
        </w:tc>
      </w:tr>
      <w:tr>
        <w:trPr>
          <w:trHeight w:val="30" w:hRule="atLeast"/>
        </w:trPr>
        <w:tc>
          <w:tcPr>
            <w:tcW w:w="1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</w:tc>
      </w:tr>
      <w:tr>
        <w:trPr>
          <w:trHeight w:val="30" w:hRule="atLeast"/>
        </w:trPr>
        <w:tc>
          <w:tcPr>
            <w:tcW w:w="1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</w:tr>
      <w:tr>
        <w:trPr>
          <w:trHeight w:val="30" w:hRule="atLeast"/>
        </w:trPr>
        <w:tc>
          <w:tcPr>
            <w:tcW w:w="1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</w:tr>
      <w:tr>
        <w:trPr>
          <w:trHeight w:val="30" w:hRule="atLeast"/>
        </w:trPr>
        <w:tc>
          <w:tcPr>
            <w:tcW w:w="1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</w:tr>
      <w:tr>
        <w:trPr>
          <w:trHeight w:val="30" w:hRule="atLeast"/>
        </w:trPr>
        <w:tc>
          <w:tcPr>
            <w:tcW w:w="1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и больных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трансплантации почек лекарственными средствами на амбулаторном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</w:tr>
      <w:tr>
        <w:trPr>
          <w:trHeight w:val="30" w:hRule="atLeast"/>
        </w:trPr>
        <w:tc>
          <w:tcPr>
            <w:tcW w:w="1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продуктами детского и лечебного 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 Государственный и гарантированный государством</w:t>
      </w:r>
      <w:r>
        <w:br/>
      </w:r>
      <w:r>
        <w:rPr>
          <w:rFonts w:ascii="Times New Roman"/>
          <w:b/>
          <w:i w:val="false"/>
          <w:color w:val="000000"/>
        </w:rPr>
        <w:t>
долг, долг по поручительствам государства</w:t>
      </w:r>
      <w:r>
        <w:br/>
      </w:r>
      <w:r>
        <w:rPr>
          <w:rFonts w:ascii="Times New Roman"/>
          <w:b/>
          <w:i w:val="false"/>
          <w:color w:val="000000"/>
        </w:rPr>
        <w:t>
(по состоянию на 1 июля 2010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периодичность: квартальная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453"/>
        <w:gridCol w:w="6393"/>
        <w:gridCol w:w="2913"/>
        <w:gridCol w:w="2093"/>
      </w:tblGrid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показателей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 тенге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долл.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США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 долг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2 836 686 113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19 237 021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1 843 933 350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12 504 668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внутренний: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1 499 108 682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10 166 239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краткосрочные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казначейские обязательства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165 289 152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1 120 908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среднесрочные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казначейские обязательства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484 374 037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3 284 783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1.1.3.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долгосрочные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сберегательные казначейские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435 752 380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2 955 055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1.1.4.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долгосрочные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казначейские обязательства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350 595 952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2 377 566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1.1.5.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долгосрочные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индексированные казначейские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52 909 000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358 802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1.1.6.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специальные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среднесрочные казначейские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для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9 459 712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64 151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1.1.7.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обязательства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728 449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1.2.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внешний: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344 824 668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2 338 429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 и Развития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61 201 106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415 035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Азиатский Банк Развития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94 283 383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639 383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Европейский Банк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14 324 265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97 140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Исламский Банк Развития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8 450 735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57 309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1.2.5.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Саудовский Фонд Развития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968 689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1.2.6.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Кувейтский Фонд Арабского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Развития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1 730 373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1.2.7.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 Развития Абу-Даби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1 905 872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1.2.8.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Японский банк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129 674 144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879 385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1.2.9.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Кредитное 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Германии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2 794 100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1.2.10.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Иностранные коммерческие банки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29 492 000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990 258 166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6 715 436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2.1.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990 258 166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6 715 436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2.2.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органов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74 901 448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507 944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3.1.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Правительством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72 406 851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491 027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3.2.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прочими кредиторами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2 494 597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16 917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Гарантированный государством долг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54 733 145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371 173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7 236 463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49 074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47 496 682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322 099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Долг по поручительствам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40 244 640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272 919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40 244 640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272 919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государственный и гарантированный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государством долг, долг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поручительствам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(I + II + III)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2 931 663 898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19 881 113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Справочно: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курс доллара США на 30.06.2010г. - 147,46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Источник: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Министерство финансов Республики Казахстан, Национальный Банк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- без учета взаимных требований (долга местных исполнительных органов перед Правительством Республики Казахстан)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оценка долга подлежит уточнению по завершению процесса формирования и сверки базы данных по долговым обязательствам местных исполнительных органов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