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e1090" w14:textId="8ce10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прекращении требований Правительства Республики Казахстан к заемщикам, ликвидированным в соответствии с законодательством Республики Казахстан по состоянию на 1 января 2010 года, по кредитам, переданным ранее на баланс акционерного общества "Фонд финансовой поддержки сельского хозяйства" на основании Указа Президента Республики Казахстан и отдельных актов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сентября 2010 года № 865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7 декабря 2009 года "О республиканском бюджете на 2010-2012 годы"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Прекратить требования Правительства Республики Казахстан к заемщикам, ликвидированным в соответствии с законодательством Республики Казахстан по состоянию на 1 января 2010 года, по кредитам, переданным ранее на баланс акционерного общества "Фонд финансовой поддержки сельского хозяйства" на основании Указа Президента Республики Казахстан и отдельных актов Правительства Республики Казахстан на общую сумму 1556918951 (один миллиард пятьсот пятьдесят шесть миллионов девятьсот восемнадцать тысяч девятьсот пятьдесят один) тенге,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сельского хозяйства Республики Казахстан обеспечить прекращение акционерным обществом "Фонд финансовой поддержки сельского хозяйства" требований к заемщикам, ликвидированным по состоянию на 1 января 2010 года, в соответствии с законодательством Республики Казахстан по кредитам, переданным ранее на баланс акционерного общества "Фонд финансовой поддержки сельского хозяйства" на основании Указа Президента Республики Казахстан и отдельных актов Правительства Республики Казахстан на общую 1556918951 (один миллиард пятьсот пятьдесят шесть миллионов девятьсот  восемнадцать тысяч девятьсот пятьдесят один) тенге,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сентября 2010 года № 865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Перечень</w:t>
      </w:r>
      <w:r>
        <w:br/>
      </w:r>
      <w:r>
        <w:rPr>
          <w:rFonts w:ascii="Times New Roman"/>
          <w:b/>
          <w:i w:val="false"/>
          <w:color w:val="000000"/>
        </w:rPr>
        <w:t>
заемщиков-юридических лиц акционерного общества "Фонд</w:t>
      </w:r>
      <w:r>
        <w:br/>
      </w:r>
      <w:r>
        <w:rPr>
          <w:rFonts w:ascii="Times New Roman"/>
          <w:b/>
          <w:i w:val="false"/>
          <w:color w:val="000000"/>
        </w:rPr>
        <w:t>
финансовой поддержки сельского хозяйства" к которому</w:t>
      </w:r>
      <w:r>
        <w:br/>
      </w:r>
      <w:r>
        <w:rPr>
          <w:rFonts w:ascii="Times New Roman"/>
          <w:b/>
          <w:i w:val="false"/>
          <w:color w:val="000000"/>
        </w:rPr>
        <w:t>
прекращаются требования Правительства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по кредитам, переданным ранее на баланс акционерного общества</w:t>
      </w:r>
      <w:r>
        <w:br/>
      </w:r>
      <w:r>
        <w:rPr>
          <w:rFonts w:ascii="Times New Roman"/>
          <w:b/>
          <w:i w:val="false"/>
          <w:color w:val="000000"/>
        </w:rPr>
        <w:t>
"Фонд финансовой поддержки сельского хозяйства" на основании</w:t>
      </w:r>
      <w:r>
        <w:br/>
      </w:r>
      <w:r>
        <w:rPr>
          <w:rFonts w:ascii="Times New Roman"/>
          <w:b/>
          <w:i w:val="false"/>
          <w:color w:val="000000"/>
        </w:rPr>
        <w:t>
Указа Президента Республики Казахстан и отдельных актов</w:t>
      </w:r>
      <w:r>
        <w:br/>
      </w:r>
      <w:r>
        <w:rPr>
          <w:rFonts w:ascii="Times New Roman"/>
          <w:b/>
          <w:i w:val="false"/>
          <w:color w:val="000000"/>
        </w:rPr>
        <w:t>
Правительства Республики Казахстан, ликвидированным в</w:t>
      </w:r>
      <w:r>
        <w:br/>
      </w:r>
      <w:r>
        <w:rPr>
          <w:rFonts w:ascii="Times New Roman"/>
          <w:b/>
          <w:i w:val="false"/>
          <w:color w:val="000000"/>
        </w:rPr>
        <w:t>
соответствии с законодательством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по состоянию на 1 января 2010 года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8"/>
        <w:gridCol w:w="1090"/>
        <w:gridCol w:w="1105"/>
        <w:gridCol w:w="1022"/>
        <w:gridCol w:w="875"/>
        <w:gridCol w:w="942"/>
        <w:gridCol w:w="986"/>
        <w:gridCol w:w="926"/>
        <w:gridCol w:w="943"/>
        <w:gridCol w:w="923"/>
        <w:gridCol w:w="983"/>
        <w:gridCol w:w="1083"/>
        <w:gridCol w:w="1144"/>
      </w:tblGrid>
      <w:tr>
        <w:trPr>
          <w:trHeight w:val="30" w:hRule="atLeast"/>
        </w:trPr>
        <w:tc>
          <w:tcPr>
            <w:tcW w:w="20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заемщика</w:t>
            </w:r>
          </w:p>
        </w:tc>
        <w:tc>
          <w:tcPr>
            <w:tcW w:w="1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женнос-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28.05.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24.02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тьян-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зяй-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ствам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зяй-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зинга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04.08.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09.06.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938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09.04.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29.05.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21.07.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лизинг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логии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"Ауылтех-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1 250 000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1 250 000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"Абдыкалыков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2 295 750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1 247 750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664 000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384 000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"Целина"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3 122 800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2 225 300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162 500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735 000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"Фирма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Клен"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6 831 300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4 118 300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530 000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2 183 000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"Комсомоль-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271 200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271 200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"Победа"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509 800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509 800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"Кийма"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5 058 300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4 040 800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334 500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683 000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"Погребной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6 770 700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6 226 500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152 000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392 200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"Агротех-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"Днепропет-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ровское"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12 619 400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11 644 400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405 000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570 000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"Шалкар"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3 797 700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3 225 900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571 800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СПК "КАЗ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ЦИК"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7 117 800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4 052 700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1 875 000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1 190 100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"Антей"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6 023 000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4 304 500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585 000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1 133 500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"Есиль-2"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5 934 250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5 000 750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285 500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648 000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"Кодебас"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5 304 000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3 700 000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706 000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898 000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"Окжетпес"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13 936 000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3 723 000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9 750 000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463 000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 "Касенов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Компания"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2 384 800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1 587 800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547 000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"Кайракты"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3 220 400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2 636 900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235 000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348 500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"Пушкино"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9 192 792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3 829 882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4 803 130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559 780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"Койтас"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2 273 100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1 779 600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493 500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ГП "Уленты"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168 800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129 100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"Еркеншилик-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13 566 850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12 016 250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256 500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1 294 100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"Пригородное"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2 956 400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1 286 900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765 000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904 500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АООТ АФК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"Адилет"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3 622 950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3 143 350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305 000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174 600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"Дальний"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2 565 950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2 112 950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164 000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289 000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"Койтас"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928 100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38 100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890 000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Костычева"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526 900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526 900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"Фурманово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атындағы"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260 800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260 800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"Карасус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кий"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515 900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515 900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Ассоциация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"имени 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Валиханова"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3 247 850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3 247 850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Габдуллина"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212 500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212 500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"Баратай"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5 954 600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4 914 500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98 500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941 600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 "Руденко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1 967 700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1 444 500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523 200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"Трудовое"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6 508 500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6 508 500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"Карамышев-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278 800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278 800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"Шарафутди-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 и К"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14 422 700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13 030 200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977 500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415 000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 "Исин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1 719 300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1 408 000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211 300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"Караегин"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1 338 400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1 044 000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136 000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158 400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 "Бекенов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953 900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953 900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"им.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Сейфуллина"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1 194 000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1 194 000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"Донской"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1 813 000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1 813 000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"Озен"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5 287 700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3 492 800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275 000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1 519 900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АОЗТ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"ДанАс"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386 357 185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386 357 185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"Агроснаб"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168 357 134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64 581 651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44 901 256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58 874 227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"Маншук"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2 172 210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1 588 200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370 210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213 800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ПСК "Алтын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Арык"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"Акын-Сара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компания"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191 800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191 800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"Кызылтан"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242 200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242 200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"Баян-Журек-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Арасан"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129 500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129 500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"Б.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Илиас"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"Б. Ілиас"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129 400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129 400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Жансугурова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3 174 702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1 233 902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1 881 500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59 300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"Кзылагаш"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2 760 800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1 358 100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18 400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1 384 300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"Жайпақ"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322 000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322 000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"Еңбекші-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Сайханс"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946 500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590 500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356 000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"Акдала"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1 655 800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732 500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923 300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"Агропро-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мышленный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комбинат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"Иссык"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75 837 546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75 837 546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"Болек"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721 000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721 000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"Аватская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птицефабрика"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319 700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257 000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62 700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"Иссык"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599 700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559 700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"Кызылжи-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динский"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984 100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528 900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186 700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268 500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"Тескенсу"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1 705 122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434 200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1 252 922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"Каратал"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1 521 000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521 000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"Ынтымак"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2 865 800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2 514 200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351 600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Найманбая"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439 200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439 200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"Племенной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конезавод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"Сункар"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340 000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340 000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"Самен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батыр"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1 321 800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1 321 800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"Частный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зяйственный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кооператив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Д.А.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Кунаева"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17 712 104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2 418 100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3 502 500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1 402 100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10 389 404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"Достык"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2 726 229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762 400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12 300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82 300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1 869 229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"Беріктас"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4 723 700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2 539 700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1 253 400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930 600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"Казахстан"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14 811 372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1 625 000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1 421 000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11 765 372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ГКП "Изен"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546 600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217 100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123 900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205 600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Кисанов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атындағы"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3 004 600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2 118 500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886 100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"Карасай-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птицефабри-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380 000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380 000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Каскелен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межрайбаза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"Сельхоз-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2 372 000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2 372 000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РГКП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"Экспери-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птицеводст-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 НАЦАИ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838 800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286 500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230 000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322 300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"Сарыесік"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"Акжар"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649 100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504 100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145 000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СПК Тасты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Озек"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177 000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97 200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79 800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"Бектемиров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К"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135 500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111 100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"Жетижал"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310 200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310 200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"Теректи"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"Надырыз-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"Акшатоган"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107 300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107 300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ПСК "имени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Алдабер-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генова"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96 900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54 500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"Жаршапқан"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264 700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92 500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172 200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"Жүзім"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305 000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305 000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"Ә.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Кастеев"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атындағы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444 000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306 000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138 000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"Үлкенағаш"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"Үлкеншы-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ған"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485 000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335 000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"Нагарашы"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241 000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205 000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"Ақтілеу"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1 494 200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744 400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139 100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610 700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"Корпорация-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Кеген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3 201 600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27 000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2 500 000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674 600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 "Сембаев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178 000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178 000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 "Бакалы"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"Агрофирма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Бакалы"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1 297 400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911 100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386 300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"Колосс"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748 900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748 900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"Машино-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станция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Агросер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вис"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17 980 836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17 980 836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"Жетыген"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1 777 300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215 800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1 561 500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"Кербулак"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10 524 096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10 524 096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"Панфиловский"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1 236 900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1 236 900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"Кетмен"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962 400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535 100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427 300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"Дихан-Ата"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228 700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228 700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"Ынтымак"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243 700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98 300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145 400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"Капшагай"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1 635 700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269 400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1 005 600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360 700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"Корпорация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"Промсервис-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Холдинг"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66 495 798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66 495 798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"Агрофирма "Береке"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627 000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627 000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ОАО "Ак-кус"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968 000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750 000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218 000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"Даулет"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36 747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22 150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5 407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9 190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"Кемерши"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67 296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40 950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9 700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16 646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"Кумсай"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"Акшат"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93 000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93 000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"Әлімбет"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23 510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14 300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3 400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5 810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"Ануар"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"ӘНУАР"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42 771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6 200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10 571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"Булакты-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коль"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386 950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209 200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115 950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61 800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"ЖАКСЫКОЛ"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63 205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42 800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4 700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15 705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"Қайынды"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951 250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816 800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14 650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119 800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"Кердери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Абубакир"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285 850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209 750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76 100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"Кок-тобе"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214 900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127 100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87 800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"Кобдинский"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779 650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779 650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"Абай"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212 250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212 250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"им.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Батыра"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124 820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124 820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"Ярославский"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322 000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322 000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"им.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Пацаева"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827 950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701 950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126 000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"Кумтогай"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322 000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322 000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"Жаңа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Өмір"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60 433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22 228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38 205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"Жаңа-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Коныс"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79 753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79 753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"им. 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Жангельди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183 950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183 950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"Тан-Т"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1 032 700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866 000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166 700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"Жеңіс"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24 468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24 468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"Кішіқұм"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207 077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207 077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"Пригородный"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СПК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320 659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320 659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"Әділет"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423 000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423 000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"Коздикара"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576 650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315 650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261 000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КСХП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"Карабау"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535 000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535 000,00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ПТ "им.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Жангельди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617 300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248 300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369 000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КСХП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"Нарын"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380 103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10 812,00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369 291,00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"М.Бекму-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ханбетова"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235 800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235 800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"Кайрат"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19 500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"Алтын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86 800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50 600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"Ортақшыл"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382 000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382 000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АООТ "Каба"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532 000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532 000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"Племзавод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Б.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Абжанова"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578 000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578 000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"Газиз"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1 334 350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861 650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55 000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417 700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"Черемшан-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ская птице-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фабрика"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1 336 900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1 336 900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ОАО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"Усть-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Каменогорский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тепличный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комбинат"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5 000 000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5 000 000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"Айғыз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"Емельтау"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77 900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77 900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"Уш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171 100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171 100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"Шагырай"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"Лесной"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245 250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169 250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76 000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новское"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"им. 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Баймуратова"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891 650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591 650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"Семенов-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ское"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468 000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468 000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Каирбаева"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119 000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119 000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"Бородули-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хинское"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171 200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171 200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"Красное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знамя"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727 100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507 800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165 000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54 300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"Камышенское"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346 750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239 850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61 900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"Прогресс"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487 100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222 800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164 300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"Надежда"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"Саркогай"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114 194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64 694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27 500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"Байтанат"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Калмата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ева"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662 205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360 992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63 413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237 800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"Женишке"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249 750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128 750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121 000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"Племзавод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Уш-Биик"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502 400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207 400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295 000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"Каражал"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85 700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85 700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Шыгыс"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304 150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39 150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265 000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"Ак-Ой"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"Племзавод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Аухадиева"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136 000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136 000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"Тассай"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549 400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440 400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75 000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ОАО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"Шегелек"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1 485 100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981 100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434 000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"Койтас"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184 100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157 000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"Толағай"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131 050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91 050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"Краснопар-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тизанское"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109 500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109 500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"Михай-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ловское"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252 000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252 000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"Убинское"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АОЗТ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"Верх-Уба"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385 600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385 600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"Ники-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тинский"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3 133 750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2 257 600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449 950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426 200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ГТК "имени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Калинина"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840 816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479 141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3 775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357 900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"Тебіске"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119 091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119 091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СХП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"Манырак"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350 225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350 225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"Акжар"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198 200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198 200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"Аркалды"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175 100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175 100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"Кішкене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170 200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170 200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"Кызыл-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булак"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"Семипала-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тинский"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447 750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270 350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77 400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"Шаған"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1 264 200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1 150 000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114 200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"Сембекон"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548 650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473 650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75 000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"Левобереж-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элеватор"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208 900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159 600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"Зыряновский"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513 000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513 000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"Николь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247 100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247 100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"Уш-Тобе-1"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171 342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131 942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"Казахстан-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Правда"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847 100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200 300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"ОблБаза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Кен-Дала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2 886 150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2 886 150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"Усть-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Каменогорский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цементный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завод"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632 150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287 550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344 600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"Билеуші"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71 250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41 450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"Арман"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149 400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116 200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"Салкынбел"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"Тасбулак"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114 100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114 100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"Дихан"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1 795 500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1 234 400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543 500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"Шахан"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125 600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125 600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"Нурбаев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Мухаметка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1 475 500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995 500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230 000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"Түймекент"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989 800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826 300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"Аулие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 Құсы"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2 051 500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2 051 500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"Естур"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"Аграрное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объединение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"Ак-Булым"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2 585 500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2 445 500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"Аса"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936 000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469 000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217 000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"Тораңғылы"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1 075 600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830 600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245 000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"Орнек"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1 267 500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719 500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398 000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"Косболтек"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1 212 000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1 212 000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"Кошкарата"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1 641 400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1 256 300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385 100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"Алмалы"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3 173 166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1 191 166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982 000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"Кенен"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1 412 600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793 000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20 700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598 900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"Шымбулак"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"Шынбулак"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1 151 000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1 151 000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"Береке"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399 200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399 200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"Биянху"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106 900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106 900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"Сулутор"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"Сұлутөр"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1 654 400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592 400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124 000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938 000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кыстак"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544 000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544 000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"Жана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Турмыс"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950 200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950 200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"Т. Рыскұлов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атындағы"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"Костоған"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1 435 300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211 000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1 074 300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"Кокжелек"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437 900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437 900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"Айдарлы"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952 500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952 500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"Қамқалы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610 100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610 100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"Байқадам"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2 548 900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1 151 000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125 000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1 272 900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"Жанатас"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1 855 900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1 063 600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78 000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714 300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"Бостандык"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532 200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532 200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"Акколь"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1 920 000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810 000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540 000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570 000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"Бериккара"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2 227 800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354 500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1 500 000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373 300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"Шокайдар"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2 169 700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1 500 000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369 700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"Жайсан"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154 900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154 900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"Баласагун"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1 608 300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1 186 900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91 900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329 500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"Шымыр"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15 734 934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453 000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15 281 934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ская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"Мади"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1 118 900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811 500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257 400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"Караколь"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344 600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344 600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Совхоз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"Рассвет"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871 450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786 450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85 000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 "Сарысу"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891 012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270 200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439 812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181 000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Ассоциация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"Жетыконур"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1 401 381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598 100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465 281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338 000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"Достық"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696 900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554 900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92 000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"Акбастау"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771 536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367 900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134 636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269 000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Совхоз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"Шахтин-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982 500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982 500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АООТ "Кара-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жарский"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239 400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239 400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"Дубовка-1"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1 127 280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637 400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228 880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261 000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"Аман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гельды"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429 000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429 000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АООТ "Ғ.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Мустафин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атындағы"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76 000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76 000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АООТ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"Шокай"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1 300 500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493 000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332 500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475 000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"им.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Тимирязева"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369 000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369 000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АООТ "Жаңа-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1 148 155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476 000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316 155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356 000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ПСК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"Максат"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2 616 921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1 330 300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831 621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455 000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"Мерей"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2 885 200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1 845 000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450 200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590 000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"Изенды"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539 000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539 000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"Победа"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1 560 000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902 000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175 000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483 000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АООТ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1 241 800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525 800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315 000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401 000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СХО "им.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Жырау"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2 181 700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1 388 700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643 000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"Суық-Су"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772 000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214 000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308 000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"Агро-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приятие"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254 000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154 000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"Көкпекты"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2 414 700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1 698 200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237 500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479 000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АООТ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"Бастау"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507 000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507 000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АОЗТ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"Алатау"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1 975 300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1 841 300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109 000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АООТ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"Медеу"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2 993 700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2 505 700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458 000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"Бройлер"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435 000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435 000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"Волынский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Бекон"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685 500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685 500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"Қарқаралы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кеңшары"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1 918 300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1 272 400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197 500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448 400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"Коянды"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2 423 796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1 581 200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424 996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417 600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"Корпорация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Матан"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627 200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274 200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253 000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"Енбек"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1 111 000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645 000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115 000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351 000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"Аманжолов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1 314 882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778 500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156 382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380 000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ПХТ "Мирный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3 199 000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2 427 800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167 500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603 700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АООТ "Род-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никовский"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2 272 100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1 426 500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282 500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563 100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"Шарман"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725 900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524 900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201 000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АООТ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"Звезда"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1 531 397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754 400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244 497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532 500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"Вильгельм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атындағы"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2 708 500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1 154 800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625 700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928 000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ПТ "Сердюк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2 524 036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936 400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942 636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645 000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"Ишимское"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601 000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601 000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"Жана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1 185 342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917 400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267 942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АОЗТ "Куат"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1 034 050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515 050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110 000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409 000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"им. 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Асылбекова"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355 000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355 000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"Темир-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2 840 300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2 054 800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207 500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578 000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"Озерное"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2 516 100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1 514 100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752 000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жанколь"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1 013 500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508 000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107 500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398 000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"Нуркен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Абдиров"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379 000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379 000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Нурмакова"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2 325 262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1 700 700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172 962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451 600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"Коксу"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1 790 681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1 042 500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457 181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291 000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"им 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Аубакирова"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1 300 725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740 100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183 625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377 000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"Сельхоз-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"Капаров"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2 062 608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870 900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669 708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522 000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Кайнар"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1 981 753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1 186 600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306 153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489 000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"Байтуган"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394 000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394 000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"Черги-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говский"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"чернигов-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1 503 400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778 200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249 200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476 000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"Алгабас"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3 294 812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2 254 500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432 312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608 000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"Энтузиаст"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2 262 975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1 179 200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506 775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577 000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"Алтын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709 900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709 900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"Баршын"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1 328 950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566 650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577 400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184 900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"Каракойын"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229 900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229 900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"Кула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нотпес"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956 200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430 900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275 400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249 900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ская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"Жініш-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кекұм"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144 000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144 000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"Шижаға"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160 000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160 000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"Бирлик"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523 000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408 000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115 000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"Ғ.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Мұратбаев"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132 000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132 000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"Кентуп"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523 000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444 000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79 000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"Қожабакы"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ОАО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"Бірлік"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2 677 000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1 778 000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825 000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74 000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"Жалантос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Батыр"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106 000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106 000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Туктібаев"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"Жиделі"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183 000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105 000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78 000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"Майдакөл"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1 090 000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1 090 000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"Еңбек"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527 000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441 000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43 000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"Акдінгек"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527 000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441 000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43 000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"Сұнқар"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206 000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174 000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"Ынтымақ"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481 000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391 000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47 000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"Бахы"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175 000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143 000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"Қызылкум"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1 525 000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1 481 000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"Қоларық"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"Жанаталап"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"Енбекші"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"Жанқожа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батыр"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1 592 000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1 535 000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57 000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ПТ "Акжар"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1 010 000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782 000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125 000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103 000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Комекбаев"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384 000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384 000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"Балажарма"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"Ынтымақ"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"Актөбе"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96 000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96 000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"Аккум"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208 000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208 000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"Мырзабай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ахун"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71 000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71 000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кеткен"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"Ақарық"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209 000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209 000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"Келмембет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батыр"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285 000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231 000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"Бөзарық"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558 000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503 000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Жургенов"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"Мәдениет"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107 000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107 000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"Аккыр"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"Шіркейлі"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1 280 000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924 000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156 000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"Амангелді"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1 856 000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1 262 000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147 000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447 000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Сейфуллин"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108 000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108 000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"Майарық"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235 000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147 000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88 000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"Мұстафа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Шоқай"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1 882 000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1 177 000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207 000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498 000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"Ортакшыл"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58 000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58 000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"Төңкеріс"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872 000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501 000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121 000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"Бидайкөл"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259 000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259 000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Бегежанов"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"Жігер"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155 000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155 000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"Жанарық"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1 438 000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1 190 000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248 000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"Оғызкент"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139 000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139 000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"Бірлік"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105 000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105 000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"Көкен-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баба"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191 000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109 000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57 000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"Ықылас"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211 000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178 000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"Жанадария-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388 000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336 000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"Бесарык-2"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458 000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378 000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"1 май"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ская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"Димитров-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842 200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842 200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"Докучаев-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ское"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1 307 600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1 307 600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"Кара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Мырза"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949 400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949 400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"Дальний"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591 600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591 600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1 283 000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1 283 000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"Большая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Чураковка"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1 289 000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1 289 000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"Щербакова"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1 049 700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1 049 700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"Алгабас-О"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1 470 400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1 470 400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"Каймак-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кольское"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1 612 200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1 612 200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"Новонежин-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ское"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1 519 300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1 519 300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"Терсек"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1 115 100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1 115 100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"Косколь-Ш"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926 200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926 200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"Диевское"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835 800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835 800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"Шагалалы"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982 700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982 700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"Шобанколь"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709 300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709 300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"Арша-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линское"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956 000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956 000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"Аятский"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644 000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644 000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"Баталин-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504 000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504 000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"Комаров-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ское"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531 000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531 000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"Фрун-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зенское-94"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785 000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785 000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"Перелески"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540 000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540 000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ское"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1 910 000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1 910 000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КП "имени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Тельмана"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742 000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742 000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"Крымское"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362 000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362 000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АООТ "п/з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Покровский"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454 000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454 000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"Золотая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нива"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"Казахстан"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809 200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809 200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"Бозбие"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472 000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472 000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"Хазрет"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707 680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707 680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тырколь"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740 800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740 800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"Милютинское"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947 800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947 800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"Мюкты-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кольское"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614 900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614 900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ное"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927 600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927 600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"Агрофирма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Аккарга"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617 700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617 700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"Прогресс-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679 400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679 400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"Бестау"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585 100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585 100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"Бестобе"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818 800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818 800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"Мухтар-К"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759 600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759 600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"Жайылма"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598 500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598 500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"Камысты"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727 500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727 500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"Тункуюк"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1 046 200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1 046 200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"Ливанов-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808 400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808 400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"Остров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783 100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783 100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"Бирлик-98"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753 800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753 800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"Талдыколь"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639 600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639 600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"Мамырколь"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615 800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615 800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"Дружба"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1 072 300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1 072 300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М.В.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Фрунзе"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761 200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761 200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"Амангель-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динский"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824 300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824 300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"Баканский"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875 200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875 200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"Карамырза"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815 700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815 700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"Ленинское"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1 012 000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1 012 000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"Майское"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826 600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826 600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ловское"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906 300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906 300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"Тюнтюгур"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971 700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971 700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"Убаган"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847 600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847 600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"Искра"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619 800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619 800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"Белозер-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ское"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160 000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160 000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"Притоболь-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ское"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190 000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190 000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"Костанай-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ское"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469 000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469 000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"Асыл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Тукым"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1 259 000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1 259 000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"Ударник"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160 000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160 000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ское"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"Бозкол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1 276 400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1 276 400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"Бур-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линское"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1 220 400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1 220 400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"Лесное"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894 100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894 100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588 500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588 500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"Казахстан-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972 600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972 600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"Маг-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найский"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489 100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489 100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"Михайлов-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ское"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991 500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991 500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"Победа"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534 800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534 800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"Сункар-Ш"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1 110 000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1 110 000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"Урнек"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1 247 000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1 247 000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"Боровское"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1 266 000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1 266 000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"Буденов-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ское"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1 007 000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1 007 000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"Агро-21"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1 003 000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1 003 000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"Каратал-98"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652 000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652 000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"Красная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Пресня"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1 184 000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1 184 000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АООТ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"Каскат"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1 042 000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1 042 000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"Харьков-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1 053 000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1 053 000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"Туленгут"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"Восток"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358 000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358 000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"Але-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шинский"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301 000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301 000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"Новый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путь"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308 000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308 000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"Ак-Ниет"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1 281 200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1 195 000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18 200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68 000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"Дамды"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1 927 400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1 927 400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"Коктал"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1 252 400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1 252 400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"Асан-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Кайгы"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902 500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902 500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"Раз-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дольное"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1 205 700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1 205 700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"Шили"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1 226 500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1 226 500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"Акбулак"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696 500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696 500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"Шолаксай"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1 674 100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1 674 100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"Весело-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ольское"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886 500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886 500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"Лесное"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909 900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909 900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"Компания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Маяк"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739 700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739 700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"Севасто-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польский"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1 076 400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1 076 400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"Тагильский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Комсомолец"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764 900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764 900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"Земляк"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1 491 300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1 491 300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"Сорочин-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ское"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745 300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745 300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"Чехово"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606 600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606 600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"Белинский"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258 000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258 000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"Ергалиева"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1 198 000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1 198 000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"Достояр"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408 600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408 600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"Максут"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464 900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464 900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"Елизаве-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тинское"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836 000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836 000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Новоильи-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новское"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679 000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679 000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"Жана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Рассвет"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1 706 000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1 706 000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"Руднен-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ское"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636 000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636 000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варинка"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193 100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193 100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"Арзамас-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ское"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694 500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694 500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"Королевка"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537 500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537 500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"Ершовское"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771 600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771 600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"Сокол"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856 600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856 600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"Алабуга-1"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703 300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703 300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"Керей"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692 100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692 100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"Новопок-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ровское"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700 000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700 000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"Уйкескен"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68 000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68 000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"Петропав-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ловское"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825 100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825 100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"Сатай"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871 400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871 400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"Уэунколь"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830 100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830 100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"Жанатлек"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268 300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268 300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ОЮЛ "Веста"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"Киевское"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682 300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682 300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"Укі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аткан-А"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2 809 800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2 535 800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77 000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197 000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"Воронеж-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645 700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645 700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"Кор-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жунколь"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369 000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369 000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"Костриков-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ское"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442 000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442 000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"Первомай-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ское"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571 500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571 500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"Барыс"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150 500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150 500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Жемис"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178 500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178 500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"Шандак"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358 500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358 500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"Алексан-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дрополь"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191 200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191 200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ская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"Сынгырлау"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1 104 000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807 900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296 100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"Каракум"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1 754 100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954 800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402 500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396 800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ская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"Айбек"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"Дружба"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2 651 600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847 600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1 500 000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304 000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"Бирлик"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2 272 150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1 662 150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610 000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"Аксуат"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2 707 700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1 817 700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890 000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КХ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"Мадина"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371 175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371 175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"Агашорын"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1 473 200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1 280 200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193 000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"Кызыл-Как"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737 700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480 700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257 000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"Шоктал"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260 050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192 050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68 000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"Жана-Тлек"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144 700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35 400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109 300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КХ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"Преснов-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ское"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77 900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77 900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КХ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"Заря"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(Павлодар-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ского р-на)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1 381 500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1 140 500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241 000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"Щербактин-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ская птице-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фабрика"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"Шликты-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Булак"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1 805 690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1 379 650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426 040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"Шидерты"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357 400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270 400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87 000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"Бескауга"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1 499 000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1 065 000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434 000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"Видикер"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2 888 100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2 197 100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691 000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"им.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Глазырина"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2 269 000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1 699 000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570 000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"Вознесен-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ское"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645 000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526 000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119 000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Панфилова"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780 000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780 000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"Аккол"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561 000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561 000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"Енбекжол"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958 950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458 950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Партсъезда"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45 300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"Нива"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1 134 500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1 134 500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"Коммунар"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383 700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337 700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ХКХ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"Ынталы"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552 400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180 400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372 000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Жаяу Мусы"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2 000 000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2 000 000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"Агропром-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51 062 887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51 062 887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кая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"Енбек"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3 354 600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2 454 100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178 500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722 000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"Аксары"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3 594 650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1 773 450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222 500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1 598 700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"Образ-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цовый"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3 539 400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2 341 700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530 700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667 000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"Дружба"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3 116 800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1 947 100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675 700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494 000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"им.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Воровского"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357 000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357 000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"Новоузен-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ское"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706 100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706 100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"Архангель-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ское"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4 128 340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4 128 340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 МТО"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377 800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377 800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"Казахстан-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ское"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5 634 150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4 578 500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312 650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743 000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"Майбалык"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221 900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73 000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148 900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"Миролюбов-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ское"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3 940 150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2 146 350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1 135 000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658 800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"им.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Сабита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Муканова"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2 789 200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2 294 900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225 000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269 300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Шухова"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600 800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600 800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"Лесное"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2 849 600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1 990 800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290 000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568 800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"Петропав-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ловское"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985 300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985 300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"Новокамен-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ское"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175 000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175 000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"Новоми-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хайловка"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2 916 300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1 201 500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1 230 500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484 300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"Ансат-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Аркалык"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336 400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336 400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"Краснозна-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менский-1"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2 174 400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2 174 400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ПрК "им. 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Жилгарина"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383 000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383 000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"Куйбышев-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сортоиспы-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станция"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57 000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57 000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"им. 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Жумабаева"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1 500 000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1 500 000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"Красная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крепость"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4 119 000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3 342 000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379 000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398 000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АОЗТ "имени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Фрунзе"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1 196 000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1 196 000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"Шевченко"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708 500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708 500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"Зеленый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Гай"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359 000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129 000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230 000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ОАО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"Победа"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4 853 300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3 545 000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1 076 100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232 200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"им.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Чапаева"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515 400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515 400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"им.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Абая"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654 000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654 000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"им.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Ленина"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577 000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577 000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"им.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Кирова"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966 000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966 000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"Аксуа-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тский"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2 918 300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1 780 100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925 000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213 200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"Жарыккопа"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766 000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766 000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"Таманский"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944 623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526 023,00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321 000,00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97 600,00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"Ундурус"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21 222 900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580 900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20 642 000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АООТ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"Киров"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4 128 000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4 128 000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"Казахстан"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982 000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982 000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"им.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Ибраева"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244 700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244 700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"им.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Петрова"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259 000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259 000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ская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"Алгабас"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421 300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421 300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"Сутти-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генды"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73 700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73 700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станская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"Ынтымак"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409 900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325 600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84 300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"Агропром-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Алгабас"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90 472 461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90 472 461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нуры"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"Шах-мах"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"Толей-Ата"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"Достык"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179 000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179 000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"Туркибас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ата"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696 000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595 000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1 556 918 951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676 305 067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88 399 421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238 102 329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79 390 546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141 906 523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149 058 285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44 901 256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58 874 227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30 767 569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15 281 934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33 931 794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Примечание: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ПК - производственный кооператив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ЗАО - закрытое акционерное общество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КТ - коммандитное товарищество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ГП - государственное предприятие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АОЗТ - акционерное общество закрытого типа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СПК - сельскохозяйственный производственный кооператив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СХП - сельскохозяйственное предприятие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СХО - сельскохозяйственная организация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ОЮЛ - объединение юридических лиц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ЧСП - частное сельскохозяйственное предприятие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КСХП - кооператив сельскохозяйственных предприятий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КГП - кооперативное государственное предприятие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ПХВ - предприятие на праве хозяйственного 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- товарищество с ограниченной ответственностью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ПХТ - полное хозяйственное товарищество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КП - коммандитное предприятие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СПО - сельскохозяйственное производственное объединение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СК - сельский кооператив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АООТ - акционерное общество открытого типа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 - акционерное общество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АКХ - Ассоциация крестьянских хозяйств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ПТ - полное товарищество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АФХ - Ассоциация фермерских хозяйств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КХ - крестьянское хозяйство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