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ccd0" w14:textId="7dcc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2008 года № 1318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2010 года № 870. Утратило силу постановлением Правительства Республики Казахстан от 17 июня 2015 года № 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224 Кодекса Республики Казахстан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1318 "Об утверждении перечня государств с льготным налогообложением" (САПП Республики Казахстан, 2008 г., № 47, ст. 537)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>государств с льготным налогообложением,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