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5845" w14:textId="4225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15 июля 2009 года № 1071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2010 года № 876. Утратило силу постановлением Правительства Республики Казахстан от 8 февраля 2013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08.02.2013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2009 года № 1071 "Вопросы Агентства Республики Казахстан по делам строительства и жилищно-коммунального хозяйства" (САПП Республики Казахстан, 2009 г., № 33, ст. 311)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делам строительства и жилищно-коммунального хозяйства,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принимает меры, направленные на противодействие коррупционным правонарушениям в Агентстве, и несет персональную ответственность за принятие антикоррупционных мер;".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