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248d" w14:textId="dc42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имущества из республиканской собственности в коммунальную собственность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2010 года № 877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акима города Астаны о передаче из республиканской собственности с баланса Министерства транспорта и коммуникаций Республики Казахстан двух эскалаторов № 1 R9-R12 и № 2 R24-R28, расположенных по адресу: город Астана, аэропорт, ОПС-14 балансовой стоимостью 140000000 (сто сорок миллионов) тенге в коммунальную собственность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транспорта и коммуникаций Республики Казахстан и акиматом города Астаны в установленном законодательством порядке осуществить необходимые организационные мероприятия по приему-передаче имущества, указанного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