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b387" w14:textId="1d9b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2010 года № 879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регулирования банковской</w:t>
      </w:r>
      <w:r>
        <w:br/>
      </w:r>
      <w:r>
        <w:rPr>
          <w:rFonts w:ascii="Times New Roman"/>
          <w:b/>
          <w:i w:val="false"/>
          <w:color w:val="000000"/>
        </w:rPr>
        <w:t>
деятельности и финансовых организаций в части минимизации</w:t>
      </w:r>
      <w:r>
        <w:br/>
      </w:r>
      <w:r>
        <w:rPr>
          <w:rFonts w:ascii="Times New Roman"/>
          <w:b/>
          <w:i w:val="false"/>
          <w:color w:val="000000"/>
        </w:rPr>
        <w:t>
рисков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3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1) часть вторую пункта 2 статьи 85 исключить;</w:t>
      </w:r>
      <w:r>
        <w:br/>
      </w:r>
      <w:r>
        <w:rPr>
          <w:rFonts w:ascii="Times New Roman"/>
          <w:b w:val="false"/>
          <w:i w:val="false"/>
          <w:color w:val="000000"/>
          <w:sz w:val="28"/>
        </w:rPr>
        <w:t>
      2) часть вторую пункта 4 статьи 92 исключить;</w:t>
      </w:r>
      <w:r>
        <w:br/>
      </w:r>
      <w:r>
        <w:rPr>
          <w:rFonts w:ascii="Times New Roman"/>
          <w:b w:val="false"/>
          <w:i w:val="false"/>
          <w:color w:val="000000"/>
          <w:sz w:val="28"/>
        </w:rPr>
        <w:t>
      3) пункты 2 и 3 статьи 95 исключить.</w:t>
      </w:r>
      <w:r>
        <w:br/>
      </w: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58, 59;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2 июля 2010 г.):</w:t>
      </w:r>
      <w:r>
        <w:br/>
      </w:r>
      <w:r>
        <w:rPr>
          <w:rFonts w:ascii="Times New Roman"/>
          <w:b w:val="false"/>
          <w:i w:val="false"/>
          <w:color w:val="000000"/>
          <w:sz w:val="28"/>
        </w:rPr>
        <w:t>
      в статье 216-1 слово "открытого" исключить.</w:t>
      </w:r>
      <w:r>
        <w:br/>
      </w:r>
      <w:r>
        <w:rPr>
          <w:rFonts w:ascii="Times New Roman"/>
          <w:b w:val="false"/>
          <w:i w:val="false"/>
          <w:color w:val="000000"/>
          <w:sz w:val="28"/>
        </w:rPr>
        <w:t xml:space="preserve">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3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статью 891 дополнить пунктом 6 следующего содержания:</w:t>
      </w:r>
      <w:r>
        <w:br/>
      </w:r>
      <w:r>
        <w:rPr>
          <w:rFonts w:ascii="Times New Roman"/>
          <w:b w:val="false"/>
          <w:i w:val="false"/>
          <w:color w:val="000000"/>
          <w:sz w:val="28"/>
        </w:rPr>
        <w:t>
      "6. Порядок и условия прекращения доверительного управления ценными бумагами устанавливаются законодательством Республики Казахстан о рынке ценных бумаг.".</w:t>
      </w:r>
      <w:r>
        <w:br/>
      </w: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3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авиации", опубликованный в газетах "Егемен Қазақстан" и "Казахстанская правда" 27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1) статью 170 изложить в следующей редакции:</w:t>
      </w:r>
      <w:r>
        <w:br/>
      </w:r>
      <w:r>
        <w:rPr>
          <w:rFonts w:ascii="Times New Roman"/>
          <w:b w:val="false"/>
          <w:i w:val="false"/>
          <w:color w:val="000000"/>
          <w:sz w:val="28"/>
        </w:rPr>
        <w:t>
      "Статья 170. Нарушения, связанные с неправомерным приобретением признаков банковского холдинга, страхового холдинга, крупного участника банка, страховой (перестраховочной) организации, накопительного пенсионного фонда, организации, осуществляющей инвестиционное управление пенсионными активами</w:t>
      </w:r>
      <w:r>
        <w:br/>
      </w:r>
      <w:r>
        <w:rPr>
          <w:rFonts w:ascii="Times New Roman"/>
          <w:b w:val="false"/>
          <w:i w:val="false"/>
          <w:color w:val="000000"/>
          <w:sz w:val="28"/>
        </w:rPr>
        <w:t>
      1. Приобретение признаков крупного участника банка, страховой (перестраховочной) организации, накопительного пенсионного фонда, организации, осуществляющей инвестиционное управление пенсионными активами, без предварительного согласия уполномоченного органа -</w:t>
      </w:r>
      <w:r>
        <w:br/>
      </w:r>
      <w:r>
        <w:rPr>
          <w:rFonts w:ascii="Times New Roman"/>
          <w:b w:val="false"/>
          <w:i w:val="false"/>
          <w:color w:val="000000"/>
          <w:sz w:val="28"/>
        </w:rPr>
        <w:t>
      влечет штраф на физических лиц в размере двухсот, на должностных лиц - в размере четырехсот, на юридических лиц - в размере двух тысяч месячных расчетных показателей.</w:t>
      </w:r>
      <w:r>
        <w:br/>
      </w:r>
      <w:r>
        <w:rPr>
          <w:rFonts w:ascii="Times New Roman"/>
          <w:b w:val="false"/>
          <w:i w:val="false"/>
          <w:color w:val="000000"/>
          <w:sz w:val="28"/>
        </w:rPr>
        <w:t>
      2. Приобретение признаков банковского холдинга, страхового холдинга без предварительного согласия уполномоченного органа -</w:t>
      </w:r>
      <w:r>
        <w:br/>
      </w:r>
      <w:r>
        <w:rPr>
          <w:rFonts w:ascii="Times New Roman"/>
          <w:b w:val="false"/>
          <w:i w:val="false"/>
          <w:color w:val="000000"/>
          <w:sz w:val="28"/>
        </w:rPr>
        <w:t>
      влечет штраф на должностных лиц - в размере четырехсот, на юридических лиц в размере двух тысяч месячных расчетных показателей.";</w:t>
      </w:r>
      <w:r>
        <w:br/>
      </w:r>
      <w:r>
        <w:rPr>
          <w:rFonts w:ascii="Times New Roman"/>
          <w:b w:val="false"/>
          <w:i w:val="false"/>
          <w:color w:val="000000"/>
          <w:sz w:val="28"/>
        </w:rPr>
        <w:t>
      2) статью 170-1 изложить в следующей редакции:</w:t>
      </w:r>
      <w:r>
        <w:br/>
      </w:r>
      <w:r>
        <w:rPr>
          <w:rFonts w:ascii="Times New Roman"/>
          <w:b w:val="false"/>
          <w:i w:val="false"/>
          <w:color w:val="000000"/>
          <w:sz w:val="28"/>
        </w:rPr>
        <w:t>
      "Статья 170-1.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накопительными пенсионными фондами, банковскими холдингами, страховыми холдингами</w:t>
      </w:r>
      <w:r>
        <w:br/>
      </w:r>
      <w:r>
        <w:rPr>
          <w:rFonts w:ascii="Times New Roman"/>
          <w:b w:val="false"/>
          <w:i w:val="false"/>
          <w:color w:val="000000"/>
          <w:sz w:val="28"/>
        </w:rPr>
        <w:t>
      1. Приобретение долей участия в уставных капиталах юридических лиц или акций банками, страховыми (перестраховочными) организациями, накопительными пенсионными фондами в нарушение требований законодательных актов Республики Казахстан, -</w:t>
      </w:r>
      <w:r>
        <w:br/>
      </w:r>
      <w:r>
        <w:rPr>
          <w:rFonts w:ascii="Times New Roman"/>
          <w:b w:val="false"/>
          <w:i w:val="false"/>
          <w:color w:val="000000"/>
          <w:sz w:val="28"/>
        </w:rPr>
        <w:t>
      влечет штраф на должностных лиц в размере двухсот, на юридических лиц - в размере двух тысяч месячных расчетных показателей.</w:t>
      </w:r>
      <w:r>
        <w:br/>
      </w:r>
      <w:r>
        <w:rPr>
          <w:rFonts w:ascii="Times New Roman"/>
          <w:b w:val="false"/>
          <w:i w:val="false"/>
          <w:color w:val="000000"/>
          <w:sz w:val="28"/>
        </w:rPr>
        <w:t>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w:t>
      </w:r>
      <w:r>
        <w:br/>
      </w: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w:t>
      </w:r>
      <w:r>
        <w:br/>
      </w:r>
      <w:r>
        <w:rPr>
          <w:rFonts w:ascii="Times New Roman"/>
          <w:b w:val="false"/>
          <w:i w:val="false"/>
          <w:color w:val="000000"/>
          <w:sz w:val="28"/>
        </w:rPr>
        <w:t>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уполномоченного органа -</w:t>
      </w:r>
      <w:r>
        <w:br/>
      </w: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w:t>
      </w:r>
      <w:r>
        <w:br/>
      </w:r>
      <w:r>
        <w:rPr>
          <w:rFonts w:ascii="Times New Roman"/>
          <w:b w:val="false"/>
          <w:i w:val="false"/>
          <w:color w:val="000000"/>
          <w:sz w:val="28"/>
        </w:rPr>
        <w:t>
      3) в части первой статьи 171 слово "открытого" исключить;</w:t>
      </w:r>
      <w:r>
        <w:br/>
      </w:r>
      <w:r>
        <w:rPr>
          <w:rFonts w:ascii="Times New Roman"/>
          <w:b w:val="false"/>
          <w:i w:val="false"/>
          <w:color w:val="000000"/>
          <w:sz w:val="28"/>
        </w:rPr>
        <w:t>
      4) статью 172 изложить в следующей редакции:</w:t>
      </w:r>
      <w:r>
        <w:br/>
      </w:r>
      <w:r>
        <w:rPr>
          <w:rFonts w:ascii="Times New Roman"/>
          <w:b w:val="false"/>
          <w:i w:val="false"/>
          <w:color w:val="000000"/>
          <w:sz w:val="28"/>
        </w:rPr>
        <w:t>
      "Статья 172. Нецелевое использование пенсионных активов накопительного пенсионного фонда</w:t>
      </w:r>
      <w:r>
        <w:br/>
      </w:r>
      <w:r>
        <w:rPr>
          <w:rFonts w:ascii="Times New Roman"/>
          <w:b w:val="false"/>
          <w:i w:val="false"/>
          <w:color w:val="000000"/>
          <w:sz w:val="28"/>
        </w:rPr>
        <w:t>
      1. Нарушение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инвестиционному управлению пенсионными активами, порядка инвестирования пенсионных активов, установленного законодательством Республики Казахстан, -</w:t>
      </w:r>
      <w:r>
        <w:br/>
      </w:r>
      <w:r>
        <w:rPr>
          <w:rFonts w:ascii="Times New Roman"/>
          <w:b w:val="false"/>
          <w:i w:val="false"/>
          <w:color w:val="000000"/>
          <w:sz w:val="28"/>
        </w:rPr>
        <w:t>
      влечет штраф на должностное лицо в размере до двухсот месячных расчетных показателей.</w:t>
      </w:r>
      <w:r>
        <w:br/>
      </w:r>
      <w:r>
        <w:rPr>
          <w:rFonts w:ascii="Times New Roman"/>
          <w:b w:val="false"/>
          <w:i w:val="false"/>
          <w:color w:val="000000"/>
          <w:sz w:val="28"/>
        </w:rPr>
        <w:t>
      2. Принятие инвестиционным комитетом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инвестиционному управлению пенсионными активами, инвестиционных решений о совершении сделок за счет пенсионных активов, предусматривающих нецелевое использование пенсионных активов вкладчиков (получателей) накопительного пенсионного фонда -</w:t>
      </w:r>
      <w:r>
        <w:br/>
      </w:r>
      <w:r>
        <w:rPr>
          <w:rFonts w:ascii="Times New Roman"/>
          <w:b w:val="false"/>
          <w:i w:val="false"/>
          <w:color w:val="000000"/>
          <w:sz w:val="28"/>
        </w:rPr>
        <w:t>
      влечет штраф на членов инвестиционного комитета, голосовавших за принятие инвестиционного решения, в размере до четырехсот месячных расчетных показателей.</w:t>
      </w:r>
      <w:r>
        <w:br/>
      </w:r>
      <w:r>
        <w:rPr>
          <w:rFonts w:ascii="Times New Roman"/>
          <w:b w:val="false"/>
          <w:i w:val="false"/>
          <w:color w:val="000000"/>
          <w:sz w:val="28"/>
        </w:rPr>
        <w:t>
      3. Неосуществление кастодианом контроля за целевым размещением пенсионных активов накопительного пенсионного фонда -</w:t>
      </w:r>
      <w:r>
        <w:br/>
      </w:r>
      <w:r>
        <w:rPr>
          <w:rFonts w:ascii="Times New Roman"/>
          <w:b w:val="false"/>
          <w:i w:val="false"/>
          <w:color w:val="000000"/>
          <w:sz w:val="28"/>
        </w:rPr>
        <w:t>
      влечет штраф на должностное лицо кастодиана в размере до двухсот месячных расчетных показателей.";</w:t>
      </w:r>
      <w:r>
        <w:br/>
      </w:r>
      <w:r>
        <w:rPr>
          <w:rFonts w:ascii="Times New Roman"/>
          <w:b w:val="false"/>
          <w:i w:val="false"/>
          <w:color w:val="000000"/>
          <w:sz w:val="28"/>
        </w:rPr>
        <w:t>
      5) в заголовке и в части первой статьи 172-2 слово "открытых" исключить;</w:t>
      </w:r>
      <w:r>
        <w:br/>
      </w:r>
      <w:r>
        <w:rPr>
          <w:rFonts w:ascii="Times New Roman"/>
          <w:b w:val="false"/>
          <w:i w:val="false"/>
          <w:color w:val="000000"/>
          <w:sz w:val="28"/>
        </w:rPr>
        <w:t>
      6) абзац третий части первой статьи 179 после слова "компетенцией"</w:t>
      </w:r>
      <w:r>
        <w:br/>
      </w:r>
      <w:r>
        <w:rPr>
          <w:rFonts w:ascii="Times New Roman"/>
          <w:b w:val="false"/>
          <w:i w:val="false"/>
          <w:color w:val="000000"/>
          <w:sz w:val="28"/>
        </w:rPr>
        <w:t>
      дополнить словами ", в депозитарий финансовой отчетности";</w:t>
      </w:r>
      <w:r>
        <w:br/>
      </w:r>
      <w:r>
        <w:rPr>
          <w:rFonts w:ascii="Times New Roman"/>
          <w:b w:val="false"/>
          <w:i w:val="false"/>
          <w:color w:val="000000"/>
          <w:sz w:val="28"/>
        </w:rPr>
        <w:t>
      7) статью 190 изложить в следующей редакции:</w:t>
      </w:r>
      <w:r>
        <w:br/>
      </w:r>
      <w:r>
        <w:rPr>
          <w:rFonts w:ascii="Times New Roman"/>
          <w:b w:val="false"/>
          <w:i w:val="false"/>
          <w:color w:val="000000"/>
          <w:sz w:val="28"/>
        </w:rPr>
        <w:t>
      "Статья 190. Незаконное использование инсайдерской информации</w:t>
      </w:r>
      <w:r>
        <w:br/>
      </w:r>
      <w:r>
        <w:rPr>
          <w:rFonts w:ascii="Times New Roman"/>
          <w:b w:val="false"/>
          <w:i w:val="false"/>
          <w:color w:val="000000"/>
          <w:sz w:val="28"/>
        </w:rPr>
        <w:t>
      Действия инсайдеров по совершению сделок с ценными бумагами с использованием инсайдерской информации в своих интересах или в интересах третьих лиц, незаконной передаче инсайдерской информации третьим лицам, а также предоставление третьим лицам рекомендаций о совершении сделок с ценными бумагами, основанных на инсайдерской информации, если они не причинили крупный ущерб, -</w:t>
      </w:r>
      <w:r>
        <w:br/>
      </w:r>
      <w:r>
        <w:rPr>
          <w:rFonts w:ascii="Times New Roman"/>
          <w:b w:val="false"/>
          <w:i w:val="false"/>
          <w:color w:val="000000"/>
          <w:sz w:val="28"/>
        </w:rPr>
        <w:t>
      влечет штраф на физических лиц в размере двухсот, на должностных лиц - в размере четырехсот месячных расчетных показателей.";</w:t>
      </w:r>
      <w:r>
        <w:br/>
      </w:r>
      <w:r>
        <w:rPr>
          <w:rFonts w:ascii="Times New Roman"/>
          <w:b w:val="false"/>
          <w:i w:val="false"/>
          <w:color w:val="000000"/>
          <w:sz w:val="28"/>
        </w:rPr>
        <w:t>
      8) в статье 193:</w:t>
      </w:r>
      <w:r>
        <w:br/>
      </w:r>
      <w:r>
        <w:rPr>
          <w:rFonts w:ascii="Times New Roman"/>
          <w:b w:val="false"/>
          <w:i w:val="false"/>
          <w:color w:val="000000"/>
          <w:sz w:val="28"/>
        </w:rPr>
        <w:t>
      в заголовке слово "Представление" заменить словами "Непредставление либо представление";</w:t>
      </w:r>
      <w:r>
        <w:br/>
      </w:r>
      <w:r>
        <w:rPr>
          <w:rFonts w:ascii="Times New Roman"/>
          <w:b w:val="false"/>
          <w:i w:val="false"/>
          <w:color w:val="000000"/>
          <w:sz w:val="28"/>
        </w:rPr>
        <w:t>
      абзац первый части первой после слов "уполномоченному органу" дополнить словами "в ходе проведения проверок деятельности субъектов рынка ценных бумаг,";</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"3. Непредставление либо представление недостоверных сведений на запрос уполномоченного органа физическими и (или) юридическими лицами -</w:t>
      </w:r>
      <w:r>
        <w:br/>
      </w:r>
      <w:r>
        <w:rPr>
          <w:rFonts w:ascii="Times New Roman"/>
          <w:b w:val="false"/>
          <w:i w:val="false"/>
          <w:color w:val="000000"/>
          <w:sz w:val="28"/>
        </w:rPr>
        <w:t>
      влечет штраф на физическое лицо либо должностное лицо юридического лица в размере от сорока до семидесяти, на юридическое лицо в размере от сорока до двухсот месячных расчетных показателей.";</w:t>
      </w:r>
      <w:r>
        <w:br/>
      </w:r>
      <w:r>
        <w:rPr>
          <w:rFonts w:ascii="Times New Roman"/>
          <w:b w:val="false"/>
          <w:i w:val="false"/>
          <w:color w:val="000000"/>
          <w:sz w:val="28"/>
        </w:rPr>
        <w:t>
      9) статью 194 изложить в следующей редакции:</w:t>
      </w:r>
      <w:r>
        <w:br/>
      </w:r>
      <w:r>
        <w:rPr>
          <w:rFonts w:ascii="Times New Roman"/>
          <w:b w:val="false"/>
          <w:i w:val="false"/>
          <w:color w:val="000000"/>
          <w:sz w:val="28"/>
        </w:rPr>
        <w:t>
      "Статья 194. Нарушение прав держателей ценных бумаг</w:t>
      </w:r>
      <w:r>
        <w:br/>
      </w:r>
      <w:r>
        <w:rPr>
          <w:rFonts w:ascii="Times New Roman"/>
          <w:b w:val="false"/>
          <w:i w:val="false"/>
          <w:color w:val="000000"/>
          <w:sz w:val="28"/>
        </w:rPr>
        <w:t>
      1. Нарушение прав акционеров на управление делами акционерного общества, порядка распределения части дохода (выплаты дивидендов), на преимущественную покупку ценных бумаг, на получение информации о деятельности общества, а также нарушение порядка созыва и проведения общего собрания акционеров, установленного законодательством, -</w:t>
      </w:r>
      <w:r>
        <w:br/>
      </w:r>
      <w:r>
        <w:rPr>
          <w:rFonts w:ascii="Times New Roman"/>
          <w:b w:val="false"/>
          <w:i w:val="false"/>
          <w:color w:val="000000"/>
          <w:sz w:val="28"/>
        </w:rPr>
        <w:t>
      влечет штраф на должностных лиц акционерного общества в размере от пятидесяти до ста месячных расчетных показателей, на юридических лиц - от пятидесяти до двухсот месячных расчетных показателей.</w:t>
      </w:r>
      <w:r>
        <w:br/>
      </w:r>
      <w:r>
        <w:rPr>
          <w:rFonts w:ascii="Times New Roman"/>
          <w:b w:val="false"/>
          <w:i w:val="false"/>
          <w:color w:val="000000"/>
          <w:sz w:val="28"/>
        </w:rPr>
        <w:t>
      2. Нарушение установленного законодательством порядка выплаты вознаграждения по облигациям и (или) их погашения -</w:t>
      </w:r>
      <w:r>
        <w:br/>
      </w:r>
      <w:r>
        <w:rPr>
          <w:rFonts w:ascii="Times New Roman"/>
          <w:b w:val="false"/>
          <w:i w:val="false"/>
          <w:color w:val="000000"/>
          <w:sz w:val="28"/>
        </w:rPr>
        <w:t>
      влечет штраф на должностных лиц эмитента в размере от пятидесяти до ста месячных расчетных показателей, на юридических лиц - от пятидесяти до двухсот месячных расчетных показателей.".</w:t>
      </w:r>
      <w:r>
        <w:br/>
      </w:r>
      <w:r>
        <w:rPr>
          <w:rFonts w:ascii="Times New Roman"/>
          <w:b w:val="false"/>
          <w:i w:val="false"/>
          <w:color w:val="000000"/>
          <w:sz w:val="28"/>
        </w:rPr>
        <w:t xml:space="preserve">
      5. Б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3 июля 2010 г.):</w:t>
      </w:r>
      <w:r>
        <w:br/>
      </w:r>
      <w:r>
        <w:rPr>
          <w:rFonts w:ascii="Times New Roman"/>
          <w:b w:val="false"/>
          <w:i w:val="false"/>
          <w:color w:val="000000"/>
          <w:sz w:val="28"/>
        </w:rPr>
        <w:t>
      подпункт 37) пункта 1 статьи 3 дополнить словами "и, осуществляющие в этих целях заимствования на финансовом рынке Республики Казахстан и (или) международном финансовом рынке".</w:t>
      </w:r>
      <w:r>
        <w:br/>
      </w: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ст.84; № 23, ст. 100; № 24, ст. 134; 2010 г., № 1-2, ст. 5; № 5, ст. 23; № 7, ст. 28, 29; № 11, ст. 58;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3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в пункте 2 статьи 185 слова "и Законом "О борьбе с коррупцией"," заменить словами ", Законами "О борьбе с коррупцией", "О банках и банковской деятельности в Республике Казахстан", "О пенсионном обеспечении в Республике Казахстан", "О страховой деятельности", "О рынке ценных бумаг",".</w:t>
      </w:r>
      <w:r>
        <w:br/>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w:t>
      </w:r>
      <w:r>
        <w:br/>
      </w:r>
      <w:r>
        <w:rPr>
          <w:rFonts w:ascii="Times New Roman"/>
          <w:b w:val="false"/>
          <w:i w:val="false"/>
          <w:color w:val="000000"/>
          <w:sz w:val="28"/>
        </w:rPr>
        <w:t>
      в статье 8:</w:t>
      </w:r>
      <w:r>
        <w:br/>
      </w:r>
      <w:r>
        <w:rPr>
          <w:rFonts w:ascii="Times New Roman"/>
          <w:b w:val="false"/>
          <w:i w:val="false"/>
          <w:color w:val="000000"/>
          <w:sz w:val="28"/>
        </w:rPr>
        <w:t>
      подпункт к-1) после слов "Национального Банка Казахстана," дополнить словами "и Банком Развития Казахстана";</w:t>
      </w:r>
      <w:r>
        <w:br/>
      </w:r>
      <w:r>
        <w:rPr>
          <w:rFonts w:ascii="Times New Roman"/>
          <w:b w:val="false"/>
          <w:i w:val="false"/>
          <w:color w:val="000000"/>
          <w:sz w:val="28"/>
        </w:rPr>
        <w:t>
      в подпункте л-2) слова "всеми финансовыми организациями" заменить словами "финансовыми организациями, специальными финансовыми компаниями, исламскими специальными финансовыми компаниями;".</w:t>
      </w:r>
      <w:r>
        <w:br/>
      </w: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w:t>
      </w:r>
      <w:r>
        <w:br/>
      </w:r>
      <w:r>
        <w:rPr>
          <w:rFonts w:ascii="Times New Roman"/>
          <w:b w:val="false"/>
          <w:i w:val="false"/>
          <w:color w:val="000000"/>
          <w:sz w:val="28"/>
        </w:rPr>
        <w:t>
      1) в статье 2:</w:t>
      </w:r>
      <w:r>
        <w:br/>
      </w:r>
      <w:r>
        <w:rPr>
          <w:rFonts w:ascii="Times New Roman"/>
          <w:b w:val="false"/>
          <w:i w:val="false"/>
          <w:color w:val="000000"/>
          <w:sz w:val="28"/>
        </w:rPr>
        <w:t>
      в подпункте 1):</w:t>
      </w:r>
      <w:r>
        <w:br/>
      </w:r>
      <w:r>
        <w:rPr>
          <w:rFonts w:ascii="Times New Roman"/>
          <w:b w:val="false"/>
          <w:i w:val="false"/>
          <w:color w:val="000000"/>
          <w:sz w:val="28"/>
        </w:rPr>
        <w:t>
      в абзаце первом:</w:t>
      </w:r>
      <w:r>
        <w:br/>
      </w:r>
      <w:r>
        <w:rPr>
          <w:rFonts w:ascii="Times New Roman"/>
          <w:b w:val="false"/>
          <w:i w:val="false"/>
          <w:color w:val="000000"/>
          <w:sz w:val="28"/>
        </w:rPr>
        <w:t>
      слова "одного юридического лица" исключить;</w:t>
      </w:r>
      <w:r>
        <w:br/>
      </w:r>
      <w:r>
        <w:rPr>
          <w:rFonts w:ascii="Times New Roman"/>
          <w:b w:val="false"/>
          <w:i w:val="false"/>
          <w:color w:val="000000"/>
          <w:sz w:val="28"/>
        </w:rPr>
        <w:t>
      слово "другого" исключить;</w:t>
      </w:r>
      <w:r>
        <w:br/>
      </w:r>
      <w:r>
        <w:rPr>
          <w:rFonts w:ascii="Times New Roman"/>
          <w:b w:val="false"/>
          <w:i w:val="false"/>
          <w:color w:val="000000"/>
          <w:sz w:val="28"/>
        </w:rPr>
        <w:t>
      в абзаце втором:</w:t>
      </w:r>
      <w:r>
        <w:br/>
      </w:r>
      <w:r>
        <w:rPr>
          <w:rFonts w:ascii="Times New Roman"/>
          <w:b w:val="false"/>
          <w:i w:val="false"/>
          <w:color w:val="000000"/>
          <w:sz w:val="28"/>
        </w:rPr>
        <w:t>
      слова "юридических лиц либо" заменить словом "либо";</w:t>
      </w:r>
      <w:r>
        <w:br/>
      </w:r>
      <w:r>
        <w:rPr>
          <w:rFonts w:ascii="Times New Roman"/>
          <w:b w:val="false"/>
          <w:i w:val="false"/>
          <w:color w:val="000000"/>
          <w:sz w:val="28"/>
        </w:rPr>
        <w:t>
      слова "другого лица" заменить словами "юридического лица";</w:t>
      </w:r>
      <w:r>
        <w:br/>
      </w:r>
      <w:r>
        <w:rPr>
          <w:rFonts w:ascii="Times New Roman"/>
          <w:b w:val="false"/>
          <w:i w:val="false"/>
          <w:color w:val="000000"/>
          <w:sz w:val="28"/>
        </w:rPr>
        <w:t>
      слова "другого юридического лица" заменить словами "юридического лица";</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r>
        <w:br/>
      </w:r>
      <w:r>
        <w:rPr>
          <w:rFonts w:ascii="Times New Roman"/>
          <w:b w:val="false"/>
          <w:i w:val="false"/>
          <w:color w:val="000000"/>
          <w:sz w:val="28"/>
        </w:rPr>
        <w:t>
      в абзаце четвертом:</w:t>
      </w:r>
      <w:r>
        <w:br/>
      </w:r>
      <w:r>
        <w:rPr>
          <w:rFonts w:ascii="Times New Roman"/>
          <w:b w:val="false"/>
          <w:i w:val="false"/>
          <w:color w:val="000000"/>
          <w:sz w:val="28"/>
        </w:rPr>
        <w:t>
      слово "одного" исключить;</w:t>
      </w:r>
      <w:r>
        <w:br/>
      </w:r>
      <w:r>
        <w:rPr>
          <w:rFonts w:ascii="Times New Roman"/>
          <w:b w:val="false"/>
          <w:i w:val="false"/>
          <w:color w:val="000000"/>
          <w:sz w:val="28"/>
        </w:rPr>
        <w:t>
      слово "законодательством" заменить словами "законодательными актами";</w:t>
      </w:r>
      <w:r>
        <w:br/>
      </w:r>
      <w:r>
        <w:rPr>
          <w:rFonts w:ascii="Times New Roman"/>
          <w:b w:val="false"/>
          <w:i w:val="false"/>
          <w:color w:val="000000"/>
          <w:sz w:val="28"/>
        </w:rPr>
        <w:t>
      в абзаце пятом:</w:t>
      </w:r>
      <w:r>
        <w:br/>
      </w:r>
      <w:r>
        <w:rPr>
          <w:rFonts w:ascii="Times New Roman"/>
          <w:b w:val="false"/>
          <w:i w:val="false"/>
          <w:color w:val="000000"/>
          <w:sz w:val="28"/>
        </w:rPr>
        <w:t>
      слова "одного юридического лица" заменить словами "одного лица самостоятельно либо совместно с одним или несколькими лицами";</w:t>
      </w:r>
      <w:r>
        <w:br/>
      </w:r>
      <w:r>
        <w:rPr>
          <w:rFonts w:ascii="Times New Roman"/>
          <w:b w:val="false"/>
          <w:i w:val="false"/>
          <w:color w:val="000000"/>
          <w:sz w:val="28"/>
        </w:rPr>
        <w:t>
      слово "другого"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банковский конгломерат - группа юридических лиц, состоящая из банковского холдинга,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имеют значительное участие в капитале.</w:t>
      </w:r>
      <w:r>
        <w:br/>
      </w:r>
      <w:r>
        <w:rPr>
          <w:rFonts w:ascii="Times New Roman"/>
          <w:b w:val="false"/>
          <w:i w:val="false"/>
          <w:color w:val="000000"/>
          <w:sz w:val="28"/>
        </w:rPr>
        <w:t>
      В состав банковского конгломерата не входят национальный управляющий холдинг, банковский холдинг - нерезидент Республики Казахстан, а также дочерние организации и организации, в которых банковский холдинг - нерезидент Республики Казахстан имеет значительное участие, являющиеся нерезидентами Республики Казахстан.";</w:t>
      </w:r>
      <w:r>
        <w:br/>
      </w:r>
      <w:r>
        <w:rPr>
          <w:rFonts w:ascii="Times New Roman"/>
          <w:b w:val="false"/>
          <w:i w:val="false"/>
          <w:color w:val="000000"/>
          <w:sz w:val="28"/>
        </w:rPr>
        <w:t>
      2) статью 8 изложить в следующей редакции:</w:t>
      </w:r>
      <w:r>
        <w:br/>
      </w:r>
      <w:r>
        <w:rPr>
          <w:rFonts w:ascii="Times New Roman"/>
          <w:b w:val="false"/>
          <w:i w:val="false"/>
          <w:color w:val="000000"/>
          <w:sz w:val="28"/>
        </w:rPr>
        <w:t>
      "Статья 8. Деятельность, запрещенная или ограниченная для банков и банковских холдингов</w:t>
      </w:r>
      <w:r>
        <w:br/>
      </w:r>
      <w:r>
        <w:rPr>
          <w:rFonts w:ascii="Times New Roman"/>
          <w:b w:val="false"/>
          <w:i w:val="false"/>
          <w:color w:val="000000"/>
          <w:sz w:val="28"/>
        </w:rPr>
        <w:t>
      1. Банкам запрещается осуществление операций и сделок в качестве предпринимательской деятельности, не относящихся к банковской деятельности либо не предусмотренных пунктом 6 настоящей статьи, пунктом 12 статьи 30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случаев, установленных настоящим Законом, и осуществления сделок, с ценными бумагами в случаях, предусмотренных пунктом 8 настоящей статьи.</w:t>
      </w:r>
      <w:r>
        <w:br/>
      </w:r>
      <w:r>
        <w:rPr>
          <w:rFonts w:ascii="Times New Roman"/>
          <w:b w:val="false"/>
          <w:i w:val="false"/>
          <w:color w:val="000000"/>
          <w:sz w:val="28"/>
        </w:rPr>
        <w:t>
      2. Банковским холдингам запрещается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случаев, установленных настоящим Законом, и осуществления сделок с ценными бумагами в случаях, предусмотренных пунктом 8 настоящей статьи.</w:t>
      </w:r>
      <w:r>
        <w:br/>
      </w: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банком или банковским холдингом акций или долей участия в уставных капиталах:</w:t>
      </w:r>
      <w:r>
        <w:br/>
      </w:r>
      <w:r>
        <w:rPr>
          <w:rFonts w:ascii="Times New Roman"/>
          <w:b w:val="false"/>
          <w:i w:val="false"/>
          <w:color w:val="000000"/>
          <w:sz w:val="28"/>
        </w:rPr>
        <w:t>
      1) для банков:</w:t>
      </w:r>
      <w:r>
        <w:br/>
      </w:r>
      <w:r>
        <w:rPr>
          <w:rFonts w:ascii="Times New Roman"/>
          <w:b w:val="false"/>
          <w:i w:val="false"/>
          <w:color w:val="000000"/>
          <w:sz w:val="28"/>
        </w:rPr>
        <w:t>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r>
        <w:br/>
      </w:r>
      <w:r>
        <w:rPr>
          <w:rFonts w:ascii="Times New Roman"/>
          <w:b w:val="false"/>
          <w:i w:val="false"/>
          <w:color w:val="000000"/>
          <w:sz w:val="28"/>
        </w:rPr>
        <w:t>
      при условии соответствия приобретаемых акций (долей участия)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требованиям нормативного правового акта уполномоченного органа. Банк вправе приобретать акции (доли участия) указанных юридических лиц в размере десять и более процентов от размещенных (за вычетом привилегированных и выкупленных обществом) акций (долей участия) при наличии у него банковского холдинга;</w:t>
      </w:r>
      <w:r>
        <w:br/>
      </w:r>
      <w:r>
        <w:rPr>
          <w:rFonts w:ascii="Times New Roman"/>
          <w:b w:val="false"/>
          <w:i w:val="false"/>
          <w:color w:val="000000"/>
          <w:sz w:val="28"/>
        </w:rPr>
        <w:t>
      дочерних специальных организаций-нерезидентов Республики Казахстан, созданных в целях выпуска и размещения ценных бумаг под гарантию банка;</w:t>
      </w:r>
      <w:r>
        <w:br/>
      </w:r>
      <w:r>
        <w:rPr>
          <w:rFonts w:ascii="Times New Roman"/>
          <w:b w:val="false"/>
          <w:i w:val="false"/>
          <w:color w:val="000000"/>
          <w:sz w:val="28"/>
        </w:rPr>
        <w:t>
      дочерних специальных финансовых компаний, созданных в соответствии с законодательными актами Республики Казахстан о секьюритизации;</w:t>
      </w:r>
      <w:r>
        <w:br/>
      </w:r>
      <w:r>
        <w:rPr>
          <w:rFonts w:ascii="Times New Roman"/>
          <w:b w:val="false"/>
          <w:i w:val="false"/>
          <w:color w:val="000000"/>
          <w:sz w:val="28"/>
        </w:rPr>
        <w:t>
      дочерних организаций - 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r>
        <w:br/>
      </w:r>
      <w:r>
        <w:rPr>
          <w:rFonts w:ascii="Times New Roman"/>
          <w:b w:val="false"/>
          <w:i w:val="false"/>
          <w:color w:val="000000"/>
          <w:sz w:val="28"/>
        </w:rPr>
        <w:t>
      дочерних организаций, исключительной деятельностью которых является инкассация банкнот, монет и ценностей, осуществление лизинговой деятельности;</w:t>
      </w:r>
      <w:r>
        <w:br/>
      </w:r>
      <w:r>
        <w:rPr>
          <w:rFonts w:ascii="Times New Roman"/>
          <w:b w:val="false"/>
          <w:i w:val="false"/>
          <w:color w:val="000000"/>
          <w:sz w:val="28"/>
        </w:rPr>
        <w:t>
      дочерних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r>
        <w:br/>
      </w:r>
      <w:r>
        <w:rPr>
          <w:rFonts w:ascii="Times New Roman"/>
          <w:b w:val="false"/>
          <w:i w:val="false"/>
          <w:color w:val="000000"/>
          <w:sz w:val="28"/>
        </w:rPr>
        <w:t>
      дочерних 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r>
        <w:br/>
      </w:r>
      <w:r>
        <w:rPr>
          <w:rFonts w:ascii="Times New Roman"/>
          <w:b w:val="false"/>
          <w:i w:val="false"/>
          <w:color w:val="000000"/>
          <w:sz w:val="28"/>
        </w:rPr>
        <w:t>
      юридических лиц, указанных в статье 10 настоящего Закона;</w:t>
      </w:r>
      <w:r>
        <w:br/>
      </w:r>
      <w:r>
        <w:rPr>
          <w:rFonts w:ascii="Times New Roman"/>
          <w:b w:val="false"/>
          <w:i w:val="false"/>
          <w:color w:val="000000"/>
          <w:sz w:val="28"/>
        </w:rPr>
        <w:t>
      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w:t>
      </w:r>
      <w:r>
        <w:br/>
      </w:r>
      <w:r>
        <w:rPr>
          <w:rFonts w:ascii="Times New Roman"/>
          <w:b w:val="false"/>
          <w:i w:val="false"/>
          <w:color w:val="000000"/>
          <w:sz w:val="28"/>
        </w:rPr>
        <w:t>
      фондовых бирж, осуществляющих деятельность на территории Республики Казахстан;</w:t>
      </w:r>
      <w:r>
        <w:br/>
      </w:r>
      <w:r>
        <w:rPr>
          <w:rFonts w:ascii="Times New Roman"/>
          <w:b w:val="false"/>
          <w:i w:val="false"/>
          <w:color w:val="000000"/>
          <w:sz w:val="28"/>
        </w:rPr>
        <w:t>
      кредитных бюро;</w:t>
      </w:r>
      <w:r>
        <w:br/>
      </w:r>
      <w:r>
        <w:rPr>
          <w:rFonts w:ascii="Times New Roman"/>
          <w:b w:val="false"/>
          <w:i w:val="false"/>
          <w:color w:val="000000"/>
          <w:sz w:val="28"/>
        </w:rPr>
        <w:t>
      иных юридических лиц - при осуществлении исламским банком банковской деятельности, предусмотренной главой 4-1 настоящего Закона;</w:t>
      </w:r>
      <w:r>
        <w:br/>
      </w:r>
      <w:r>
        <w:rPr>
          <w:rFonts w:ascii="Times New Roman"/>
          <w:b w:val="false"/>
          <w:i w:val="false"/>
          <w:color w:val="000000"/>
          <w:sz w:val="28"/>
        </w:rPr>
        <w:t>
      2) для банковских холдингов:</w:t>
      </w:r>
      <w:r>
        <w:br/>
      </w:r>
      <w:r>
        <w:rPr>
          <w:rFonts w:ascii="Times New Roman"/>
          <w:b w:val="false"/>
          <w:i w:val="false"/>
          <w:color w:val="000000"/>
          <w:sz w:val="28"/>
        </w:rPr>
        <w:t>
      финансовых организаций;</w:t>
      </w:r>
      <w:r>
        <w:br/>
      </w:r>
      <w:r>
        <w:rPr>
          <w:rFonts w:ascii="Times New Roman"/>
          <w:b w:val="false"/>
          <w:i w:val="false"/>
          <w:color w:val="000000"/>
          <w:sz w:val="28"/>
        </w:rPr>
        <w:t>
      организаций - 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r>
        <w:br/>
      </w:r>
      <w:r>
        <w:rPr>
          <w:rFonts w:ascii="Times New Roman"/>
          <w:b w:val="false"/>
          <w:i w:val="false"/>
          <w:color w:val="000000"/>
          <w:sz w:val="28"/>
        </w:rPr>
        <w:t>
      специальных организаций-нерезидентов Республики Казахстан, созданных в целях выпуска и размещения ценных бумаг под гарантию банковского холдинга;</w:t>
      </w:r>
      <w:r>
        <w:br/>
      </w:r>
      <w:r>
        <w:rPr>
          <w:rFonts w:ascii="Times New Roman"/>
          <w:b w:val="false"/>
          <w:i w:val="false"/>
          <w:color w:val="000000"/>
          <w:sz w:val="28"/>
        </w:rPr>
        <w:t>
      специальных финансовых компаний, созданных в соответствии с законодательными актами Республики Казахстан о секьюритизации;</w:t>
      </w:r>
      <w:r>
        <w:br/>
      </w:r>
      <w:r>
        <w:rPr>
          <w:rFonts w:ascii="Times New Roman"/>
          <w:b w:val="false"/>
          <w:i w:val="false"/>
          <w:color w:val="000000"/>
          <w:sz w:val="28"/>
        </w:rPr>
        <w:t>
      организаций, исключительной деятельностью которых является инкассация банкнот, монет и ценностей, осуществление лизинговой деятельности;</w:t>
      </w:r>
      <w:r>
        <w:br/>
      </w:r>
      <w:r>
        <w:rPr>
          <w:rFonts w:ascii="Times New Roman"/>
          <w:b w:val="false"/>
          <w:i w:val="false"/>
          <w:color w:val="000000"/>
          <w:sz w:val="28"/>
        </w:rPr>
        <w:t>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r>
        <w:br/>
      </w: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r>
        <w:br/>
      </w:r>
      <w:r>
        <w:rPr>
          <w:rFonts w:ascii="Times New Roman"/>
          <w:b w:val="false"/>
          <w:i w:val="false"/>
          <w:color w:val="000000"/>
          <w:sz w:val="28"/>
        </w:rPr>
        <w:t>
      4. Приобретение и владение банком долей участия в уставном капитале либо акций юридических лиц, указанных в подпункте 1) пункта 3 настоящей статьи, не должно превышать на одно юридическое лицо десять процентов собственного капитала банка.</w:t>
      </w:r>
      <w:r>
        <w:br/>
      </w:r>
      <w:r>
        <w:rPr>
          <w:rFonts w:ascii="Times New Roman"/>
          <w:b w:val="false"/>
          <w:i w:val="false"/>
          <w:color w:val="000000"/>
          <w:sz w:val="28"/>
        </w:rPr>
        <w:t>
      Совокупная стоимость долей участия банка в уставном капитале либо акций юридических лиц, указанных в подпункте 1) пункта 3 настоящей статьи, не должна превышать размера, определяемого нормативным правовым актом уполномоченного органа.</w:t>
      </w:r>
      <w:r>
        <w:br/>
      </w:r>
      <w:r>
        <w:rPr>
          <w:rFonts w:ascii="Times New Roman"/>
          <w:b w:val="false"/>
          <w:i w:val="false"/>
          <w:color w:val="000000"/>
          <w:sz w:val="28"/>
        </w:rPr>
        <w:t>
      5. Приобретение (создание) и владение банком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допускается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актом уполномоченного органа.</w:t>
      </w:r>
      <w:r>
        <w:br/>
      </w:r>
      <w:r>
        <w:rPr>
          <w:rFonts w:ascii="Times New Roman"/>
          <w:b w:val="false"/>
          <w:i w:val="false"/>
          <w:color w:val="000000"/>
          <w:sz w:val="28"/>
        </w:rPr>
        <w:t>
      6. Совокупная доля акций (долей участия) родительской организации,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не должна превышать лимитов, определяемых нормативным правовым актом уполномоченного органа.</w:t>
      </w:r>
      <w:r>
        <w:br/>
      </w:r>
      <w:r>
        <w:rPr>
          <w:rFonts w:ascii="Times New Roman"/>
          <w:b w:val="false"/>
          <w:i w:val="false"/>
          <w:color w:val="000000"/>
          <w:sz w:val="28"/>
        </w:rPr>
        <w:t>
      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участие банка в таких юридических лицах не должно превышать десять процентов собственного капитала банка.</w:t>
      </w:r>
      <w:r>
        <w:br/>
      </w:r>
      <w:r>
        <w:rPr>
          <w:rFonts w:ascii="Times New Roman"/>
          <w:b w:val="false"/>
          <w:i w:val="false"/>
          <w:color w:val="000000"/>
          <w:sz w:val="28"/>
        </w:rPr>
        <w:t>
      Срок реализации акций или долей участия в уставных капиталах должен быть не более двенадцати месяцев.</w:t>
      </w:r>
      <w:r>
        <w:br/>
      </w:r>
      <w:r>
        <w:rPr>
          <w:rFonts w:ascii="Times New Roman"/>
          <w:b w:val="false"/>
          <w:i w:val="false"/>
          <w:color w:val="000000"/>
          <w:sz w:val="28"/>
        </w:rPr>
        <w:t>
      8. Запрет, установленный пунктами 1 и 2 настоящей статьи, не распространяется на случаи приобретения в собственность:</w:t>
      </w:r>
      <w:r>
        <w:br/>
      </w: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r>
        <w:br/>
      </w:r>
      <w:r>
        <w:rPr>
          <w:rFonts w:ascii="Times New Roman"/>
          <w:b w:val="false"/>
          <w:i w:val="false"/>
          <w:color w:val="000000"/>
          <w:sz w:val="28"/>
        </w:rPr>
        <w:t>
      облигаций, имеющих минимальный требуемый рейтинг одного из рейтинговых агентств, установленных уполномоченным органом;</w:t>
      </w:r>
      <w:r>
        <w:br/>
      </w:r>
      <w:r>
        <w:rPr>
          <w:rFonts w:ascii="Times New Roman"/>
          <w:b w:val="false"/>
          <w:i w:val="false"/>
          <w:color w:val="000000"/>
          <w:sz w:val="28"/>
        </w:rPr>
        <w:t>
      облигаций специальной финансовой компании, являющейся дочерней организацией банка или банковского холдинга, созданной в соответствии с законодательными актами Республики Казахстан о секьюритизации, выпущенных в рамках осуществления сделки секьюритизации между банком или банковским холдингом и специальной финансовой компанией;</w:t>
      </w:r>
      <w:r>
        <w:br/>
      </w:r>
      <w:r>
        <w:rPr>
          <w:rFonts w:ascii="Times New Roman"/>
          <w:b w:val="false"/>
          <w:i w:val="false"/>
          <w:color w:val="000000"/>
          <w:sz w:val="28"/>
        </w:rPr>
        <w:t>
      собственных облигаций банком или банковским холдингом и облигаций, выпущенных дочерними организациями данного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нормативным правовым актом уполномоченного органа.</w:t>
      </w:r>
      <w:r>
        <w:br/>
      </w:r>
      <w:r>
        <w:rPr>
          <w:rFonts w:ascii="Times New Roman"/>
          <w:b w:val="false"/>
          <w:i w:val="false"/>
          <w:color w:val="000000"/>
          <w:sz w:val="28"/>
        </w:rPr>
        <w:t>
      Ограничения, установленные настоящей статьей, не распространяются на случаи приобретения банком, банковским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организацией в перечень реструктурируемых обязательств.</w:t>
      </w:r>
      <w:r>
        <w:br/>
      </w:r>
      <w:r>
        <w:rPr>
          <w:rFonts w:ascii="Times New Roman"/>
          <w:b w:val="false"/>
          <w:i w:val="false"/>
          <w:color w:val="000000"/>
          <w:sz w:val="28"/>
        </w:rPr>
        <w:t>
      9. Помимо деятельности и приобретения банком акций или долей участия в уставных капиталах юридических лиц, указанных в пунктах 1 и 3 настоящей статьи, банки вправе заниматься следующими видами деятельности:</w:t>
      </w:r>
      <w:r>
        <w:br/>
      </w:r>
      <w:r>
        <w:rPr>
          <w:rFonts w:ascii="Times New Roman"/>
          <w:b w:val="false"/>
          <w:i w:val="false"/>
          <w:color w:val="000000"/>
          <w:sz w:val="28"/>
        </w:rPr>
        <w:t>
      1) реализацией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в соответствии с законодательными актами Республики Казахстан;</w:t>
      </w:r>
      <w:r>
        <w:br/>
      </w:r>
      <w:r>
        <w:rPr>
          <w:rFonts w:ascii="Times New Roman"/>
          <w:b w:val="false"/>
          <w:i w:val="false"/>
          <w:color w:val="000000"/>
          <w:sz w:val="28"/>
        </w:rPr>
        <w:t>
      2) реализацией специальной литературы по вопросам банковской деятельности на любых видах носителей информации;</w:t>
      </w:r>
      <w:r>
        <w:br/>
      </w:r>
      <w:r>
        <w:rPr>
          <w:rFonts w:ascii="Times New Roman"/>
          <w:b w:val="false"/>
          <w:i w:val="false"/>
          <w:color w:val="000000"/>
          <w:sz w:val="28"/>
        </w:rPr>
        <w:t>
      3) реализацией собственного имущества;</w:t>
      </w:r>
      <w:r>
        <w:br/>
      </w:r>
      <w:r>
        <w:rPr>
          <w:rFonts w:ascii="Times New Roman"/>
          <w:b w:val="false"/>
          <w:i w:val="false"/>
          <w:color w:val="000000"/>
          <w:sz w:val="28"/>
        </w:rPr>
        <w:t>
      4) выпуском, реализацией и распространением платежных карточек и чековых книжек;</w:t>
      </w:r>
      <w:r>
        <w:br/>
      </w:r>
      <w:r>
        <w:rPr>
          <w:rFonts w:ascii="Times New Roman"/>
          <w:b w:val="false"/>
          <w:i w:val="false"/>
          <w:color w:val="000000"/>
          <w:sz w:val="28"/>
        </w:rPr>
        <w:t>
      5) осуществлением межбанковского клиринга (сбора, сверки, сортировки и подтверждения платежей, а также проведения их взаимозачета и определения чистых позиций участников клиринга - банков и организаций, осуществляющих отдельные виды банковских операций);</w:t>
      </w:r>
      <w:r>
        <w:br/>
      </w:r>
      <w:r>
        <w:rPr>
          <w:rFonts w:ascii="Times New Roman"/>
          <w:b w:val="false"/>
          <w:i w:val="false"/>
          <w:color w:val="000000"/>
          <w:sz w:val="28"/>
        </w:rPr>
        <w:t>
      6) реализацией в установленном законодательными актами Республики Казахстан порядке заложенного заемщиками имущества;</w:t>
      </w:r>
      <w:r>
        <w:br/>
      </w:r>
      <w:r>
        <w:rPr>
          <w:rFonts w:ascii="Times New Roman"/>
          <w:b w:val="false"/>
          <w:i w:val="false"/>
          <w:color w:val="000000"/>
          <w:sz w:val="28"/>
        </w:rPr>
        <w:t>
      7) предоставлением консультационных услуг по вопросам, связанным с финансовой деятельностью;</w:t>
      </w:r>
      <w:r>
        <w:br/>
      </w:r>
      <w:r>
        <w:rPr>
          <w:rFonts w:ascii="Times New Roman"/>
          <w:b w:val="false"/>
          <w:i w:val="false"/>
          <w:color w:val="000000"/>
          <w:sz w:val="28"/>
        </w:rPr>
        <w:t>
      8) представительством интересов других лиц по вопросам, связанным с банковской деятельностью;</w:t>
      </w:r>
      <w:r>
        <w:br/>
      </w:r>
      <w:r>
        <w:rPr>
          <w:rFonts w:ascii="Times New Roman"/>
          <w:b w:val="false"/>
          <w:i w:val="false"/>
          <w:color w:val="000000"/>
          <w:sz w:val="28"/>
        </w:rPr>
        <w:t>
      9) организацией обучения по повышению квалификации специалистов в области банковско-финансовой деятельности;</w:t>
      </w:r>
      <w:r>
        <w:br/>
      </w:r>
      <w:r>
        <w:rPr>
          <w:rFonts w:ascii="Times New Roman"/>
          <w:b w:val="false"/>
          <w:i w:val="false"/>
          <w:color w:val="000000"/>
          <w:sz w:val="28"/>
        </w:rPr>
        <w:t>
      10)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электронного документа и электронной цифровой подписи;</w:t>
      </w:r>
      <w:r>
        <w:br/>
      </w:r>
      <w:r>
        <w:rPr>
          <w:rFonts w:ascii="Times New Roman"/>
          <w:b w:val="false"/>
          <w:i w:val="false"/>
          <w:color w:val="000000"/>
          <w:sz w:val="28"/>
        </w:rPr>
        <w:t>
      11) заключением договоров страхования от имени страховых организаций - резидентов Республики Казахстан, а также заключением договоров о пенсионном обеспечении от имени накопительных пенсионных фондов, при наличии договора между банком и страховыми организациями - резидентами Республики Казахстан и (или) накопительными пенсионными фондами на заключение от их имени договоров страхования и (или) договоров о пенсионном обеспечении.</w:t>
      </w:r>
      <w:r>
        <w:br/>
      </w:r>
      <w:r>
        <w:rPr>
          <w:rFonts w:ascii="Times New Roman"/>
          <w:b w:val="false"/>
          <w:i w:val="false"/>
          <w:color w:val="000000"/>
          <w:sz w:val="28"/>
        </w:rPr>
        <w:t>
      10. Помимо деятельности и приобретения банковским холдингом акций или долей участия в уставных капиталах юридических лиц, указанных в пунктах 2 и 3 настоящей статьи, банковские холдинги вправе заниматься следующими видами деятельности:</w:t>
      </w:r>
      <w:r>
        <w:br/>
      </w:r>
      <w:r>
        <w:rPr>
          <w:rFonts w:ascii="Times New Roman"/>
          <w:b w:val="false"/>
          <w:i w:val="false"/>
          <w:color w:val="000000"/>
          <w:sz w:val="28"/>
        </w:rPr>
        <w:t>
      1) купли-продажи имущества у лица, не связанного с банковским холдингом особыми отношениями, приобретенного для собственных нужд;</w:t>
      </w:r>
      <w:r>
        <w:br/>
      </w:r>
      <w:r>
        <w:rPr>
          <w:rFonts w:ascii="Times New Roman"/>
          <w:b w:val="false"/>
          <w:i w:val="false"/>
          <w:color w:val="000000"/>
          <w:sz w:val="28"/>
        </w:rPr>
        <w:t>
      2) предоставлением консультационных услуг по вопросам, связанным с финансовой деятельностью.</w:t>
      </w:r>
      <w:r>
        <w:br/>
      </w:r>
      <w:r>
        <w:rPr>
          <w:rFonts w:ascii="Times New Roman"/>
          <w:b w:val="false"/>
          <w:i w:val="false"/>
          <w:color w:val="000000"/>
          <w:sz w:val="28"/>
        </w:rPr>
        <w:t>
      11. Банкам и банковским холдингам запрещается выпуск "золотой акции".</w:t>
      </w:r>
      <w:r>
        <w:br/>
      </w:r>
      <w:r>
        <w:rPr>
          <w:rFonts w:ascii="Times New Roman"/>
          <w:b w:val="false"/>
          <w:i w:val="false"/>
          <w:color w:val="000000"/>
          <w:sz w:val="28"/>
        </w:rPr>
        <w:t>
      12. Сделки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r>
        <w:br/>
      </w:r>
      <w:r>
        <w:rPr>
          <w:rFonts w:ascii="Times New Roman"/>
          <w:b w:val="false"/>
          <w:i w:val="false"/>
          <w:color w:val="000000"/>
          <w:sz w:val="28"/>
        </w:rPr>
        <w:t>
      13. Требования настоящей статьи не распространяются на банковские холдинги исламских банков.</w:t>
      </w:r>
      <w:r>
        <w:br/>
      </w:r>
      <w:r>
        <w:rPr>
          <w:rFonts w:ascii="Times New Roman"/>
          <w:b w:val="false"/>
          <w:i w:val="false"/>
          <w:color w:val="000000"/>
          <w:sz w:val="28"/>
        </w:rPr>
        <w:t>
      14.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r>
        <w:br/>
      </w: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r>
        <w:br/>
      </w:r>
      <w:r>
        <w:rPr>
          <w:rFonts w:ascii="Times New Roman"/>
          <w:b w:val="false"/>
          <w:i w:val="false"/>
          <w:color w:val="000000"/>
          <w:sz w:val="28"/>
        </w:rPr>
        <w:t>
      наличие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3) дополнить статьей 8-1 следующего содержания:</w:t>
      </w:r>
      <w:r>
        <w:br/>
      </w:r>
      <w:r>
        <w:rPr>
          <w:rFonts w:ascii="Times New Roman"/>
          <w:b w:val="false"/>
          <w:i w:val="false"/>
          <w:color w:val="000000"/>
          <w:sz w:val="28"/>
        </w:rPr>
        <w:t>
      "Статья 8-1. Ограничения, предъявляемые к банкам, при совершении сделок</w:t>
      </w:r>
      <w:r>
        <w:br/>
      </w:r>
      <w:r>
        <w:rPr>
          <w:rFonts w:ascii="Times New Roman"/>
          <w:b w:val="false"/>
          <w:i w:val="false"/>
          <w:color w:val="000000"/>
          <w:sz w:val="28"/>
        </w:rPr>
        <w:t>
      1. Банк не вправе выдавать банковские займы и банковские гарантии лицам, связанным с ним особыми отношениями, определяемыми в соответствии со статьей 40 настоящего Закона, за исключением:</w:t>
      </w:r>
      <w:r>
        <w:br/>
      </w:r>
      <w:r>
        <w:rPr>
          <w:rFonts w:ascii="Times New Roman"/>
          <w:b w:val="false"/>
          <w:i w:val="false"/>
          <w:color w:val="000000"/>
          <w:sz w:val="28"/>
        </w:rPr>
        <w:t>
      банковских займов и банковских гарантий, предоставляемых лицам, являющимся участниками банковского конгломерата;</w:t>
      </w:r>
      <w:r>
        <w:br/>
      </w:r>
      <w:r>
        <w:rPr>
          <w:rFonts w:ascii="Times New Roman"/>
          <w:b w:val="false"/>
          <w:i w:val="false"/>
          <w:color w:val="000000"/>
          <w:sz w:val="28"/>
        </w:rPr>
        <w:t>
      банковских займов и банковских гарантий, имеющих обеспечение, размер и вид которого соответствует требованиям, устанавливаемым нормативным правовым актом уполномоченного органа;</w:t>
      </w:r>
      <w:r>
        <w:br/>
      </w:r>
      <w:r>
        <w:rPr>
          <w:rFonts w:ascii="Times New Roman"/>
          <w:b w:val="false"/>
          <w:i w:val="false"/>
          <w:color w:val="000000"/>
          <w:sz w:val="28"/>
        </w:rPr>
        <w:t>
      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r>
        <w:br/>
      </w:r>
      <w:r>
        <w:rPr>
          <w:rFonts w:ascii="Times New Roman"/>
          <w:b w:val="false"/>
          <w:i w:val="false"/>
          <w:color w:val="000000"/>
          <w:sz w:val="28"/>
        </w:rPr>
        <w:t>
      2. Банк не вправе выдавать банковские займы и банковские гарантии юридическому лицу-резиденту и нерезиденту Республики Казахстан, не соответствующему одному из следующих условий:</w:t>
      </w:r>
      <w:r>
        <w:br/>
      </w:r>
      <w:r>
        <w:rPr>
          <w:rFonts w:ascii="Times New Roman"/>
          <w:b w:val="false"/>
          <w:i w:val="false"/>
          <w:color w:val="000000"/>
          <w:sz w:val="28"/>
        </w:rPr>
        <w:t>
      1) имеется информация о физическом лице, владеющем более пятьюдесятью процентами долей участия в уставном капитале юридического лица либо размещенных (за вычетом привилегированных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r>
        <w:br/>
      </w:r>
      <w:r>
        <w:rPr>
          <w:rFonts w:ascii="Times New Roman"/>
          <w:b w:val="false"/>
          <w:i w:val="false"/>
          <w:color w:val="000000"/>
          <w:sz w:val="28"/>
        </w:rPr>
        <w:t>
      2) имеется информация о физических лицах, в совокупности владеющих более пятьюдесятью процентами долей участия в уставном капитале юридического лица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r>
        <w:br/>
      </w:r>
      <w:r>
        <w:rPr>
          <w:rFonts w:ascii="Times New Roman"/>
          <w:b w:val="false"/>
          <w:i w:val="false"/>
          <w:color w:val="000000"/>
          <w:sz w:val="28"/>
        </w:rPr>
        <w:t>
      3) имеется информация обо всех собственниках акций (долей участия) юридического лица, владеющих десятью и более процентами простых акций (долей участия) до конечных собственников простых акций (долей участия) в уставном капитале юридического лица;</w:t>
      </w:r>
      <w:r>
        <w:br/>
      </w:r>
      <w:r>
        <w:rPr>
          <w:rFonts w:ascii="Times New Roman"/>
          <w:b w:val="false"/>
          <w:i w:val="false"/>
          <w:color w:val="000000"/>
          <w:sz w:val="28"/>
        </w:rPr>
        <w:t>
      4) является юридическим лицом, которое контролируется Правительством Республики Казахстан либо иностранным государством, имеющим минимальный требуемый рейтинг одного из рейтинговых агентств, установленных уполномоченным органом;</w:t>
      </w:r>
      <w:r>
        <w:br/>
      </w:r>
      <w:r>
        <w:rPr>
          <w:rFonts w:ascii="Times New Roman"/>
          <w:b w:val="false"/>
          <w:i w:val="false"/>
          <w:color w:val="000000"/>
          <w:sz w:val="28"/>
        </w:rPr>
        <w:t>
      5) является международной организацией, входящей в перечень, установленный уполномоченным органом;</w:t>
      </w:r>
      <w:r>
        <w:br/>
      </w:r>
      <w:r>
        <w:rPr>
          <w:rFonts w:ascii="Times New Roman"/>
          <w:b w:val="false"/>
          <w:i w:val="false"/>
          <w:color w:val="000000"/>
          <w:sz w:val="28"/>
        </w:rPr>
        <w:t>
      6) является организацией, имеющей минимальный требуемый рейтинг одного из рейтинговых агентств, установленных уполномоченным органом;</w:t>
      </w:r>
      <w:r>
        <w:br/>
      </w:r>
      <w:r>
        <w:rPr>
          <w:rFonts w:ascii="Times New Roman"/>
          <w:b w:val="false"/>
          <w:i w:val="false"/>
          <w:color w:val="000000"/>
          <w:sz w:val="28"/>
        </w:rPr>
        <w:t>
      7) имеется информация о физических и юридических лицах, указанных в подпунктах 4)-7) настоящего пункта, в совокупности владеющих более пятьюдесятью процентами долей участия в уставном капитале юридического лица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r>
        <w:br/>
      </w:r>
      <w:r>
        <w:rPr>
          <w:rFonts w:ascii="Times New Roman"/>
          <w:b w:val="false"/>
          <w:i w:val="false"/>
          <w:color w:val="000000"/>
          <w:sz w:val="28"/>
        </w:rPr>
        <w:t>
      8) имеется информация об управляющей компании инвестиционного фонда, а также физических и юридических лицах, указанных в подпунктах 4)-8) настоящего пункта, являющихся акционерами (пайщиками) указанного инвестиционного фонда и осуществляющих контроль над юридическим лицом;</w:t>
      </w:r>
      <w:r>
        <w:br/>
      </w:r>
      <w:r>
        <w:rPr>
          <w:rFonts w:ascii="Times New Roman"/>
          <w:b w:val="false"/>
          <w:i w:val="false"/>
          <w:color w:val="000000"/>
          <w:sz w:val="28"/>
        </w:rPr>
        <w:t>
      9) является юридическим лицом, осуществляющим предпринимательскую деятельность, а также имеется информация о лицах, владеющих прямо или косвенно акциями (долями участия) юридического лица и сведения о предпринимательской деятельности юридического лица, соответствующие требованиям, определяемым нормативным правовым актом уполномоченного органа.</w:t>
      </w:r>
      <w:r>
        <w:br/>
      </w:r>
      <w:r>
        <w:rPr>
          <w:rFonts w:ascii="Times New Roman"/>
          <w:b w:val="false"/>
          <w:i w:val="false"/>
          <w:color w:val="000000"/>
          <w:sz w:val="28"/>
        </w:rPr>
        <w:t>
      3. Требования пункта 2 настоящей статьи не распространяются на банковские займы и банковские гарантии, величина которых не превышает размер, определяемый нормативным правовым актом уполномоченного органа.</w:t>
      </w:r>
      <w:r>
        <w:br/>
      </w:r>
      <w:r>
        <w:rPr>
          <w:rFonts w:ascii="Times New Roman"/>
          <w:b w:val="false"/>
          <w:i w:val="false"/>
          <w:color w:val="000000"/>
          <w:sz w:val="28"/>
        </w:rPr>
        <w:t>
      Совокупный объем всех банковских займов и банковских гарантий, указанных в пунктах 1 и 2 настоящей статьи, не должен превышать величину, размер и порядок расчета которой определяется нормативным правовым актом уполномоченного органа.</w:t>
      </w:r>
      <w:r>
        <w:br/>
      </w:r>
      <w:r>
        <w:rPr>
          <w:rFonts w:ascii="Times New Roman"/>
          <w:b w:val="false"/>
          <w:i w:val="false"/>
          <w:color w:val="000000"/>
          <w:sz w:val="28"/>
        </w:rPr>
        <w:t>
      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r>
        <w:br/>
      </w:r>
      <w:r>
        <w:rPr>
          <w:rFonts w:ascii="Times New Roman"/>
          <w:b w:val="false"/>
          <w:i w:val="false"/>
          <w:color w:val="000000"/>
          <w:sz w:val="28"/>
        </w:rPr>
        <w:t>
      4) статью 11-1 изложить в следующей редакции:</w:t>
      </w:r>
      <w:r>
        <w:br/>
      </w:r>
      <w:r>
        <w:rPr>
          <w:rFonts w:ascii="Times New Roman"/>
          <w:b w:val="false"/>
          <w:i w:val="false"/>
          <w:color w:val="000000"/>
          <w:sz w:val="28"/>
        </w:rPr>
        <w:t>
      "Статья 11-1. Дочерние организации банков и банковских холдингов и значительное участие банков и банковских холдингов в уставных капиталах организаций</w:t>
      </w:r>
      <w:r>
        <w:br/>
      </w:r>
      <w:r>
        <w:rPr>
          <w:rFonts w:ascii="Times New Roman"/>
          <w:b w:val="false"/>
          <w:i w:val="false"/>
          <w:color w:val="000000"/>
          <w:sz w:val="28"/>
        </w:rPr>
        <w:t>
      1. Банк и банковский холдинг в целях осуществления полномочий, предоставленных им статьей 8 настоящего Закона, могут создать или иметь дочернюю организацию только при наличии разрешения уполномоченного органа.</w:t>
      </w:r>
      <w:r>
        <w:br/>
      </w:r>
      <w:r>
        <w:rPr>
          <w:rFonts w:ascii="Times New Roman"/>
          <w:b w:val="false"/>
          <w:i w:val="false"/>
          <w:color w:val="000000"/>
          <w:sz w:val="28"/>
        </w:rPr>
        <w:t>
      Порядок выдачи разрешения на создание или приобретение дочерней организации определяется нормативными правовыми актами уполномоченного органа.</w:t>
      </w:r>
      <w:r>
        <w:br/>
      </w:r>
      <w:r>
        <w:rPr>
          <w:rFonts w:ascii="Times New Roman"/>
          <w:b w:val="false"/>
          <w:i w:val="false"/>
          <w:color w:val="000000"/>
          <w:sz w:val="28"/>
        </w:rPr>
        <w:t>
      2. Дочерние организации банков не вправе создавать и (или) иметь дочерние организации, а также иметь значительное участие в уставных капиталах организаций.</w:t>
      </w:r>
      <w:r>
        <w:br/>
      </w:r>
      <w:r>
        <w:rPr>
          <w:rFonts w:ascii="Times New Roman"/>
          <w:b w:val="false"/>
          <w:i w:val="false"/>
          <w:color w:val="000000"/>
          <w:sz w:val="28"/>
        </w:rPr>
        <w:t>
      К дочерней организации банка не относятся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гражданским законодательством Республики Казахстан, при этом срок реализации таких акций или долей участия в уставных капиталах должен быть не более одного года, а также юридические лица, акции или доли участия в уставном капитале которых приобретены исламским банком при финансировании производственной и торговой деятельности путем участия в уставном капитале юридических лиц и (или) на условиях партнерства.</w:t>
      </w:r>
      <w:r>
        <w:br/>
      </w:r>
      <w:r>
        <w:rPr>
          <w:rFonts w:ascii="Times New Roman"/>
          <w:b w:val="false"/>
          <w:i w:val="false"/>
          <w:color w:val="000000"/>
          <w:sz w:val="28"/>
        </w:rPr>
        <w:t>
      3. Дочерние организации банковских холдингов, за исключением дочерних банков - резидентов Республики Казахстан, не вправе создавать и (или) иметь дочерние организации.</w:t>
      </w:r>
      <w:r>
        <w:br/>
      </w:r>
      <w:r>
        <w:rPr>
          <w:rFonts w:ascii="Times New Roman"/>
          <w:b w:val="false"/>
          <w:i w:val="false"/>
          <w:color w:val="000000"/>
          <w:sz w:val="28"/>
        </w:rPr>
        <w:t>
      4. К заявлению на получение разрешения на создание, приобретение дочерней организации необходимо приложить следующие документы:</w:t>
      </w:r>
      <w:r>
        <w:br/>
      </w:r>
      <w:r>
        <w:rPr>
          <w:rFonts w:ascii="Times New Roman"/>
          <w:b w:val="false"/>
          <w:i w:val="false"/>
          <w:color w:val="000000"/>
          <w:sz w:val="28"/>
        </w:rPr>
        <w:t>
      1) учредительные документы дочерней организации, протоколы об утверждении устава;</w:t>
      </w:r>
      <w:r>
        <w:br/>
      </w:r>
      <w:r>
        <w:rPr>
          <w:rFonts w:ascii="Times New Roman"/>
          <w:b w:val="false"/>
          <w:i w:val="false"/>
          <w:color w:val="000000"/>
          <w:sz w:val="28"/>
        </w:rPr>
        <w:t>
      2) решение уполномоченного органа банка или банковского холдинга о создании или приобретении дочерней организации;</w:t>
      </w:r>
      <w:r>
        <w:br/>
      </w:r>
      <w:r>
        <w:rPr>
          <w:rFonts w:ascii="Times New Roman"/>
          <w:b w:val="false"/>
          <w:i w:val="false"/>
          <w:color w:val="000000"/>
          <w:sz w:val="28"/>
        </w:rPr>
        <w:t>
      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r>
        <w:br/>
      </w:r>
      <w:r>
        <w:rPr>
          <w:rFonts w:ascii="Times New Roman"/>
          <w:b w:val="false"/>
          <w:i w:val="false"/>
          <w:color w:val="000000"/>
          <w:sz w:val="28"/>
        </w:rPr>
        <w:t>
      4) организационную структуру дочерней организации и сведения об аффилиированных лицах;</w:t>
      </w:r>
      <w:r>
        <w:br/>
      </w:r>
      <w:r>
        <w:rPr>
          <w:rFonts w:ascii="Times New Roman"/>
          <w:b w:val="false"/>
          <w:i w:val="false"/>
          <w:color w:val="000000"/>
          <w:sz w:val="28"/>
        </w:rPr>
        <w:t>
      5) информацию о виде или видах деятельности дочерней организации с представлением бизнес-плана;</w:t>
      </w:r>
      <w:r>
        <w:br/>
      </w:r>
      <w:r>
        <w:rPr>
          <w:rFonts w:ascii="Times New Roman"/>
          <w:b w:val="false"/>
          <w:i w:val="false"/>
          <w:color w:val="000000"/>
          <w:sz w:val="28"/>
        </w:rPr>
        <w:t>
      6) информацию, на основании анализа законодательства страны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r>
        <w:br/>
      </w:r>
      <w:r>
        <w:rPr>
          <w:rFonts w:ascii="Times New Roman"/>
          <w:b w:val="false"/>
          <w:i w:val="false"/>
          <w:color w:val="000000"/>
          <w:sz w:val="28"/>
        </w:rPr>
        <w:t>
      7) информацию о размере предварительной оплаты акций, вносимой учредителями создаваемой дочерней организации;</w:t>
      </w:r>
      <w:r>
        <w:br/>
      </w:r>
      <w:r>
        <w:rPr>
          <w:rFonts w:ascii="Times New Roman"/>
          <w:b w:val="false"/>
          <w:i w:val="false"/>
          <w:color w:val="000000"/>
          <w:sz w:val="28"/>
        </w:rPr>
        <w:t>
      8) информацию о доле и сумме участия банка или банковского холдинга в уставном капитале, создаваемой дочерней организации, а также о количестве приобретаемых ими акций и размере предварительной оплаты акций;</w:t>
      </w:r>
      <w:r>
        <w:br/>
      </w:r>
      <w:r>
        <w:rPr>
          <w:rFonts w:ascii="Times New Roman"/>
          <w:b w:val="false"/>
          <w:i w:val="false"/>
          <w:color w:val="000000"/>
          <w:sz w:val="28"/>
        </w:rPr>
        <w:t>
      9) сведения об условиях и порядке приобретения дочерней организации;</w:t>
      </w:r>
      <w:r>
        <w:br/>
      </w:r>
      <w:r>
        <w:rPr>
          <w:rFonts w:ascii="Times New Roman"/>
          <w:b w:val="false"/>
          <w:i w:val="false"/>
          <w:color w:val="000000"/>
          <w:sz w:val="28"/>
        </w:rPr>
        <w:t>
      10) отчет аудиторской организации и финансовую отчетность приобретаемой дочерней организации, заверенную аудиторской организацией;</w:t>
      </w:r>
      <w:r>
        <w:br/>
      </w:r>
      <w:r>
        <w:rPr>
          <w:rFonts w:ascii="Times New Roman"/>
          <w:b w:val="false"/>
          <w:i w:val="false"/>
          <w:color w:val="000000"/>
          <w:sz w:val="28"/>
        </w:rPr>
        <w:t>
      11) нотариально засвидетельствованную копию свидетельства о прохождении приобретаемой дочерней организацией государственной регистрации (перерегистрации) в качестве юридического лица;</w:t>
      </w:r>
      <w:r>
        <w:br/>
      </w:r>
      <w:r>
        <w:rPr>
          <w:rFonts w:ascii="Times New Roman"/>
          <w:b w:val="false"/>
          <w:i w:val="false"/>
          <w:color w:val="000000"/>
          <w:sz w:val="28"/>
        </w:rPr>
        <w:t>
      12) информацию о размере уставного капитала приобретаемой дочерней организации (если такая информация не содержится в аудиторском отчете), а также о доле участия банка или банковского холдинга в уставном капитале или количестве акций приобретаемой дочерней организации, цене их приобретения;</w:t>
      </w:r>
      <w:r>
        <w:br/>
      </w:r>
      <w:r>
        <w:rPr>
          <w:rFonts w:ascii="Times New Roman"/>
          <w:b w:val="false"/>
          <w:i w:val="false"/>
          <w:color w:val="000000"/>
          <w:sz w:val="28"/>
        </w:rPr>
        <w:t>
      13) данные о юридическом лице, посредством приобретения, доли участия в уставном капитале или акций которого банковский холдинг приобретает дочернюю организацию, включающие:</w:t>
      </w:r>
      <w:r>
        <w:br/>
      </w:r>
      <w:r>
        <w:rPr>
          <w:rFonts w:ascii="Times New Roman"/>
          <w:b w:val="false"/>
          <w:i w:val="false"/>
          <w:color w:val="000000"/>
          <w:sz w:val="28"/>
        </w:rPr>
        <w:t>
      наименование и место нахождения юридического лица;</w:t>
      </w:r>
      <w:r>
        <w:br/>
      </w:r>
      <w:r>
        <w:rPr>
          <w:rFonts w:ascii="Times New Roman"/>
          <w:b w:val="false"/>
          <w:i w:val="false"/>
          <w:color w:val="000000"/>
          <w:sz w:val="28"/>
        </w:rPr>
        <w:t>
      сведения о размере доли участия банковского холдинга в уставном капитале юридического лица, цене ее приобретения, учредителем (участником) которого является банковский холдинг;</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банковский холдинг;</w:t>
      </w:r>
      <w:r>
        <w:br/>
      </w: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банковский холдинг), цене ее приобретения в уставном капитале другого юридического лица;</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банковский холдинг;</w:t>
      </w:r>
      <w:r>
        <w:br/>
      </w:r>
      <w:r>
        <w:rPr>
          <w:rFonts w:ascii="Times New Roman"/>
          <w:b w:val="false"/>
          <w:i w:val="false"/>
          <w:color w:val="000000"/>
          <w:sz w:val="28"/>
        </w:rPr>
        <w:t>
      14)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r>
        <w:br/>
      </w:r>
      <w:r>
        <w:rPr>
          <w:rFonts w:ascii="Times New Roman"/>
          <w:b w:val="false"/>
          <w:i w:val="false"/>
          <w:color w:val="000000"/>
          <w:sz w:val="28"/>
        </w:rPr>
        <w:t>
      15) документы, подтверждающие контроль и основания контроля над дочерней организацией.</w:t>
      </w:r>
      <w:r>
        <w:br/>
      </w:r>
      <w:r>
        <w:rPr>
          <w:rFonts w:ascii="Times New Roman"/>
          <w:b w:val="false"/>
          <w:i w:val="false"/>
          <w:color w:val="000000"/>
          <w:sz w:val="28"/>
        </w:rPr>
        <w:t>
      5. Банк и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r>
        <w:br/>
      </w: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r>
        <w:br/>
      </w:r>
      <w:r>
        <w:rPr>
          <w:rFonts w:ascii="Times New Roman"/>
          <w:b w:val="false"/>
          <w:i w:val="false"/>
          <w:color w:val="000000"/>
          <w:sz w:val="28"/>
        </w:rPr>
        <w:t>
      1) непредставление документов, необходимых для получения разрешения;</w:t>
      </w:r>
      <w:r>
        <w:br/>
      </w:r>
      <w:r>
        <w:rPr>
          <w:rFonts w:ascii="Times New Roman"/>
          <w:b w:val="false"/>
          <w:i w:val="false"/>
          <w:color w:val="000000"/>
          <w:sz w:val="28"/>
        </w:rPr>
        <w:t>
      2) письменное заключение уполномоченного органа о несоответствии законодательства в области консолидированного надзора за финансовыми организациями страны местонахождения заявителя требованиям по консолидированному надзору, установленным законодательными актами Республики Казахстан;</w:t>
      </w:r>
      <w:r>
        <w:br/>
      </w:r>
      <w:r>
        <w:rPr>
          <w:rFonts w:ascii="Times New Roman"/>
          <w:b w:val="false"/>
          <w:i w:val="false"/>
          <w:color w:val="000000"/>
          <w:sz w:val="28"/>
        </w:rPr>
        <w:t>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3)-5) пункта 2 статьи 20 настоящего Закона;</w:t>
      </w:r>
      <w:r>
        <w:br/>
      </w:r>
      <w:r>
        <w:rPr>
          <w:rFonts w:ascii="Times New Roman"/>
          <w:b w:val="false"/>
          <w:i w:val="false"/>
          <w:color w:val="000000"/>
          <w:sz w:val="28"/>
        </w:rPr>
        <w:t>
      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дочерних организаций банка и (или) банковского холдинга;</w:t>
      </w:r>
      <w:r>
        <w:br/>
      </w:r>
      <w:r>
        <w:rPr>
          <w:rFonts w:ascii="Times New Roman"/>
          <w:b w:val="false"/>
          <w:i w:val="false"/>
          <w:color w:val="000000"/>
          <w:sz w:val="28"/>
        </w:rPr>
        <w:t>
      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или банковским холдингом инвестиций;</w:t>
      </w:r>
      <w:r>
        <w:br/>
      </w:r>
      <w:r>
        <w:rPr>
          <w:rFonts w:ascii="Times New Roman"/>
          <w:b w:val="false"/>
          <w:i w:val="false"/>
          <w:color w:val="000000"/>
          <w:sz w:val="28"/>
        </w:rPr>
        <w:t>
      6)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r>
        <w:br/>
      </w: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местонахождения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r>
        <w:br/>
      </w:r>
      <w:r>
        <w:rPr>
          <w:rFonts w:ascii="Times New Roman"/>
          <w:b w:val="false"/>
          <w:i w:val="false"/>
          <w:color w:val="000000"/>
          <w:sz w:val="28"/>
        </w:rPr>
        <w:t>
      8) наличие действующих ограниченных мер воздействия и санкций в отношении банка или банковского холдинга и предполагаемой к приобретению дочерней организации на дату подачи заявления и в период рассмотрения документов.</w:t>
      </w:r>
      <w:r>
        <w:br/>
      </w:r>
      <w:r>
        <w:rPr>
          <w:rFonts w:ascii="Times New Roman"/>
          <w:b w:val="false"/>
          <w:i w:val="false"/>
          <w:color w:val="000000"/>
          <w:sz w:val="28"/>
        </w:rPr>
        <w:t>
      7. Уполномоченный орган обязан выдать разрешение или отказать в выдаче разрешения в течение трех месяцев после подачи заявления.</w:t>
      </w:r>
      <w:r>
        <w:br/>
      </w: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r>
        <w:br/>
      </w:r>
      <w:r>
        <w:rPr>
          <w:rFonts w:ascii="Times New Roman"/>
          <w:b w:val="false"/>
          <w:i w:val="false"/>
          <w:color w:val="000000"/>
          <w:sz w:val="28"/>
        </w:rPr>
        <w:t>
      8. Дочерняя организация банка или банковского холдинга обязана извещать уполномоченный орган обо всех изменениях и дополнениях, внесенных в учредительные документы.</w:t>
      </w:r>
      <w:r>
        <w:br/>
      </w:r>
      <w:r>
        <w:rPr>
          <w:rFonts w:ascii="Times New Roman"/>
          <w:b w:val="false"/>
          <w:i w:val="false"/>
          <w:color w:val="000000"/>
          <w:sz w:val="28"/>
        </w:rPr>
        <w:t>
      9. Дочерняя организация банка или банковского холдинга - нерезидент Республики Казахстан, а также организация - нерезидент Республики Казахстан, в которой банковский холдинг имеет значительное участие,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r>
        <w:br/>
      </w:r>
      <w:r>
        <w:rPr>
          <w:rFonts w:ascii="Times New Roman"/>
          <w:b w:val="false"/>
          <w:i w:val="false"/>
          <w:color w:val="000000"/>
          <w:sz w:val="28"/>
        </w:rPr>
        <w:t>
      10. В случае приобретения банком или банковским холдингом признаков контроля над другим юридическим лицом при отсутствии разрешения уполномоченного органа, уполномоченный орган применяет к банку или банковскому холдингу санкции, предусмотренные законодательными актами Республики Казахстан. В данном случае, в течение шести месяцев с момента возникновения признаков контроля или выявления указанного нарушения уполномоченным органом банк или банковский холдинг обязаны произвести отчуждение принадлежащих им акций (долей участия) юридического лица лицам, не связанным с ними особыми отношениями, и представить подтверждающие документы в уполномоченный орган.</w:t>
      </w:r>
      <w:r>
        <w:br/>
      </w:r>
      <w:r>
        <w:rPr>
          <w:rFonts w:ascii="Times New Roman"/>
          <w:b w:val="false"/>
          <w:i w:val="false"/>
          <w:color w:val="000000"/>
          <w:sz w:val="28"/>
        </w:rPr>
        <w:t>
      11. Значительное участие банка и (или) банковского холдинга в уставном капитале организаций допускается только при наличии предварительного разрешения уполномоченного органа.</w:t>
      </w:r>
      <w:r>
        <w:br/>
      </w:r>
      <w:r>
        <w:rPr>
          <w:rFonts w:ascii="Times New Roman"/>
          <w:b w:val="false"/>
          <w:i w:val="false"/>
          <w:color w:val="000000"/>
          <w:sz w:val="28"/>
        </w:rPr>
        <w:t>
      Разрешение уполномоченного органа на значительное участие в уставном капитале организаций не требуется для исламского банка в случае приобретения им акций (долей участия) при финансировании производственной и торговой деятельности путем участия в уставном капитале юридических лиц и (или) на условиях партнерства.</w:t>
      </w:r>
      <w:r>
        <w:br/>
      </w:r>
      <w:r>
        <w:rPr>
          <w:rFonts w:ascii="Times New Roman"/>
          <w:b w:val="false"/>
          <w:i w:val="false"/>
          <w:color w:val="000000"/>
          <w:sz w:val="28"/>
        </w:rPr>
        <w:t>
      Выдача разрешения на значительное участие в уставном капитале организаций осуществляется в порядке, определенном нормативным правовым актом уполномоченного органа.</w:t>
      </w:r>
      <w:r>
        <w:br/>
      </w:r>
      <w:r>
        <w:rPr>
          <w:rFonts w:ascii="Times New Roman"/>
          <w:b w:val="false"/>
          <w:i w:val="false"/>
          <w:color w:val="000000"/>
          <w:sz w:val="28"/>
        </w:rPr>
        <w:t>
      В случае приобретения банком и (или) банковским холдингом значительного участия в уставном капитале организации без получения предварительного согласия уполномоченного органа, уполномоченный орган применяет к банку и (или) банковскому холдингу санкции, предусмотренные законодательными актами Республики Казахстан. В данном случае, банк и (или) банковский холдинг должны произвести отчуждение принадлежащих им акций (долей участия) организации, в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r>
        <w:br/>
      </w:r>
      <w:r>
        <w:rPr>
          <w:rFonts w:ascii="Times New Roman"/>
          <w:b w:val="false"/>
          <w:i w:val="false"/>
          <w:color w:val="000000"/>
          <w:sz w:val="28"/>
        </w:rPr>
        <w:t>
      12. Заявление на получение разрешения на значительное участие представляется с приложением документов, предусмотренных подпунктами 2), 3), 5)-9) пункта 4 настоящей статьи.</w:t>
      </w:r>
      <w:r>
        <w:br/>
      </w:r>
      <w:r>
        <w:rPr>
          <w:rFonts w:ascii="Times New Roman"/>
          <w:b w:val="false"/>
          <w:i w:val="false"/>
          <w:color w:val="000000"/>
          <w:sz w:val="28"/>
        </w:rPr>
        <w:t>
      Отказ в выдаче разрешения на значительное участие в уставном капитале организаций производится по основаниям, предусмотренным пунктом 6 настоящей статьи.</w:t>
      </w:r>
      <w:r>
        <w:br/>
      </w: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уставном капитале организации в случаях:</w:t>
      </w:r>
      <w:r>
        <w:br/>
      </w:r>
      <w:r>
        <w:rPr>
          <w:rFonts w:ascii="Times New Roman"/>
          <w:b w:val="false"/>
          <w:i w:val="false"/>
          <w:color w:val="000000"/>
          <w:sz w:val="28"/>
        </w:rPr>
        <w:t>
      1) выявления недостоверных сведений, на основании которых было выдано разрешение;</w:t>
      </w:r>
      <w:r>
        <w:br/>
      </w:r>
      <w:r>
        <w:rPr>
          <w:rFonts w:ascii="Times New Roman"/>
          <w:b w:val="false"/>
          <w:i w:val="false"/>
          <w:color w:val="000000"/>
          <w:sz w:val="28"/>
        </w:rPr>
        <w:t>
      2) принятия решения органами дочерней организации банка или банковского холдинга, а также организаций, в которых банк и (или) банковский холдинг имеют значительное участие в уставном капитале, либо судом решения о прекращении деятельности указанных организаций путем реорганизации или ликвидации;</w:t>
      </w:r>
      <w:r>
        <w:br/>
      </w:r>
      <w:r>
        <w:rPr>
          <w:rFonts w:ascii="Times New Roman"/>
          <w:b w:val="false"/>
          <w:i w:val="false"/>
          <w:color w:val="000000"/>
          <w:sz w:val="28"/>
        </w:rPr>
        <w:t>
      3) отсутствия признаков контроля над дочерней организацией у банка или банковского холдинга;</w:t>
      </w:r>
      <w:r>
        <w:br/>
      </w:r>
      <w:r>
        <w:rPr>
          <w:rFonts w:ascii="Times New Roman"/>
          <w:b w:val="false"/>
          <w:i w:val="false"/>
          <w:color w:val="000000"/>
          <w:sz w:val="28"/>
        </w:rPr>
        <w:t>
      4) отчуждения банком и (или) банковским холдингом принадлежащих акций (долей участия) организации;</w:t>
      </w:r>
      <w:r>
        <w:br/>
      </w:r>
      <w:r>
        <w:rPr>
          <w:rFonts w:ascii="Times New Roman"/>
          <w:b w:val="false"/>
          <w:i w:val="false"/>
          <w:color w:val="000000"/>
          <w:sz w:val="28"/>
        </w:rPr>
        <w:t>
      5) выявления несоответствия деятельности дочерней организации банка или банковского холдинга, а также организации, в которой банковский холдинг имеет значительное участие в уставном капитале, требованиям пункта 3 статьи 8 настоящего Закона.</w:t>
      </w:r>
      <w:r>
        <w:br/>
      </w:r>
      <w:r>
        <w:rPr>
          <w:rFonts w:ascii="Times New Roman"/>
          <w:b w:val="false"/>
          <w:i w:val="false"/>
          <w:color w:val="000000"/>
          <w:sz w:val="28"/>
        </w:rPr>
        <w:t>
      В случае отзыва разрешения на создание, приобретение дочерней организации, значительное участие в уставном капитале организации банк или банковский холдинг обязаны в течение шести месяцев произвести отчуждение принадлежащих им акций (долей участия) в указанных организациях лицам, не связанным с данным банком или банковским холдингом особыми отношениями, и представить подтверждающие документы в уполномоченный орган.</w:t>
      </w:r>
      <w:r>
        <w:br/>
      </w:r>
      <w:r>
        <w:rPr>
          <w:rFonts w:ascii="Times New Roman"/>
          <w:b w:val="false"/>
          <w:i w:val="false"/>
          <w:color w:val="000000"/>
          <w:sz w:val="28"/>
        </w:rPr>
        <w:t>
      Порядок отзыва разрешения на создание, приобретение дочерней организации, значительное участие в уставном капитале организаций определяется нормативными правовыми актами уполномоченного органа.</w:t>
      </w:r>
      <w:r>
        <w:br/>
      </w:r>
      <w:r>
        <w:rPr>
          <w:rFonts w:ascii="Times New Roman"/>
          <w:b w:val="false"/>
          <w:i w:val="false"/>
          <w:color w:val="000000"/>
          <w:sz w:val="28"/>
        </w:rPr>
        <w:t>
      14. Требования настоящей статьи не распространяются на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Казахстан, являющихся банковским холдингом, лицом, обладающим признаками банковского холдинга, при создании или приобретении ими дочерних и зависимых организаций - нерезидентов Республики Казахстан при выполнении одного из следующих условий:</w:t>
      </w:r>
      <w:r>
        <w:br/>
      </w:r>
      <w:r>
        <w:rPr>
          <w:rFonts w:ascii="Times New Roman"/>
          <w:b w:val="false"/>
          <w:i w:val="false"/>
          <w:color w:val="000000"/>
          <w:sz w:val="28"/>
        </w:rPr>
        <w:t>
      наличие у банковского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r>
        <w:br/>
      </w:r>
      <w:r>
        <w:rPr>
          <w:rFonts w:ascii="Times New Roman"/>
          <w:b w:val="false"/>
          <w:i w:val="false"/>
          <w:color w:val="000000"/>
          <w:sz w:val="28"/>
        </w:rPr>
        <w:t>
      наличие у банковского холдинга, лица, обладающего признаками банковского холдинга,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5) в статье 17-1:</w:t>
      </w:r>
      <w:r>
        <w:br/>
      </w:r>
      <w:r>
        <w:rPr>
          <w:rFonts w:ascii="Times New Roman"/>
          <w:b w:val="false"/>
          <w:i w:val="false"/>
          <w:color w:val="000000"/>
          <w:sz w:val="28"/>
        </w:rPr>
        <w:t>
      в пункте 1:</w:t>
      </w:r>
      <w:r>
        <w:br/>
      </w:r>
      <w:r>
        <w:rPr>
          <w:rFonts w:ascii="Times New Roman"/>
          <w:b w:val="false"/>
          <w:i w:val="false"/>
          <w:color w:val="000000"/>
          <w:sz w:val="28"/>
        </w:rPr>
        <w:t>
      часть первую после слова "без" дополнить словами "получения предварительного";</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должна быть не меньше совокупной стоимости ранее приобретенных и приобретаемых акций банка.";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Ни одно лицо не может самостоятельно или совместно с другими лицами владеть прямо или косвенно двадцатью пятью и более процентами размещенных (за вычетом привилегированных и выкупленных банком) или голосующих акций банка за исключением:</w:t>
      </w:r>
      <w:r>
        <w:br/>
      </w:r>
      <w:r>
        <w:rPr>
          <w:rFonts w:ascii="Times New Roman"/>
          <w:b w:val="false"/>
          <w:i w:val="false"/>
          <w:color w:val="000000"/>
          <w:sz w:val="28"/>
        </w:rPr>
        <w:t>
      банковского холдинга;</w:t>
      </w:r>
      <w:r>
        <w:br/>
      </w:r>
      <w:r>
        <w:rPr>
          <w:rFonts w:ascii="Times New Roman"/>
          <w:b w:val="false"/>
          <w:i w:val="false"/>
          <w:color w:val="000000"/>
          <w:sz w:val="28"/>
        </w:rPr>
        <w:t>
      крупного участника - физического лица, владеющего прямо или косвенно менее двадцатью пятью процентами размещенных (за вычетом привилегированных и выкупленных организацией) или голосующих акций иной финансовой организации, за исключением случаев, когда косвенное владение осуществляется через банковский холдинг.</w:t>
      </w:r>
      <w:r>
        <w:br/>
      </w:r>
      <w:r>
        <w:rPr>
          <w:rFonts w:ascii="Times New Roman"/>
          <w:b w:val="false"/>
          <w:i w:val="false"/>
          <w:color w:val="000000"/>
          <w:sz w:val="28"/>
        </w:rPr>
        <w:t>
      Требования по получению статуса банковского холдинга или крупного участника банка не распространяются на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 имеющей статус крупного участника (банковского холдинга) указанного банка.";</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Лицо, желающее стать крупным участником банка, представляет в налоговый орган по месту жительства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оценочной стоимости и места нахождения указанного имущества.";</w:t>
      </w:r>
      <w:r>
        <w:br/>
      </w:r>
      <w:r>
        <w:rPr>
          <w:rFonts w:ascii="Times New Roman"/>
          <w:b w:val="false"/>
          <w:i w:val="false"/>
          <w:color w:val="000000"/>
          <w:sz w:val="28"/>
        </w:rPr>
        <w:t>
      в пункте 4:</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Источником, используемым для приобретения акций банка, являются:</w:t>
      </w:r>
      <w:r>
        <w:br/>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денежные накопления заявителя, подтвержденные документально;</w:t>
      </w:r>
      <w:r>
        <w:br/>
      </w:r>
      <w:r>
        <w:rPr>
          <w:rFonts w:ascii="Times New Roman"/>
          <w:b w:val="false"/>
          <w:i w:val="false"/>
          <w:color w:val="000000"/>
          <w:sz w:val="28"/>
        </w:rPr>
        <w:t>
      а также деньги, полученные в виде дарения, выигрышей, дохода от продажи безвозмездно полученного имущества, в размере, не превышающем двадцать пять процентов стоимости приобретаемых акций банка.</w:t>
      </w:r>
      <w:r>
        <w:br/>
      </w:r>
      <w:r>
        <w:rPr>
          <w:rFonts w:ascii="Times New Roman"/>
          <w:b w:val="false"/>
          <w:i w:val="false"/>
          <w:color w:val="000000"/>
          <w:sz w:val="28"/>
        </w:rPr>
        <w:t>
      При приобретении акций банка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подпункт 3-3) изложить в следующей редакции:</w:t>
      </w:r>
      <w:r>
        <w:br/>
      </w:r>
      <w:r>
        <w:rPr>
          <w:rFonts w:ascii="Times New Roman"/>
          <w:b w:val="false"/>
          <w:i w:val="false"/>
          <w:color w:val="000000"/>
          <w:sz w:val="28"/>
        </w:rPr>
        <w:t>
      "3-3) сведения о доходах и имуществе, копию декларации по индивидуальному подоходному налогу, представляемую в налоговые органы, и иные документы, заверенные уполномоченными лицами страны проживания физического лица, а также информацию об имеющейся задолженности;";</w:t>
      </w:r>
      <w:r>
        <w:br/>
      </w:r>
      <w:r>
        <w:rPr>
          <w:rFonts w:ascii="Times New Roman"/>
          <w:b w:val="false"/>
          <w:i w:val="false"/>
          <w:color w:val="000000"/>
          <w:sz w:val="28"/>
        </w:rPr>
        <w:t>
      в пункте 5:</w:t>
      </w:r>
      <w:r>
        <w:br/>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сведения и подтверждающие документы о лицах (самостоятельно или совместно с другими лицами), владеющих десятью и более процентами акций (долей участия) юридического лица, а также имеющих возможность определять решения данного юридического лица в силу договора либо иным образом или иметь контроль;</w:t>
      </w:r>
      <w:r>
        <w:br/>
      </w:r>
      <w:r>
        <w:rPr>
          <w:rFonts w:ascii="Times New Roman"/>
          <w:b w:val="false"/>
          <w:i w:val="false"/>
          <w:color w:val="000000"/>
          <w:sz w:val="28"/>
        </w:rPr>
        <w:t>
      1-2) список аффилиированных лиц заявителя;";</w:t>
      </w:r>
      <w:r>
        <w:br/>
      </w:r>
      <w:r>
        <w:rPr>
          <w:rFonts w:ascii="Times New Roman"/>
          <w:b w:val="false"/>
          <w:i w:val="false"/>
          <w:color w:val="000000"/>
          <w:sz w:val="28"/>
        </w:rPr>
        <w:t>
      в пункте 6:</w:t>
      </w:r>
      <w:r>
        <w:br/>
      </w:r>
      <w:r>
        <w:rPr>
          <w:rFonts w:ascii="Times New Roman"/>
          <w:b w:val="false"/>
          <w:i w:val="false"/>
          <w:color w:val="000000"/>
          <w:sz w:val="28"/>
        </w:rPr>
        <w:t>
      подпункт 1) после слов "и подпунктах 1)," дополнить цифрами "1-1), 1-2),";</w:t>
      </w:r>
      <w:r>
        <w:br/>
      </w:r>
      <w:r>
        <w:rPr>
          <w:rFonts w:ascii="Times New Roman"/>
          <w:b w:val="false"/>
          <w:i w:val="false"/>
          <w:color w:val="000000"/>
          <w:sz w:val="28"/>
        </w:rPr>
        <w:t>
      в пункте 7:</w:t>
      </w:r>
      <w:r>
        <w:br/>
      </w:r>
      <w:r>
        <w:rPr>
          <w:rFonts w:ascii="Times New Roman"/>
          <w:b w:val="false"/>
          <w:i w:val="false"/>
          <w:color w:val="000000"/>
          <w:sz w:val="28"/>
        </w:rPr>
        <w:t>
      в абзаце первом слова "крупного участника банка" заменить словами "банковского холдинга";</w:t>
      </w:r>
      <w:r>
        <w:br/>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письменное подтверждение от органа финансового надзора страны регистрации заявителя о том, что финансовая организация - нерезидент Республики Казахстан, подлежит консолидированному надзору;</w:t>
      </w:r>
      <w:r>
        <w:br/>
      </w:r>
      <w:r>
        <w:rPr>
          <w:rFonts w:ascii="Times New Roman"/>
          <w:b w:val="false"/>
          <w:i w:val="false"/>
          <w:color w:val="000000"/>
          <w:sz w:val="28"/>
        </w:rPr>
        <w:t>
      1-2)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пункт 7-1 изложить в следующей редакции:</w:t>
      </w:r>
      <w:r>
        <w:br/>
      </w:r>
      <w:r>
        <w:rPr>
          <w:rFonts w:ascii="Times New Roman"/>
          <w:b w:val="false"/>
          <w:i w:val="false"/>
          <w:color w:val="000000"/>
          <w:sz w:val="28"/>
        </w:rPr>
        <w:t>
      "7-1. Физические лица, желающие приобрести статус крупного участника банка с долей владения двадцать пять 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настоящей статье Закона, представляют стратегию развития банка (бизнес-план) на ближайшие пять лет.";</w:t>
      </w:r>
      <w:r>
        <w:br/>
      </w:r>
      <w:r>
        <w:rPr>
          <w:rFonts w:ascii="Times New Roman"/>
          <w:b w:val="false"/>
          <w:i w:val="false"/>
          <w:color w:val="000000"/>
          <w:sz w:val="28"/>
        </w:rPr>
        <w:t>
      в пункте 8:</w:t>
      </w:r>
      <w:r>
        <w:br/>
      </w:r>
      <w:r>
        <w:rPr>
          <w:rFonts w:ascii="Times New Roman"/>
          <w:b w:val="false"/>
          <w:i w:val="false"/>
          <w:color w:val="000000"/>
          <w:sz w:val="28"/>
        </w:rPr>
        <w:t>
      в подпункте 5) слово "супругами." заменить словом "супругами;";</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одно из них предоставило другому лицу возможность приобретения акций банка за счет подаренных им денег или безвозмездно полученного имущества.";</w:t>
      </w:r>
      <w:r>
        <w:br/>
      </w:r>
      <w:r>
        <w:rPr>
          <w:rFonts w:ascii="Times New Roman"/>
          <w:b w:val="false"/>
          <w:i w:val="false"/>
          <w:color w:val="000000"/>
          <w:sz w:val="28"/>
        </w:rPr>
        <w:t>
      в пункте 9:</w:t>
      </w:r>
      <w:r>
        <w:br/>
      </w:r>
      <w:r>
        <w:rPr>
          <w:rFonts w:ascii="Times New Roman"/>
          <w:b w:val="false"/>
          <w:i w:val="false"/>
          <w:color w:val="000000"/>
          <w:sz w:val="28"/>
        </w:rPr>
        <w:t>
      абзац первый после слова "банка" дополнить словами "или банковским холдингом";</w:t>
      </w:r>
      <w:r>
        <w:br/>
      </w:r>
      <w:r>
        <w:rPr>
          <w:rFonts w:ascii="Times New Roman"/>
          <w:b w:val="false"/>
          <w:i w:val="false"/>
          <w:color w:val="000000"/>
          <w:sz w:val="28"/>
        </w:rPr>
        <w:t>
      абзац пятый после слова "банка" дополнить словами "или банковского холдинга";</w:t>
      </w:r>
      <w:r>
        <w:br/>
      </w:r>
      <w:r>
        <w:rPr>
          <w:rFonts w:ascii="Times New Roman"/>
          <w:b w:val="false"/>
          <w:i w:val="false"/>
          <w:color w:val="000000"/>
          <w:sz w:val="28"/>
        </w:rPr>
        <w:t>
      абзацы шестой, седьмой изложить в следующей редакции:</w:t>
      </w:r>
      <w:r>
        <w:br/>
      </w:r>
      <w:r>
        <w:rPr>
          <w:rFonts w:ascii="Times New Roman"/>
          <w:b w:val="false"/>
          <w:i w:val="false"/>
          <w:color w:val="000000"/>
          <w:sz w:val="28"/>
        </w:rPr>
        <w:t>
      "случаи, когда одной из сторон в сделке по приобретению статуса крупного участника банка или банковского холдинга является юридическое лицо (его крупный участник (акционер), зарегистрированное в оффшорных зонах, перечень которых устанавливается уполномоченным органом;</w:t>
      </w:r>
      <w:r>
        <w:br/>
      </w:r>
      <w:r>
        <w:rPr>
          <w:rFonts w:ascii="Times New Roman"/>
          <w:b w:val="false"/>
          <w:i w:val="false"/>
          <w:color w:val="000000"/>
          <w:sz w:val="28"/>
        </w:rPr>
        <w:t>
      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r>
        <w:br/>
      </w:r>
      <w:r>
        <w:rPr>
          <w:rFonts w:ascii="Times New Roman"/>
          <w:b w:val="false"/>
          <w:i w:val="false"/>
          <w:color w:val="000000"/>
          <w:sz w:val="28"/>
        </w:rPr>
        <w:t>
      в абзаце восьмом после слов "участника банка" дополнить словами "или банковского холдинга";</w:t>
      </w:r>
      <w:r>
        <w:br/>
      </w:r>
      <w:r>
        <w:rPr>
          <w:rFonts w:ascii="Times New Roman"/>
          <w:b w:val="false"/>
          <w:i w:val="false"/>
          <w:color w:val="000000"/>
          <w:sz w:val="28"/>
        </w:rPr>
        <w:t>
      в абзаце тринадцатом слово "порядке." заменить словом "порядке;";</w:t>
      </w:r>
      <w:r>
        <w:br/>
      </w:r>
      <w:r>
        <w:rPr>
          <w:rFonts w:ascii="Times New Roman"/>
          <w:b w:val="false"/>
          <w:i w:val="false"/>
          <w:color w:val="000000"/>
          <w:sz w:val="28"/>
        </w:rPr>
        <w:t>
      дополнить абзацами четырнадцатым и пятнадцатым следующего содержания:</w:t>
      </w:r>
      <w:r>
        <w:br/>
      </w:r>
      <w:r>
        <w:rPr>
          <w:rFonts w:ascii="Times New Roman"/>
          <w:b w:val="false"/>
          <w:i w:val="false"/>
          <w:color w:val="000000"/>
          <w:sz w:val="28"/>
        </w:rPr>
        <w:t>
      "письменное заключение уполномоченного органа о несоответствии законодательства в области консолидированного надзора за финансовыми организациями страны местонахождения заявителя - юридического лица требованиям по консолидированному надзору, установленным законодательными актами Республики Казахстан;</w:t>
      </w:r>
      <w:r>
        <w:br/>
      </w:r>
      <w:r>
        <w:rPr>
          <w:rFonts w:ascii="Times New Roman"/>
          <w:b w:val="false"/>
          <w:i w:val="false"/>
          <w:color w:val="000000"/>
          <w:sz w:val="28"/>
        </w:rPr>
        <w:t>
      по крупным участникам - юридическим лицам и банковским холдингам, являющимся финансовыми организациями, - нерезидентам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 за исключением случаев, предусмотренным нормативными правовыми актами уполномоченного органа.";</w:t>
      </w:r>
      <w:r>
        <w:br/>
      </w:r>
      <w:r>
        <w:rPr>
          <w:rFonts w:ascii="Times New Roman"/>
          <w:b w:val="false"/>
          <w:i w:val="false"/>
          <w:color w:val="000000"/>
          <w:sz w:val="28"/>
        </w:rPr>
        <w:t>
      абзац четвертый пункта 10 после слова "результатам" дополнить словами "каждого из";</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При приобретении лицом признаков крупного участника банка, либо банковского холдинга без письменного согласия уполномоченного органа, уполномоченный орган вправе применить к данному лицу санкции, предусмотренные законодательными актами Республики Казахстан, а также принудительные меры, предусмотренные статьей 47-1 настоящего Закона, в части требований по реализации акций банка в срок не более шести месяцев.";</w:t>
      </w:r>
      <w:r>
        <w:br/>
      </w:r>
      <w:r>
        <w:rPr>
          <w:rFonts w:ascii="Times New Roman"/>
          <w:b w:val="false"/>
          <w:i w:val="false"/>
          <w:color w:val="000000"/>
          <w:sz w:val="28"/>
        </w:rPr>
        <w:t>
      в абзаце третьем части третьей пункта 12 слова "настоящим Законом" заменить словами "законодательными актами Республики Казахстан";</w:t>
      </w:r>
      <w:r>
        <w:br/>
      </w:r>
      <w:r>
        <w:rPr>
          <w:rFonts w:ascii="Times New Roman"/>
          <w:b w:val="false"/>
          <w:i w:val="false"/>
          <w:color w:val="000000"/>
          <w:sz w:val="28"/>
        </w:rPr>
        <w:t>
      в пункте 12-1:</w:t>
      </w:r>
      <w:r>
        <w:br/>
      </w:r>
      <w:r>
        <w:rPr>
          <w:rFonts w:ascii="Times New Roman"/>
          <w:b w:val="false"/>
          <w:i w:val="false"/>
          <w:color w:val="000000"/>
          <w:sz w:val="28"/>
        </w:rPr>
        <w:t>
      в абзаце первом:</w:t>
      </w:r>
      <w:r>
        <w:br/>
      </w:r>
      <w:r>
        <w:rPr>
          <w:rFonts w:ascii="Times New Roman"/>
          <w:b w:val="false"/>
          <w:i w:val="false"/>
          <w:color w:val="000000"/>
          <w:sz w:val="28"/>
        </w:rPr>
        <w:t>
      после слов "участниками банка" дополнить словами ", банковскими холдингами";</w:t>
      </w:r>
      <w:r>
        <w:br/>
      </w:r>
      <w:r>
        <w:rPr>
          <w:rFonts w:ascii="Times New Roman"/>
          <w:b w:val="false"/>
          <w:i w:val="false"/>
          <w:color w:val="000000"/>
          <w:sz w:val="28"/>
        </w:rPr>
        <w:t>
      после слова "процентов" дополнить словами "размещенных (за вычетом привилегированных и выкупленных банком) или";</w:t>
      </w:r>
      <w:r>
        <w:br/>
      </w:r>
      <w:r>
        <w:rPr>
          <w:rFonts w:ascii="Times New Roman"/>
          <w:b w:val="false"/>
          <w:i w:val="false"/>
          <w:color w:val="000000"/>
          <w:sz w:val="28"/>
        </w:rPr>
        <w:t>
      в подпункте 4) слово "общества" заменить словом "банка";</w:t>
      </w:r>
      <w:r>
        <w:br/>
      </w:r>
      <w:r>
        <w:rPr>
          <w:rFonts w:ascii="Times New Roman"/>
          <w:b w:val="false"/>
          <w:i w:val="false"/>
          <w:color w:val="000000"/>
          <w:sz w:val="28"/>
        </w:rPr>
        <w:t>
      пункт 14 изложить в следующей редакции:</w:t>
      </w:r>
      <w:r>
        <w:br/>
      </w:r>
      <w:r>
        <w:rPr>
          <w:rFonts w:ascii="Times New Roman"/>
          <w:b w:val="false"/>
          <w:i w:val="false"/>
          <w:color w:val="000000"/>
          <w:sz w:val="28"/>
        </w:rPr>
        <w:t>
      "14.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трех месяцев после подачи заявления.</w:t>
      </w:r>
      <w:r>
        <w:br/>
      </w: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r>
        <w:br/>
      </w:r>
      <w:r>
        <w:rPr>
          <w:rFonts w:ascii="Times New Roman"/>
          <w:b w:val="false"/>
          <w:i w:val="false"/>
          <w:color w:val="000000"/>
          <w:sz w:val="28"/>
        </w:rPr>
        <w:t>
      в пункте 15:</w:t>
      </w:r>
      <w:r>
        <w:br/>
      </w:r>
      <w:r>
        <w:rPr>
          <w:rFonts w:ascii="Times New Roman"/>
          <w:b w:val="false"/>
          <w:i w:val="false"/>
          <w:color w:val="000000"/>
          <w:sz w:val="28"/>
        </w:rPr>
        <w:t>
      слова "настоящего Закона" заменить словами "законодательных актов Республики Казахстан";</w:t>
      </w:r>
      <w:r>
        <w:br/>
      </w:r>
      <w:r>
        <w:rPr>
          <w:rFonts w:ascii="Times New Roman"/>
          <w:b w:val="false"/>
          <w:i w:val="false"/>
          <w:color w:val="000000"/>
          <w:sz w:val="28"/>
        </w:rPr>
        <w:t>
      после слова "обязано" дополнить словами "в течение шести месяцев";</w:t>
      </w:r>
      <w:r>
        <w:br/>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r>
        <w:br/>
      </w: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r>
        <w:br/>
      </w:r>
      <w:r>
        <w:rPr>
          <w:rFonts w:ascii="Times New Roman"/>
          <w:b w:val="false"/>
          <w:i w:val="false"/>
          <w:color w:val="000000"/>
          <w:sz w:val="28"/>
        </w:rPr>
        <w:t>
      пункт 16 изложить в следующей редакции:</w:t>
      </w:r>
      <w:r>
        <w:br/>
      </w:r>
      <w:r>
        <w:rPr>
          <w:rFonts w:ascii="Times New Roman"/>
          <w:b w:val="false"/>
          <w:i w:val="false"/>
          <w:color w:val="000000"/>
          <w:sz w:val="28"/>
        </w:rPr>
        <w:t>
      "16. В случае, если лицо стало соответствовать признакам банковского холдинга, крупного участника банка без получения предварительного согласия уполномоченного органа, оно не вправе предпринимать никаких действий, направленных на оказание влияния на руководство или политику банка,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r>
        <w:br/>
      </w:r>
      <w:r>
        <w:rPr>
          <w:rFonts w:ascii="Times New Roman"/>
          <w:b w:val="false"/>
          <w:i w:val="false"/>
          <w:color w:val="000000"/>
          <w:sz w:val="28"/>
        </w:rPr>
        <w:t>
      В указанном случае лицо, соответствующее признакам банковского холдинга, крупного участника банка обязано уведомить уполномоченный орган в течение десяти дней с момента, когда ему стало известно, что оно соответствует признакам банковского холдинга, крупного участника банка.</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r>
        <w:br/>
      </w:r>
      <w:r>
        <w:rPr>
          <w:rFonts w:ascii="Times New Roman"/>
          <w:b w:val="false"/>
          <w:i w:val="false"/>
          <w:color w:val="000000"/>
          <w:sz w:val="28"/>
        </w:rPr>
        <w:t>
      в пункте 18:</w:t>
      </w:r>
      <w:r>
        <w:br/>
      </w:r>
      <w:r>
        <w:rPr>
          <w:rFonts w:ascii="Times New Roman"/>
          <w:b w:val="false"/>
          <w:i w:val="false"/>
          <w:color w:val="000000"/>
          <w:sz w:val="28"/>
        </w:rPr>
        <w:t>
      в части второй:</w:t>
      </w:r>
      <w:r>
        <w:br/>
      </w:r>
      <w:r>
        <w:rPr>
          <w:rFonts w:ascii="Times New Roman"/>
          <w:b w:val="false"/>
          <w:i w:val="false"/>
          <w:color w:val="000000"/>
          <w:sz w:val="28"/>
        </w:rPr>
        <w:t>
      слова "процентного соотношения количества акций банка" заменить словами "количества акций банка (в процентном или абсолютном значении)";</w:t>
      </w:r>
      <w:r>
        <w:br/>
      </w:r>
      <w:r>
        <w:rPr>
          <w:rFonts w:ascii="Times New Roman"/>
          <w:b w:val="false"/>
          <w:i w:val="false"/>
          <w:color w:val="000000"/>
          <w:sz w:val="28"/>
        </w:rPr>
        <w:t>
      дополнить предложением вторым следующего содержания:</w:t>
      </w:r>
      <w:r>
        <w:br/>
      </w:r>
      <w:r>
        <w:rPr>
          <w:rFonts w:ascii="Times New Roman"/>
          <w:b w:val="false"/>
          <w:i w:val="false"/>
          <w:color w:val="000000"/>
          <w:sz w:val="28"/>
        </w:rPr>
        <w:t>
      "Источники средств, используемых для приобретения акций банка, крупными участниками банка - физическими лицами, определены в подпункте 1) пункта 4 настоящей статьи.";</w:t>
      </w:r>
      <w:r>
        <w:br/>
      </w:r>
      <w:r>
        <w:rPr>
          <w:rFonts w:ascii="Times New Roman"/>
          <w:b w:val="false"/>
          <w:i w:val="false"/>
          <w:color w:val="000000"/>
          <w:sz w:val="28"/>
        </w:rPr>
        <w:t>
      в части третьей слова "одного месяца" заменить словами "двух месяцев";</w:t>
      </w:r>
      <w:r>
        <w:br/>
      </w:r>
      <w:r>
        <w:rPr>
          <w:rFonts w:ascii="Times New Roman"/>
          <w:b w:val="false"/>
          <w:i w:val="false"/>
          <w:color w:val="000000"/>
          <w:sz w:val="28"/>
        </w:rPr>
        <w:t>
      пункт 19 изложить в следующей редакции:</w:t>
      </w:r>
      <w:r>
        <w:br/>
      </w:r>
      <w:r>
        <w:rPr>
          <w:rFonts w:ascii="Times New Roman"/>
          <w:b w:val="false"/>
          <w:i w:val="false"/>
          <w:color w:val="000000"/>
          <w:sz w:val="28"/>
        </w:rPr>
        <w:t>
      "19. Банк и банковский холдинг обязаны ежеквартально представлять в уполномоченный орган список всех своих крупных участников или банковских холдингов (для банков) с указанием процентного соотношения количества принадлежащих им акций банка к количеству размещенных (за вычетом привилегированных и выкупленных) акций и (или) к количеству голосующих акций (долей участия) банка или банковского холдинга не позднее десятого числа месяца, следующего за отчетным кварталом.";</w:t>
      </w:r>
      <w:r>
        <w:br/>
      </w:r>
      <w:r>
        <w:rPr>
          <w:rFonts w:ascii="Times New Roman"/>
          <w:b w:val="false"/>
          <w:i w:val="false"/>
          <w:color w:val="000000"/>
          <w:sz w:val="28"/>
        </w:rPr>
        <w:t>
      в пункте 21 слово "законами" заменить словами "законодательными актами";</w:t>
      </w:r>
      <w:r>
        <w:br/>
      </w:r>
      <w:r>
        <w:rPr>
          <w:rFonts w:ascii="Times New Roman"/>
          <w:b w:val="false"/>
          <w:i w:val="false"/>
          <w:color w:val="000000"/>
          <w:sz w:val="28"/>
        </w:rPr>
        <w:t>
      6) статью 17-2 дополнить пунктом 5-1 следующего содержания:</w:t>
      </w:r>
      <w:r>
        <w:br/>
      </w:r>
      <w:r>
        <w:rPr>
          <w:rFonts w:ascii="Times New Roman"/>
          <w:b w:val="false"/>
          <w:i w:val="false"/>
          <w:color w:val="000000"/>
          <w:sz w:val="28"/>
        </w:rPr>
        <w:t>
      "5-1.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данного банка принимаются советом директоров банка.";</w:t>
      </w:r>
      <w:r>
        <w:br/>
      </w:r>
      <w:r>
        <w:rPr>
          <w:rFonts w:ascii="Times New Roman"/>
          <w:b w:val="false"/>
          <w:i w:val="false"/>
          <w:color w:val="000000"/>
          <w:sz w:val="28"/>
        </w:rPr>
        <w:t>
      7) в пункте 1 статьи 18 слово "основных" исключить;</w:t>
      </w:r>
      <w:r>
        <w:br/>
      </w:r>
      <w:r>
        <w:rPr>
          <w:rFonts w:ascii="Times New Roman"/>
          <w:b w:val="false"/>
          <w:i w:val="false"/>
          <w:color w:val="000000"/>
          <w:sz w:val="28"/>
        </w:rPr>
        <w:t>
      8) в статье 20:</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Банк обязан в течение ста двадцати календарных дней по окончании финансового года предоставлять в уполномоченный орган отчетность, включающую сведения о доходах и имуществе по каждому руководящему работнику банка по форме, установленной нормативным правовым актом уполномоченного органа.</w:t>
      </w:r>
      <w:r>
        <w:br/>
      </w:r>
      <w:r>
        <w:rPr>
          <w:rFonts w:ascii="Times New Roman"/>
          <w:b w:val="false"/>
          <w:i w:val="false"/>
          <w:color w:val="000000"/>
          <w:sz w:val="28"/>
        </w:rPr>
        <w:t>
      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нормативным правовым актом уполномоченного органа.";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Крупный участник банка не может быть назначен (избран) на должность первого руководителя правления банка.</w:t>
      </w:r>
      <w:r>
        <w:br/>
      </w:r>
      <w:r>
        <w:rPr>
          <w:rFonts w:ascii="Times New Roman"/>
          <w:b w:val="false"/>
          <w:i w:val="false"/>
          <w:color w:val="000000"/>
          <w:sz w:val="28"/>
        </w:rPr>
        <w:t>
      Число членов правления должно составлять не менее трех человек.</w:t>
      </w:r>
      <w:r>
        <w:br/>
      </w:r>
      <w:r>
        <w:rPr>
          <w:rFonts w:ascii="Times New Roman"/>
          <w:b w:val="false"/>
          <w:i w:val="false"/>
          <w:color w:val="000000"/>
          <w:sz w:val="28"/>
        </w:rPr>
        <w:t>
      Количество членов исполнительного органа банка, входящих в состав совета директоров дочерней организации банка или организации, в которой банк имеет значительное участие, не может превышать одной трети от общего количества членов совета директоров дочерней организации банка или организации, в которой банк имеет значительное участие, за исключением членов исполнительного органа банка, родительской организацией которого является национальный управляющий холдинг.";</w:t>
      </w:r>
      <w:r>
        <w:br/>
      </w:r>
      <w:r>
        <w:rPr>
          <w:rFonts w:ascii="Times New Roman"/>
          <w:b w:val="false"/>
          <w:i w:val="false"/>
          <w:color w:val="000000"/>
          <w:sz w:val="28"/>
        </w:rPr>
        <w:t>
      подпункт 1) пункта 4 изложить в следующей редакции:</w:t>
      </w:r>
      <w:r>
        <w:br/>
      </w:r>
      <w:r>
        <w:rPr>
          <w:rFonts w:ascii="Times New Roman"/>
          <w:b w:val="false"/>
          <w:i w:val="false"/>
          <w:color w:val="000000"/>
          <w:sz w:val="28"/>
        </w:rPr>
        <w:t>
      "1) для кандидатов на должности первого руководителя или члена совета директоров, являющегося членом исполнительного органа родительского банка, первого руководителя правления, главного бухгалтера банка не менее трех лет;";</w:t>
      </w:r>
      <w:r>
        <w:br/>
      </w:r>
      <w:r>
        <w:rPr>
          <w:rFonts w:ascii="Times New Roman"/>
          <w:b w:val="false"/>
          <w:i w:val="false"/>
          <w:color w:val="000000"/>
          <w:sz w:val="28"/>
        </w:rPr>
        <w:t>
      пункт 9 дополнить частью второй следующего содержания:</w:t>
      </w:r>
      <w:r>
        <w:br/>
      </w:r>
      <w:r>
        <w:rPr>
          <w:rFonts w:ascii="Times New Roman"/>
          <w:b w:val="false"/>
          <w:i w:val="false"/>
          <w:color w:val="000000"/>
          <w:sz w:val="28"/>
        </w:rPr>
        <w:t>
      "Отзыв уполномоченным органом согласия на назначение (избрание) руководящего работника в банке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дополнить пунктами 12 и 13 следующего содержания:</w:t>
      </w:r>
      <w:r>
        <w:br/>
      </w:r>
      <w:r>
        <w:rPr>
          <w:rFonts w:ascii="Times New Roman"/>
          <w:b w:val="false"/>
          <w:i w:val="false"/>
          <w:color w:val="000000"/>
          <w:sz w:val="28"/>
        </w:rPr>
        <w:t>
      "12.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 - нерезидентов Республики Казахстан, при выполнении одного из следующих условий:</w:t>
      </w:r>
      <w:r>
        <w:br/>
      </w:r>
      <w:r>
        <w:rPr>
          <w:rFonts w:ascii="Times New Roman"/>
          <w:b w:val="false"/>
          <w:i w:val="false"/>
          <w:color w:val="000000"/>
          <w:sz w:val="28"/>
        </w:rPr>
        <w:t>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r>
        <w:br/>
      </w:r>
      <w:r>
        <w:rPr>
          <w:rFonts w:ascii="Times New Roman"/>
          <w:b w:val="false"/>
          <w:i w:val="false"/>
          <w:color w:val="000000"/>
          <w:sz w:val="28"/>
        </w:rPr>
        <w:t>
      наличие у банковского холдинга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13. Руководящими работниками банковского холдинга признаются первый руководитель и члены органов управления, исполнительного органа, главный бухгалтер, иные руководители банковского холдинга, осуществляющие координацию и (или) контроль за деятельностью дочерних организаций и организаций, в которых банковский холдинг имеет значительное участие.";</w:t>
      </w:r>
      <w:r>
        <w:br/>
      </w:r>
      <w:r>
        <w:rPr>
          <w:rFonts w:ascii="Times New Roman"/>
          <w:b w:val="false"/>
          <w:i w:val="false"/>
          <w:color w:val="000000"/>
          <w:sz w:val="28"/>
        </w:rPr>
        <w:t>
      9) статью 27 дополнить подпунктом 1-1) следующего содержания:</w:t>
      </w:r>
      <w:r>
        <w:br/>
      </w:r>
      <w:r>
        <w:rPr>
          <w:rFonts w:ascii="Times New Roman"/>
          <w:b w:val="false"/>
          <w:i w:val="false"/>
          <w:color w:val="000000"/>
          <w:sz w:val="28"/>
        </w:rPr>
        <w:t>
      "1-1)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8"/>
        </w:rPr>
        <w:t>
      10) в статье 30:</w:t>
      </w:r>
      <w:r>
        <w:br/>
      </w:r>
      <w:r>
        <w:rPr>
          <w:rFonts w:ascii="Times New Roman"/>
          <w:b w:val="false"/>
          <w:i w:val="false"/>
          <w:color w:val="000000"/>
          <w:sz w:val="28"/>
        </w:rPr>
        <w:t>
      в подпункте 8) пункта 2 слова ", брокером и (или) дилером с правом ведения счетов клиентов в качестве номинального держателя" исключить;</w:t>
      </w:r>
      <w:r>
        <w:br/>
      </w:r>
      <w:r>
        <w:rPr>
          <w:rFonts w:ascii="Times New Roman"/>
          <w:b w:val="false"/>
          <w:i w:val="false"/>
          <w:color w:val="000000"/>
          <w:sz w:val="28"/>
        </w:rPr>
        <w:t>
      в части первой пункта 6-1) слова ", брокером и (или) дилером с правом ведения счетов клиентов в качестве номинального держателя" исключить;</w:t>
      </w:r>
      <w:r>
        <w:br/>
      </w:r>
      <w:r>
        <w:rPr>
          <w:rFonts w:ascii="Times New Roman"/>
          <w:b w:val="false"/>
          <w:i w:val="false"/>
          <w:color w:val="000000"/>
          <w:sz w:val="28"/>
        </w:rPr>
        <w:t>
      в части второй пункта 13 слова "холдинговой компании" заменить словами "банковского холдинга";</w:t>
      </w:r>
      <w:r>
        <w:br/>
      </w:r>
      <w:r>
        <w:rPr>
          <w:rFonts w:ascii="Times New Roman"/>
          <w:b w:val="false"/>
          <w:i w:val="false"/>
          <w:color w:val="000000"/>
          <w:sz w:val="28"/>
        </w:rPr>
        <w:t>
      11) в статье 40:</w:t>
      </w:r>
      <w:r>
        <w:br/>
      </w:r>
      <w:r>
        <w:rPr>
          <w:rFonts w:ascii="Times New Roman"/>
          <w:b w:val="false"/>
          <w:i w:val="false"/>
          <w:color w:val="000000"/>
          <w:sz w:val="28"/>
        </w:rPr>
        <w:t>
      в пункте 2:</w:t>
      </w:r>
      <w:r>
        <w:br/>
      </w:r>
      <w:r>
        <w:rPr>
          <w:rFonts w:ascii="Times New Roman"/>
          <w:b w:val="false"/>
          <w:i w:val="false"/>
          <w:color w:val="000000"/>
          <w:sz w:val="28"/>
        </w:rPr>
        <w:t>
      в абзаце втором:</w:t>
      </w:r>
      <w:r>
        <w:br/>
      </w:r>
      <w:r>
        <w:rPr>
          <w:rFonts w:ascii="Times New Roman"/>
          <w:b w:val="false"/>
          <w:i w:val="false"/>
          <w:color w:val="000000"/>
          <w:sz w:val="28"/>
        </w:rPr>
        <w:t>
      слово "клиентами" заменить словом "лицами";</w:t>
      </w:r>
      <w:r>
        <w:br/>
      </w:r>
      <w:r>
        <w:rPr>
          <w:rFonts w:ascii="Times New Roman"/>
          <w:b w:val="false"/>
          <w:i w:val="false"/>
          <w:color w:val="000000"/>
          <w:sz w:val="28"/>
        </w:rPr>
        <w:t>
      слово "лицами," исключить;</w:t>
      </w:r>
      <w:r>
        <w:br/>
      </w:r>
      <w:r>
        <w:rPr>
          <w:rFonts w:ascii="Times New Roman"/>
          <w:b w:val="false"/>
          <w:i w:val="false"/>
          <w:color w:val="000000"/>
          <w:sz w:val="28"/>
        </w:rPr>
        <w:t>
      в абзаце третьем слово "клиентов" заменить словом "лиц";</w:t>
      </w:r>
      <w:r>
        <w:br/>
      </w:r>
      <w:r>
        <w:rPr>
          <w:rFonts w:ascii="Times New Roman"/>
          <w:b w:val="false"/>
          <w:i w:val="false"/>
          <w:color w:val="000000"/>
          <w:sz w:val="28"/>
        </w:rPr>
        <w:t>
      пункты 3 и 3-1 изложить в следующей редакции:</w:t>
      </w:r>
      <w:r>
        <w:br/>
      </w:r>
      <w:r>
        <w:rPr>
          <w:rFonts w:ascii="Times New Roman"/>
          <w:b w:val="false"/>
          <w:i w:val="false"/>
          <w:color w:val="000000"/>
          <w:sz w:val="28"/>
        </w:rPr>
        <w:t>
      "3. Лицами, связанными с банком, организацией, осуществляющей отдельные виды банковских операций, особыми отношениями, признаются:</w:t>
      </w:r>
      <w:r>
        <w:br/>
      </w:r>
      <w:r>
        <w:rPr>
          <w:rFonts w:ascii="Times New Roman"/>
          <w:b w:val="false"/>
          <w:i w:val="false"/>
          <w:color w:val="000000"/>
          <w:sz w:val="28"/>
        </w:rPr>
        <w:t>
      1) любое должностное лицо или руководящий работник, первый руководитель и главный бухгалтер филиала данного банка, организации, осуществляющей отдельные виды банковских операций, а также их супруги и близкие родственники;</w:t>
      </w:r>
      <w:r>
        <w:br/>
      </w:r>
      <w:r>
        <w:rPr>
          <w:rFonts w:ascii="Times New Roman"/>
          <w:b w:val="false"/>
          <w:i w:val="false"/>
          <w:color w:val="000000"/>
          <w:sz w:val="28"/>
        </w:rPr>
        <w:t>
      2) физическое или юридическое лицо, являющееся крупным участником данного банка, организации, осуществляющей отдельные виды банковских операций, либо должностное лицо крупного участника банка, организации, осуществляющей отдельные виды банковских операций, а также их супруги и близкие родственники;</w:t>
      </w:r>
      <w:r>
        <w:br/>
      </w:r>
      <w:r>
        <w:rPr>
          <w:rFonts w:ascii="Times New Roman"/>
          <w:b w:val="false"/>
          <w:i w:val="false"/>
          <w:color w:val="000000"/>
          <w:sz w:val="28"/>
        </w:rPr>
        <w:t>
      3) юридическое лицо, в котором лица, указанные в подпунктах 1) и 2) настоящего пункта, являются крупными участниками либо должностными лицами и (или) их заместителями;</w:t>
      </w:r>
      <w:r>
        <w:br/>
      </w:r>
      <w:r>
        <w:rPr>
          <w:rFonts w:ascii="Times New Roman"/>
          <w:b w:val="false"/>
          <w:i w:val="false"/>
          <w:color w:val="000000"/>
          <w:sz w:val="28"/>
        </w:rPr>
        <w:t>
      4) юридическое лицо, по отношению к которому данный банк, является крупным участником, должностные лица данного юридического лица, их супруги и близкие родственники;</w:t>
      </w:r>
      <w:r>
        <w:br/>
      </w:r>
      <w:r>
        <w:rPr>
          <w:rFonts w:ascii="Times New Roman"/>
          <w:b w:val="false"/>
          <w:i w:val="false"/>
          <w:color w:val="000000"/>
          <w:sz w:val="28"/>
        </w:rPr>
        <w:t>
      5) аффилиированные лица банка, организации, осуществляющей отдельные виды банковских операций.</w:t>
      </w:r>
      <w:r>
        <w:br/>
      </w:r>
      <w:r>
        <w:rPr>
          <w:rFonts w:ascii="Times New Roman"/>
          <w:b w:val="false"/>
          <w:i w:val="false"/>
          <w:color w:val="000000"/>
          <w:sz w:val="28"/>
        </w:rPr>
        <w:t>
      В целях настоящей статьи лицами, связанными с банком особыми отношениями, не признаются национальный управляющий холдинг, являющийся акционером банка, и юридические лица, десять и более процентов акций (долей участия) которых принадлежат такому национальному управляющему холдингу.</w:t>
      </w:r>
      <w:r>
        <w:br/>
      </w:r>
      <w:r>
        <w:rPr>
          <w:rFonts w:ascii="Times New Roman"/>
          <w:b w:val="false"/>
          <w:i w:val="false"/>
          <w:color w:val="000000"/>
          <w:sz w:val="28"/>
        </w:rPr>
        <w:t>
      3-1. Банк не может вступать с каким-либо лицом в сделку, которая влечет за собой:</w:t>
      </w:r>
      <w:r>
        <w:br/>
      </w:r>
      <w:r>
        <w:rPr>
          <w:rFonts w:ascii="Times New Roman"/>
          <w:b w:val="false"/>
          <w:i w:val="false"/>
          <w:color w:val="000000"/>
          <w:sz w:val="28"/>
        </w:rPr>
        <w:t>
      оплату обязательств перед лицом, связанным с банком особыми отношениями;</w:t>
      </w:r>
      <w:r>
        <w:br/>
      </w:r>
      <w:r>
        <w:rPr>
          <w:rFonts w:ascii="Times New Roman"/>
          <w:b w:val="false"/>
          <w:i w:val="false"/>
          <w:color w:val="000000"/>
          <w:sz w:val="28"/>
        </w:rPr>
        <w:t>
      покупку какого-либо имущества у лица, связанного с банком особыми отношениями;</w:t>
      </w:r>
      <w:r>
        <w:br/>
      </w:r>
      <w:r>
        <w:rPr>
          <w:rFonts w:ascii="Times New Roman"/>
          <w:b w:val="false"/>
          <w:i w:val="false"/>
          <w:color w:val="000000"/>
          <w:sz w:val="28"/>
        </w:rPr>
        <w:t>
      приобретение ценных бумаг, эмитированных лицом, связанным с банком особыми отношениями.";</w:t>
      </w:r>
      <w:r>
        <w:br/>
      </w:r>
      <w:r>
        <w:rPr>
          <w:rFonts w:ascii="Times New Roman"/>
          <w:b w:val="false"/>
          <w:i w:val="false"/>
          <w:color w:val="000000"/>
          <w:sz w:val="28"/>
        </w:rPr>
        <w:t>
      дополнить пунктами 9 и 10 следующего содержания:</w:t>
      </w:r>
      <w:r>
        <w:br/>
      </w:r>
      <w:r>
        <w:rPr>
          <w:rFonts w:ascii="Times New Roman"/>
          <w:b w:val="false"/>
          <w:i w:val="false"/>
          <w:color w:val="000000"/>
          <w:sz w:val="28"/>
        </w:rPr>
        <w:t>
      "9. Совет директоров банка обеспечивает соблюдение стратегии развития банка, представленной крупным участником банка - физическим лицом, владеющим двадцатью пятью и более процентами размещенных (за вычетом привилегированных и выкупленных банком) акций банка, или банковским холдингом, в рамках получения соответствующего статуса, установленного статьей 17-1 настоящего Закона.</w:t>
      </w:r>
      <w:r>
        <w:br/>
      </w:r>
      <w:r>
        <w:rPr>
          <w:rFonts w:ascii="Times New Roman"/>
          <w:b w:val="false"/>
          <w:i w:val="false"/>
          <w:color w:val="000000"/>
          <w:sz w:val="28"/>
        </w:rPr>
        <w:t>
      Уполномоченный орган вправе применить к банку, его руководящим работникам, крупному участнику банка или банковскому холдингу меры воздействия и санкции, предусмотренные законодательными актами Республики Казахстан, за несоблюдение требований, установленных частью первой настоящего пункта.</w:t>
      </w:r>
      <w:r>
        <w:br/>
      </w:r>
      <w:r>
        <w:rPr>
          <w:rFonts w:ascii="Times New Roman"/>
          <w:b w:val="false"/>
          <w:i w:val="false"/>
          <w:color w:val="000000"/>
          <w:sz w:val="28"/>
        </w:rPr>
        <w:t>
      10. Требования настоящей статьи распространяются на банковские холдинги и организации, осуществляющие отдельные виды банковских операций.</w:t>
      </w:r>
      <w:r>
        <w:br/>
      </w:r>
      <w:r>
        <w:rPr>
          <w:rFonts w:ascii="Times New Roman"/>
          <w:b w:val="false"/>
          <w:i w:val="false"/>
          <w:color w:val="000000"/>
          <w:sz w:val="28"/>
        </w:rPr>
        <w:t>
      Перечень лиц, связанных с банковским холдингом и банковским конгломератом особыми отношениями, устанавливается нормативным правовым актом уполномоченного органа.";</w:t>
      </w:r>
      <w:r>
        <w:br/>
      </w:r>
      <w:r>
        <w:rPr>
          <w:rFonts w:ascii="Times New Roman"/>
          <w:b w:val="false"/>
          <w:i w:val="false"/>
          <w:color w:val="000000"/>
          <w:sz w:val="28"/>
        </w:rPr>
        <w:t>
      12) в статье 42:</w:t>
      </w:r>
      <w:r>
        <w:br/>
      </w:r>
      <w:r>
        <w:rPr>
          <w:rFonts w:ascii="Times New Roman"/>
          <w:b w:val="false"/>
          <w:i w:val="false"/>
          <w:color w:val="000000"/>
          <w:sz w:val="28"/>
        </w:rPr>
        <w:t>
      в пункте 1:</w:t>
      </w:r>
      <w:r>
        <w:br/>
      </w:r>
      <w:r>
        <w:rPr>
          <w:rFonts w:ascii="Times New Roman"/>
          <w:b w:val="false"/>
          <w:i w:val="false"/>
          <w:color w:val="000000"/>
          <w:sz w:val="28"/>
        </w:rPr>
        <w:t>
      часть первую дополнить абзацем третьим следующего содержания:</w:t>
      </w:r>
      <w:r>
        <w:br/>
      </w:r>
      <w:r>
        <w:rPr>
          <w:rFonts w:ascii="Times New Roman"/>
          <w:b w:val="false"/>
          <w:i w:val="false"/>
          <w:color w:val="000000"/>
          <w:sz w:val="28"/>
        </w:rPr>
        <w:t>
      "минимальный размер собственного капитала банка;";</w:t>
      </w:r>
      <w:r>
        <w:br/>
      </w:r>
      <w:r>
        <w:rPr>
          <w:rFonts w:ascii="Times New Roman"/>
          <w:b w:val="false"/>
          <w:i w:val="false"/>
          <w:color w:val="000000"/>
          <w:sz w:val="28"/>
        </w:rPr>
        <w:t>
      в части четвертой слова "и (или) крупных участников банков - физических лиц, владеющих более двадцатью пятью процентами акций банка," исключить;</w:t>
      </w:r>
      <w:r>
        <w:br/>
      </w:r>
      <w:r>
        <w:rPr>
          <w:rFonts w:ascii="Times New Roman"/>
          <w:b w:val="false"/>
          <w:i w:val="false"/>
          <w:color w:val="000000"/>
          <w:sz w:val="28"/>
        </w:rPr>
        <w:t>
      в пункте 4:</w:t>
      </w:r>
      <w:r>
        <w:br/>
      </w:r>
      <w:r>
        <w:rPr>
          <w:rFonts w:ascii="Times New Roman"/>
          <w:b w:val="false"/>
          <w:i w:val="false"/>
          <w:color w:val="000000"/>
          <w:sz w:val="28"/>
        </w:rPr>
        <w:t>
      после слова "банком" дополнить словами ", банковским конгломератом";</w:t>
      </w:r>
      <w:r>
        <w:br/>
      </w:r>
      <w:r>
        <w:rPr>
          <w:rFonts w:ascii="Times New Roman"/>
          <w:b w:val="false"/>
          <w:i w:val="false"/>
          <w:color w:val="000000"/>
          <w:sz w:val="28"/>
        </w:rPr>
        <w:t>
      слова "банк должен" заменить словами "банк, банковский холдинг должны";</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Банковские холдинги, а также крупные участники банка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банка и банковского конгломерата.</w:t>
      </w:r>
      <w:r>
        <w:br/>
      </w:r>
      <w:r>
        <w:rPr>
          <w:rFonts w:ascii="Times New Roman"/>
          <w:b w:val="false"/>
          <w:i w:val="false"/>
          <w:color w:val="000000"/>
          <w:sz w:val="28"/>
        </w:rPr>
        <w:t>
      В случае ухудшения финансового положения банка или банковского конгломерата банковский холдинг, крупный участник банка обязаны по требованию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w:t>
      </w:r>
      <w:r>
        <w:br/>
      </w:r>
      <w:r>
        <w:rPr>
          <w:rFonts w:ascii="Times New Roman"/>
          <w:b w:val="false"/>
          <w:i w:val="false"/>
          <w:color w:val="000000"/>
          <w:sz w:val="28"/>
        </w:rPr>
        <w:t>
      13) в статье 44: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44. Проверка деятельности банков, банковских холдингов и банковских конгломератов";</w:t>
      </w:r>
      <w:r>
        <w:br/>
      </w:r>
      <w:r>
        <w:rPr>
          <w:rFonts w:ascii="Times New Roman"/>
          <w:b w:val="false"/>
          <w:i w:val="false"/>
          <w:color w:val="000000"/>
          <w:sz w:val="28"/>
        </w:rPr>
        <w:t>
      часть первую пункта 1 после слова "банков" дополнить словами ", банковских холдингов и банковских конгломератов";</w:t>
      </w:r>
      <w:r>
        <w:br/>
      </w:r>
      <w:r>
        <w:rPr>
          <w:rFonts w:ascii="Times New Roman"/>
          <w:b w:val="false"/>
          <w:i w:val="false"/>
          <w:color w:val="000000"/>
          <w:sz w:val="28"/>
        </w:rPr>
        <w:t>
      пункт 2 после слова "Банки," дополнить словами "банковские холдинги, банковские конгломераты,";</w:t>
      </w:r>
      <w:r>
        <w:br/>
      </w:r>
      <w:r>
        <w:rPr>
          <w:rFonts w:ascii="Times New Roman"/>
          <w:b w:val="false"/>
          <w:i w:val="false"/>
          <w:color w:val="000000"/>
          <w:sz w:val="28"/>
        </w:rPr>
        <w:t>
      пункты 3 и 4 после слова "банков" дополнить словами ", банковских холдингов и банковских конгломератов";</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Требования пунктов 1 и 2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r>
        <w:br/>
      </w: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r>
        <w:br/>
      </w:r>
      <w:r>
        <w:rPr>
          <w:rFonts w:ascii="Times New Roman"/>
          <w:b w:val="false"/>
          <w:i w:val="false"/>
          <w:color w:val="000000"/>
          <w:sz w:val="28"/>
        </w:rPr>
        <w:t>
      наличие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14) статью 45 изложить в следующей редакции:</w:t>
      </w:r>
      <w:r>
        <w:br/>
      </w:r>
      <w:r>
        <w:rPr>
          <w:rFonts w:ascii="Times New Roman"/>
          <w:b w:val="false"/>
          <w:i w:val="false"/>
          <w:color w:val="000000"/>
          <w:sz w:val="28"/>
        </w:rPr>
        <w:t>
      "Статья 45. Меры раннего реагирования</w:t>
      </w:r>
      <w:r>
        <w:br/>
      </w:r>
      <w:r>
        <w:rPr>
          <w:rFonts w:ascii="Times New Roman"/>
          <w:b w:val="false"/>
          <w:i w:val="false"/>
          <w:color w:val="000000"/>
          <w:sz w:val="28"/>
        </w:rPr>
        <w:t>
      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следующих факторов, влияющих на ухудшение финансового положения банка:</w:t>
      </w:r>
      <w:r>
        <w:br/>
      </w:r>
      <w:r>
        <w:rPr>
          <w:rFonts w:ascii="Times New Roman"/>
          <w:b w:val="false"/>
          <w:i w:val="false"/>
          <w:color w:val="000000"/>
          <w:sz w:val="28"/>
        </w:rPr>
        <w:t>
      1) снижение коэффициентов достаточности собственного капитала;</w:t>
      </w:r>
      <w:r>
        <w:br/>
      </w:r>
      <w:r>
        <w:rPr>
          <w:rFonts w:ascii="Times New Roman"/>
          <w:b w:val="false"/>
          <w:i w:val="false"/>
          <w:color w:val="000000"/>
          <w:sz w:val="28"/>
        </w:rPr>
        <w:t>
      2) снижение коэффициентов ликвидности;</w:t>
      </w:r>
      <w:r>
        <w:br/>
      </w:r>
      <w:r>
        <w:rPr>
          <w:rFonts w:ascii="Times New Roman"/>
          <w:b w:val="false"/>
          <w:i w:val="false"/>
          <w:color w:val="000000"/>
          <w:sz w:val="28"/>
        </w:rPr>
        <w:t>
      3) снижение доли привлеченных вкладов физических и юридических лиц в сумме обязательств банка;</w:t>
      </w:r>
      <w:r>
        <w:br/>
      </w:r>
      <w:r>
        <w:rPr>
          <w:rFonts w:ascii="Times New Roman"/>
          <w:b w:val="false"/>
          <w:i w:val="false"/>
          <w:color w:val="000000"/>
          <w:sz w:val="28"/>
        </w:rPr>
        <w:t>
      4) увеличение в общем объеме ссудного портфеля банка займов, по которым срок просрочки по основному долгу и процентному вознаграждению превышает девяносто дней;</w:t>
      </w:r>
      <w:r>
        <w:br/>
      </w:r>
      <w:r>
        <w:rPr>
          <w:rFonts w:ascii="Times New Roman"/>
          <w:b w:val="false"/>
          <w:i w:val="false"/>
          <w:color w:val="000000"/>
          <w:sz w:val="28"/>
        </w:rPr>
        <w:t>
      5) иные факторы, влияющие на ухудшение финансового положения банка, установленные нормативным правовым актом уполномоченного органа.</w:t>
      </w:r>
      <w:r>
        <w:br/>
      </w:r>
      <w:r>
        <w:rPr>
          <w:rFonts w:ascii="Times New Roman"/>
          <w:b w:val="false"/>
          <w:i w:val="false"/>
          <w:color w:val="000000"/>
          <w:sz w:val="28"/>
        </w:rPr>
        <w:t>
      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следующих факторов, влияющих на ухудшение финансового положения банковского конгломерата:</w:t>
      </w:r>
      <w:r>
        <w:br/>
      </w:r>
      <w:r>
        <w:rPr>
          <w:rFonts w:ascii="Times New Roman"/>
          <w:b w:val="false"/>
          <w:i w:val="false"/>
          <w:color w:val="000000"/>
          <w:sz w:val="28"/>
        </w:rPr>
        <w:t>
      1) снижение коэффициента достаточности собственного капитала банковского конгломерата;</w:t>
      </w:r>
      <w:r>
        <w:br/>
      </w:r>
      <w:r>
        <w:rPr>
          <w:rFonts w:ascii="Times New Roman"/>
          <w:b w:val="false"/>
          <w:i w:val="false"/>
          <w:color w:val="000000"/>
          <w:sz w:val="28"/>
        </w:rPr>
        <w:t>
      2) увеличение коэффициента максимального размера риска на одного заемщика;</w:t>
      </w:r>
      <w:r>
        <w:br/>
      </w:r>
      <w:r>
        <w:rPr>
          <w:rFonts w:ascii="Times New Roman"/>
          <w:b w:val="false"/>
          <w:i w:val="false"/>
          <w:color w:val="000000"/>
          <w:sz w:val="28"/>
        </w:rPr>
        <w:t>
      3) применение мер раннего реагирования в отношении финансовых организаций, являющихся участниками банковского конгломерата;</w:t>
      </w:r>
      <w:r>
        <w:br/>
      </w:r>
      <w:r>
        <w:rPr>
          <w:rFonts w:ascii="Times New Roman"/>
          <w:b w:val="false"/>
          <w:i w:val="false"/>
          <w:color w:val="000000"/>
          <w:sz w:val="28"/>
        </w:rPr>
        <w:t>
      4) иные факторы, влияющие на ухудшение финансового положения банковского конгломерата, установленные нормативным правовым актом уполномоченного органа.</w:t>
      </w:r>
      <w:r>
        <w:br/>
      </w: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w:t>
      </w:r>
      <w:r>
        <w:br/>
      </w:r>
      <w:r>
        <w:rPr>
          <w:rFonts w:ascii="Times New Roman"/>
          <w:b w:val="false"/>
          <w:i w:val="false"/>
          <w:color w:val="000000"/>
          <w:sz w:val="28"/>
        </w:rPr>
        <w:t>
      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w:t>
      </w:r>
      <w:r>
        <w:br/>
      </w:r>
      <w:r>
        <w:rPr>
          <w:rFonts w:ascii="Times New Roman"/>
          <w:b w:val="false"/>
          <w:i w:val="false"/>
          <w:color w:val="000000"/>
          <w:sz w:val="28"/>
        </w:rPr>
        <w:t>
      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r>
        <w:br/>
      </w:r>
      <w:r>
        <w:rPr>
          <w:rFonts w:ascii="Times New Roman"/>
          <w:b w:val="false"/>
          <w:i w:val="false"/>
          <w:color w:val="000000"/>
          <w:sz w:val="28"/>
        </w:rPr>
        <w:t>
      При неодобрении плана мероприятий уполномоченный орган применяет к банку и (или) его акционерам одну или несколько мер раннего реагирования из ниже перечисленных посредством предъявления требований по:</w:t>
      </w:r>
      <w:r>
        <w:br/>
      </w:r>
      <w:r>
        <w:rPr>
          <w:rFonts w:ascii="Times New Roman"/>
          <w:b w:val="false"/>
          <w:i w:val="false"/>
          <w:color w:val="000000"/>
          <w:sz w:val="28"/>
        </w:rPr>
        <w:t>
      1) изменению организационной структуры и (или) штатной численности банка;</w:t>
      </w:r>
      <w:r>
        <w:br/>
      </w:r>
      <w:r>
        <w:rPr>
          <w:rFonts w:ascii="Times New Roman"/>
          <w:b w:val="false"/>
          <w:i w:val="false"/>
          <w:color w:val="000000"/>
          <w:sz w:val="28"/>
        </w:rPr>
        <w:t>
      2) ограничению принятия депозитов;</w:t>
      </w:r>
      <w:r>
        <w:br/>
      </w:r>
      <w:r>
        <w:rPr>
          <w:rFonts w:ascii="Times New Roman"/>
          <w:b w:val="false"/>
          <w:i w:val="false"/>
          <w:color w:val="000000"/>
          <w:sz w:val="28"/>
        </w:rPr>
        <w:t>
      3) прекращению начисления и (или) выплаты дивидендов на срок, установленный уполномоченным органом;</w:t>
      </w:r>
      <w:r>
        <w:br/>
      </w:r>
      <w:r>
        <w:rPr>
          <w:rFonts w:ascii="Times New Roman"/>
          <w:b w:val="false"/>
          <w:i w:val="false"/>
          <w:color w:val="000000"/>
          <w:sz w:val="28"/>
        </w:rPr>
        <w:t>
      4) увеличению провизии банка;</w:t>
      </w:r>
      <w:r>
        <w:br/>
      </w:r>
      <w:r>
        <w:rPr>
          <w:rFonts w:ascii="Times New Roman"/>
          <w:b w:val="false"/>
          <w:i w:val="false"/>
          <w:color w:val="000000"/>
          <w:sz w:val="28"/>
        </w:rPr>
        <w:t>
      5) отстранению от должности руководящих или иных работников банка;</w:t>
      </w:r>
      <w:r>
        <w:br/>
      </w:r>
      <w:r>
        <w:rPr>
          <w:rFonts w:ascii="Times New Roman"/>
          <w:b w:val="false"/>
          <w:i w:val="false"/>
          <w:color w:val="000000"/>
          <w:sz w:val="28"/>
        </w:rPr>
        <w:t>
      6) приостановлению или ограничению отдельных видов банковских операций с высокой степенью риска;</w:t>
      </w:r>
      <w:r>
        <w:br/>
      </w:r>
      <w:r>
        <w:rPr>
          <w:rFonts w:ascii="Times New Roman"/>
          <w:b w:val="false"/>
          <w:i w:val="false"/>
          <w:color w:val="000000"/>
          <w:sz w:val="28"/>
        </w:rPr>
        <w:t>
      7) увеличению собственного капитала банка в размере, достаточном для обеспечения финансовой устойчивости банка, в том числе путем увеличения его уставного капитала;</w:t>
      </w:r>
      <w:r>
        <w:br/>
      </w:r>
      <w:r>
        <w:rPr>
          <w:rFonts w:ascii="Times New Roman"/>
          <w:b w:val="false"/>
          <w:i w:val="false"/>
          <w:color w:val="000000"/>
          <w:sz w:val="28"/>
        </w:rPr>
        <w:t>
      8) реструктуризации активов и (или) обязательств банка;</w:t>
      </w:r>
      <w:r>
        <w:br/>
      </w:r>
      <w:r>
        <w:rPr>
          <w:rFonts w:ascii="Times New Roman"/>
          <w:b w:val="false"/>
          <w:i w:val="false"/>
          <w:color w:val="000000"/>
          <w:sz w:val="28"/>
        </w:rPr>
        <w:t>
      9) сокращению административных расходов, в том числе посредством прекращения или ограничения дополнительного найма работников, закрытия отдельных его филиалов и представительств, дочерних организаций.</w:t>
      </w:r>
      <w:r>
        <w:br/>
      </w: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направляет в банковский холдинг и (или) его крупным участникам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банковского конгломерата, недопущению ухудшения его финансового положения и увеличения рисков, связанных с деятельностью банковского конгломерата.</w:t>
      </w:r>
      <w:r>
        <w:br/>
      </w:r>
      <w:r>
        <w:rPr>
          <w:rFonts w:ascii="Times New Roman"/>
          <w:b w:val="false"/>
          <w:i w:val="false"/>
          <w:color w:val="000000"/>
          <w:sz w:val="28"/>
        </w:rPr>
        <w:t>
      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w:t>
      </w:r>
      <w:r>
        <w:br/>
      </w:r>
      <w:r>
        <w:rPr>
          <w:rFonts w:ascii="Times New Roman"/>
          <w:b w:val="false"/>
          <w:i w:val="false"/>
          <w:color w:val="000000"/>
          <w:sz w:val="28"/>
        </w:rPr>
        <w:t>
      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r>
        <w:br/>
      </w:r>
      <w:r>
        <w:rPr>
          <w:rFonts w:ascii="Times New Roman"/>
          <w:b w:val="false"/>
          <w:i w:val="false"/>
          <w:color w:val="000000"/>
          <w:sz w:val="28"/>
        </w:rPr>
        <w:t>
      При неодобрении плана мероприятий уполномоченный орган применяет к банковскому холдингу и (или) его крупным участникам одну или несколько мер раннего реагирования из ниже перечисленных посредством предъявления требований по:</w:t>
      </w:r>
      <w:r>
        <w:br/>
      </w:r>
      <w:r>
        <w:rPr>
          <w:rFonts w:ascii="Times New Roman"/>
          <w:b w:val="false"/>
          <w:i w:val="false"/>
          <w:color w:val="000000"/>
          <w:sz w:val="28"/>
        </w:rPr>
        <w:t>
      1) прекращению начисления и (или) выплаты дивидендов по простым акциям (распределения чистого дохода) участниками банковского конгломерата между их акционерами (участниками) соответственно на срок, установленный уполномоченным органом;</w:t>
      </w:r>
      <w:r>
        <w:br/>
      </w:r>
      <w:r>
        <w:rPr>
          <w:rFonts w:ascii="Times New Roman"/>
          <w:b w:val="false"/>
          <w:i w:val="false"/>
          <w:color w:val="000000"/>
          <w:sz w:val="28"/>
        </w:rPr>
        <w:t>
      2) отстранению от должности руководящих или иных работников;</w:t>
      </w:r>
      <w:r>
        <w:br/>
      </w:r>
      <w:r>
        <w:rPr>
          <w:rFonts w:ascii="Times New Roman"/>
          <w:b w:val="false"/>
          <w:i w:val="false"/>
          <w:color w:val="000000"/>
          <w:sz w:val="28"/>
        </w:rPr>
        <w:t>
      3) увеличению собственного капитала банковского конгломерата в размере, достаточном для обеспечения его финансовой устойчивости, в том числе путем увеличения уставного капитала участников банковского конгломерата;</w:t>
      </w:r>
      <w:r>
        <w:br/>
      </w:r>
      <w:r>
        <w:rPr>
          <w:rFonts w:ascii="Times New Roman"/>
          <w:b w:val="false"/>
          <w:i w:val="false"/>
          <w:color w:val="000000"/>
          <w:sz w:val="28"/>
        </w:rPr>
        <w:t>
      4) реструктуризации активов банковского конгломерата;</w:t>
      </w:r>
      <w:r>
        <w:br/>
      </w:r>
      <w:r>
        <w:rPr>
          <w:rFonts w:ascii="Times New Roman"/>
          <w:b w:val="false"/>
          <w:i w:val="false"/>
          <w:color w:val="000000"/>
          <w:sz w:val="28"/>
        </w:rPr>
        <w:t>
      5) сокращению административных расходов, в том числе посредством прекращения или ограничения дополнительного найма работников, а также уменьшения доли участия в дочерних и зависимых организациях как на территории Республики Казахстана, так и за ее пределами;</w:t>
      </w:r>
      <w:r>
        <w:br/>
      </w:r>
      <w:r>
        <w:rPr>
          <w:rFonts w:ascii="Times New Roman"/>
          <w:b w:val="false"/>
          <w:i w:val="false"/>
          <w:color w:val="000000"/>
          <w:sz w:val="28"/>
        </w:rPr>
        <w:t>
      6) приостановлению осуществления операций (прямых и косвенных), подвергающих банковский холдинг и участников банковского конгломерата риску между ними.</w:t>
      </w:r>
      <w:r>
        <w:br/>
      </w:r>
      <w:r>
        <w:rPr>
          <w:rFonts w:ascii="Times New Roman"/>
          <w:b w:val="false"/>
          <w:i w:val="false"/>
          <w:color w:val="000000"/>
          <w:sz w:val="28"/>
        </w:rPr>
        <w:t>
      5. В случае непредставления в сроки, установленные пунктами 3, 4 настоящей статьи, плана мероприятий, направленного на повышение финансовой устойчивости банка (банковского конгломерата)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к банку (банковскому холдингу) и (или) его акционерам (крупным участникам) применяются ограниченные меры воздействия и (или) санкции, а также принудительные меры, предусмотренные законодательными актами Республики Казахстан.</w:t>
      </w:r>
      <w:r>
        <w:br/>
      </w:r>
      <w:r>
        <w:rPr>
          <w:rFonts w:ascii="Times New Roman"/>
          <w:b w:val="false"/>
          <w:i w:val="false"/>
          <w:color w:val="000000"/>
          <w:sz w:val="28"/>
        </w:rPr>
        <w:t>
      6. Порядок применения мер раннего реагирования и методика определения факторов, влияющих на ухудшение финансового положения банка (банковского конгломерата), устанавливаются нормативным правовым актом уполномоченного органа.</w:t>
      </w:r>
      <w:r>
        <w:br/>
      </w:r>
      <w:r>
        <w:rPr>
          <w:rFonts w:ascii="Times New Roman"/>
          <w:b w:val="false"/>
          <w:i w:val="false"/>
          <w:color w:val="000000"/>
          <w:sz w:val="28"/>
        </w:rPr>
        <w:t>
      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r>
        <w:br/>
      </w: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r>
        <w:br/>
      </w:r>
      <w:r>
        <w:rPr>
          <w:rFonts w:ascii="Times New Roman"/>
          <w:b w:val="false"/>
          <w:i w:val="false"/>
          <w:color w:val="000000"/>
          <w:sz w:val="28"/>
        </w:rPr>
        <w:t>
      наличие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15) пункт 8 статьи 46 изложить в следующей редакции:</w:t>
      </w:r>
      <w:r>
        <w:br/>
      </w:r>
      <w:r>
        <w:rPr>
          <w:rFonts w:ascii="Times New Roman"/>
          <w:b w:val="false"/>
          <w:i w:val="false"/>
          <w:color w:val="000000"/>
          <w:sz w:val="28"/>
        </w:rPr>
        <w:t>
      "8. Меры, приведенные в настоящей статье, могут применяться в отношении банковского холдинга, организаций, входящих в состав банковского конгломерата, крупных участников банка в случаях нарушения ими требований законодательных актов Республики Казахстан, в том числе, возникновения после приобретения статуса банковского холдинга, крупного участника банка признаков неустойчивого финансового положения, а также в случае, если уполномоченный орган установит, что нарушения, неправомерные действия или бездействие данных лиц, их должностных лиц или работников ухудшили финансовое состояние банка, или банковского конгломерата.";</w:t>
      </w:r>
      <w:r>
        <w:br/>
      </w:r>
      <w:r>
        <w:rPr>
          <w:rFonts w:ascii="Times New Roman"/>
          <w:b w:val="false"/>
          <w:i w:val="false"/>
          <w:color w:val="000000"/>
          <w:sz w:val="28"/>
        </w:rPr>
        <w:t>
      16) в статье 47: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Уполномоченный орган вправе применить санкции к банку, банковскому холдингу, организациям, входящим в состав банковского конгломерата, крупным участникам банка вне зависимости от примененных ранее к ним мер воздействия.";</w:t>
      </w:r>
      <w:r>
        <w:br/>
      </w:r>
      <w:r>
        <w:rPr>
          <w:rFonts w:ascii="Times New Roman"/>
          <w:b w:val="false"/>
          <w:i w:val="false"/>
          <w:color w:val="000000"/>
          <w:sz w:val="28"/>
        </w:rPr>
        <w:t>
      в части первой подпункта е) пункта 2 слова "банка" исключить;</w:t>
      </w:r>
      <w:r>
        <w:br/>
      </w:r>
      <w:r>
        <w:rPr>
          <w:rFonts w:ascii="Times New Roman"/>
          <w:b w:val="false"/>
          <w:i w:val="false"/>
          <w:color w:val="000000"/>
          <w:sz w:val="28"/>
        </w:rPr>
        <w:t>
      17) в статье 47-1:</w:t>
      </w:r>
      <w:r>
        <w:br/>
      </w:r>
      <w:r>
        <w:rPr>
          <w:rFonts w:ascii="Times New Roman"/>
          <w:b w:val="false"/>
          <w:i w:val="false"/>
          <w:color w:val="000000"/>
          <w:sz w:val="28"/>
        </w:rPr>
        <w:t>
      в пункте 1:</w:t>
      </w:r>
      <w:r>
        <w:br/>
      </w:r>
      <w:r>
        <w:rPr>
          <w:rFonts w:ascii="Times New Roman"/>
          <w:b w:val="false"/>
          <w:i w:val="false"/>
          <w:color w:val="000000"/>
          <w:sz w:val="28"/>
        </w:rPr>
        <w:t>
      в части первой:</w:t>
      </w:r>
      <w:r>
        <w:br/>
      </w:r>
      <w:r>
        <w:rPr>
          <w:rFonts w:ascii="Times New Roman"/>
          <w:b w:val="false"/>
          <w:i w:val="false"/>
          <w:color w:val="000000"/>
          <w:sz w:val="28"/>
        </w:rPr>
        <w:t>
      в подпункте 3) слова "письменных предписаний уполномоченного органа" заменить словами "ограниченных мер воздействия, примененных";</w:t>
      </w:r>
      <w:r>
        <w:br/>
      </w:r>
      <w:r>
        <w:rPr>
          <w:rFonts w:ascii="Times New Roman"/>
          <w:b w:val="false"/>
          <w:i w:val="false"/>
          <w:color w:val="000000"/>
          <w:sz w:val="28"/>
        </w:rPr>
        <w:t>
      в подпункте 5) слово "ущерб." заменить словом "ущерб;";</w:t>
      </w:r>
      <w:r>
        <w:br/>
      </w:r>
      <w:r>
        <w:rPr>
          <w:rFonts w:ascii="Times New Roman"/>
          <w:b w:val="false"/>
          <w:i w:val="false"/>
          <w:color w:val="000000"/>
          <w:sz w:val="28"/>
        </w:rPr>
        <w:t>
      дополнить подпунктами 6) и 7) следующего содержания:</w:t>
      </w:r>
      <w:r>
        <w:br/>
      </w:r>
      <w:r>
        <w:rPr>
          <w:rFonts w:ascii="Times New Roman"/>
          <w:b w:val="false"/>
          <w:i w:val="false"/>
          <w:color w:val="000000"/>
          <w:sz w:val="28"/>
        </w:rPr>
        <w:t>
      "6) ухудшения финансового положения банка или банковского конгломерата в связи с выявлением факторов, указанных в статье 45 настоящего Закона;</w:t>
      </w:r>
      <w:r>
        <w:br/>
      </w:r>
      <w:r>
        <w:rPr>
          <w:rFonts w:ascii="Times New Roman"/>
          <w:b w:val="false"/>
          <w:i w:val="false"/>
          <w:color w:val="000000"/>
          <w:sz w:val="28"/>
        </w:rPr>
        <w:t>
      7) систематическое (два и более раза в течение года) невыполнение банковским конгломератом пруденциальных нормативов.";</w:t>
      </w:r>
      <w:r>
        <w:br/>
      </w:r>
      <w:r>
        <w:rPr>
          <w:rFonts w:ascii="Times New Roman"/>
          <w:b w:val="false"/>
          <w:i w:val="false"/>
          <w:color w:val="000000"/>
          <w:sz w:val="28"/>
        </w:rPr>
        <w:t>
      в части второй слова "- физическим лицам, владеющим прямо или косвенно более двадцатью пятью процентами голосующих и (или) размещенных (за вычетом привилегированных и выкупленных банком) акций банка," исключить;</w:t>
      </w:r>
      <w:r>
        <w:br/>
      </w:r>
      <w:r>
        <w:rPr>
          <w:rFonts w:ascii="Times New Roman"/>
          <w:b w:val="false"/>
          <w:i w:val="false"/>
          <w:color w:val="000000"/>
          <w:sz w:val="28"/>
        </w:rPr>
        <w:t>
      в пункте 2:</w:t>
      </w:r>
      <w:r>
        <w:br/>
      </w:r>
      <w:r>
        <w:rPr>
          <w:rFonts w:ascii="Times New Roman"/>
          <w:b w:val="false"/>
          <w:i w:val="false"/>
          <w:color w:val="000000"/>
          <w:sz w:val="28"/>
        </w:rPr>
        <w:t>
      в подпункте 3):</w:t>
      </w:r>
      <w:r>
        <w:br/>
      </w:r>
      <w:r>
        <w:rPr>
          <w:rFonts w:ascii="Times New Roman"/>
          <w:b w:val="false"/>
          <w:i w:val="false"/>
          <w:color w:val="000000"/>
          <w:sz w:val="28"/>
        </w:rPr>
        <w:t>
      слова "в отношении организации, в которой" заменить словами "и банковского холдинга в отношении организаций, в которых";</w:t>
      </w:r>
      <w:r>
        <w:br/>
      </w:r>
      <w:r>
        <w:rPr>
          <w:rFonts w:ascii="Times New Roman"/>
          <w:b w:val="false"/>
          <w:i w:val="false"/>
          <w:color w:val="000000"/>
          <w:sz w:val="28"/>
        </w:rPr>
        <w:t>
      слова "риску, между ними и банком" заменить словами ", банковский холдинг и участников банковского конгломерата риску, между ними";</w:t>
      </w:r>
      <w:r>
        <w:br/>
      </w:r>
      <w:r>
        <w:rPr>
          <w:rFonts w:ascii="Times New Roman"/>
          <w:b w:val="false"/>
          <w:i w:val="false"/>
          <w:color w:val="000000"/>
          <w:sz w:val="28"/>
        </w:rPr>
        <w:t>
      в подпункте 4) слово "участие." заменить словом "участие;";</w:t>
      </w:r>
      <w:r>
        <w:br/>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требовать от участников банковского конгломерата приостановить осуществление операций (прямых и косвенных) между ними и их аффилированными лицами, подвергающих участников банковского конгломерата риску;</w:t>
      </w:r>
      <w:r>
        <w:br/>
      </w:r>
      <w:r>
        <w:rPr>
          <w:rFonts w:ascii="Times New Roman"/>
          <w:b w:val="false"/>
          <w:i w:val="false"/>
          <w:color w:val="000000"/>
          <w:sz w:val="28"/>
        </w:rPr>
        <w:t>
      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r>
        <w:br/>
      </w:r>
      <w:r>
        <w:rPr>
          <w:rFonts w:ascii="Times New Roman"/>
          <w:b w:val="false"/>
          <w:i w:val="false"/>
          <w:color w:val="000000"/>
          <w:sz w:val="28"/>
        </w:rPr>
        <w:t>
      в пункте 3:</w:t>
      </w:r>
      <w:r>
        <w:br/>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"Уполномоченный орган вправе принять решение о передаче акций банка в доверительное управление национальному управляющему холдингу.</w:t>
      </w:r>
      <w:r>
        <w:br/>
      </w:r>
      <w:r>
        <w:rPr>
          <w:rFonts w:ascii="Times New Roman"/>
          <w:b w:val="false"/>
          <w:i w:val="false"/>
          <w:color w:val="000000"/>
          <w:sz w:val="28"/>
        </w:rPr>
        <w:t>
      В случае передачи акций банка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r>
        <w:br/>
      </w:r>
      <w:r>
        <w:rPr>
          <w:rFonts w:ascii="Times New Roman"/>
          <w:b w:val="false"/>
          <w:i w:val="false"/>
          <w:color w:val="000000"/>
          <w:sz w:val="28"/>
        </w:rPr>
        <w:t>
      в части второй:</w:t>
      </w:r>
      <w:r>
        <w:br/>
      </w:r>
      <w:r>
        <w:rPr>
          <w:rFonts w:ascii="Times New Roman"/>
          <w:b w:val="false"/>
          <w:i w:val="false"/>
          <w:color w:val="000000"/>
          <w:sz w:val="28"/>
        </w:rPr>
        <w:t>
      после слова "органом" дополнить словами "либо национальным управляющим холдингом";</w:t>
      </w:r>
      <w:r>
        <w:br/>
      </w:r>
      <w:r>
        <w:rPr>
          <w:rFonts w:ascii="Times New Roman"/>
          <w:b w:val="false"/>
          <w:i w:val="false"/>
          <w:color w:val="000000"/>
          <w:sz w:val="28"/>
        </w:rPr>
        <w:t>
      после слова "акциями" дополнить словом "банка";</w:t>
      </w:r>
      <w:r>
        <w:br/>
      </w:r>
      <w:r>
        <w:rPr>
          <w:rFonts w:ascii="Times New Roman"/>
          <w:b w:val="false"/>
          <w:i w:val="false"/>
          <w:color w:val="000000"/>
          <w:sz w:val="28"/>
        </w:rPr>
        <w:t>
      в части четвертой слово "законодательства" заменить словами "законодательных актов";</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"При неустранении оснований для передачи акций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r>
        <w:br/>
      </w:r>
      <w:r>
        <w:rPr>
          <w:rFonts w:ascii="Times New Roman"/>
          <w:b w:val="false"/>
          <w:i w:val="false"/>
          <w:color w:val="000000"/>
          <w:sz w:val="28"/>
        </w:rPr>
        <w:t>
      дополнить частью седьмой следующего содержания:</w:t>
      </w:r>
      <w:r>
        <w:br/>
      </w:r>
      <w:r>
        <w:rPr>
          <w:rFonts w:ascii="Times New Roman"/>
          <w:b w:val="false"/>
          <w:i w:val="false"/>
          <w:color w:val="000000"/>
          <w:sz w:val="28"/>
        </w:rPr>
        <w:t>
      "Порядок учреждения доверительного управления акциями банка, а также действий уполномоченного органа либо национального управляющего холдинга в период доверительного управления акциями банка устанавливается нормативными правовыми актами уполномоченного органа.";</w:t>
      </w:r>
      <w:r>
        <w:br/>
      </w:r>
      <w:r>
        <w:rPr>
          <w:rFonts w:ascii="Times New Roman"/>
          <w:b w:val="false"/>
          <w:i w:val="false"/>
          <w:color w:val="000000"/>
          <w:sz w:val="28"/>
        </w:rPr>
        <w:t>
      18) пункт 1 статьи 48 дополнить подпунктом а-1) следующего содержания:</w:t>
      </w:r>
      <w:r>
        <w:br/>
      </w:r>
      <w:r>
        <w:rPr>
          <w:rFonts w:ascii="Times New Roman"/>
          <w:b w:val="false"/>
          <w:i w:val="false"/>
          <w:color w:val="000000"/>
          <w:sz w:val="28"/>
        </w:rPr>
        <w:t>
      "а-1) отзыв статуса банковского холдинга, крупного участника банка у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r>
        <w:br/>
      </w:r>
      <w:r>
        <w:rPr>
          <w:rFonts w:ascii="Times New Roman"/>
          <w:b w:val="false"/>
          <w:i w:val="false"/>
          <w:color w:val="000000"/>
          <w:sz w:val="28"/>
        </w:rPr>
        <w:t>
      19) в статье 50:</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"Не относятся к банковской тайне сведения о кредитах, выданных банком, находящимся в процессе ликвидации.";</w:t>
      </w:r>
      <w:r>
        <w:br/>
      </w:r>
      <w:r>
        <w:rPr>
          <w:rFonts w:ascii="Times New Roman"/>
          <w:b w:val="false"/>
          <w:i w:val="false"/>
          <w:color w:val="000000"/>
          <w:sz w:val="28"/>
        </w:rPr>
        <w:t>
      в подпункте 3) части второй пункта 4 слово "банком," заменить словами "банком и (или)";</w:t>
      </w:r>
      <w:r>
        <w:br/>
      </w:r>
      <w:r>
        <w:rPr>
          <w:rFonts w:ascii="Times New Roman"/>
          <w:b w:val="false"/>
          <w:i w:val="false"/>
          <w:color w:val="000000"/>
          <w:sz w:val="28"/>
        </w:rPr>
        <w:t>
      пункт 5 после слова "поручителем" дополнить словами ", лизингополучателем";</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Информация, содержащая банковскую тайну, предоставляется на основании международных договоров Республики Казахстан, предусматривающих обмен информацией.</w:t>
      </w:r>
      <w:r>
        <w:br/>
      </w:r>
      <w:r>
        <w:rPr>
          <w:rFonts w:ascii="Times New Roman"/>
          <w:b w:val="false"/>
          <w:i w:val="false"/>
          <w:color w:val="000000"/>
          <w:sz w:val="28"/>
        </w:rPr>
        <w:t>
      Уполномоченный орган предоставляет информацию, полученную в соответствии с международными договорами Республики Казахстан, другим государственным органам Республики Казахстан только с согласия стороны, предоставившей ему такую информацию.";</w:t>
      </w:r>
      <w:r>
        <w:br/>
      </w:r>
      <w:r>
        <w:rPr>
          <w:rFonts w:ascii="Times New Roman"/>
          <w:b w:val="false"/>
          <w:i w:val="false"/>
          <w:color w:val="000000"/>
          <w:sz w:val="28"/>
        </w:rPr>
        <w:t>
      20) в статье 54-1:</w:t>
      </w:r>
      <w:r>
        <w:br/>
      </w:r>
      <w:r>
        <w:rPr>
          <w:rFonts w:ascii="Times New Roman"/>
          <w:b w:val="false"/>
          <w:i w:val="false"/>
          <w:color w:val="000000"/>
          <w:sz w:val="28"/>
        </w:rPr>
        <w:t>
      в пункте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 принадлежащих ему долях участия в уставных капиталах (акций) организаций, а также источниках приобретения указанных долей участия (акций) организаций;";</w:t>
      </w:r>
      <w:r>
        <w:br/>
      </w:r>
      <w:r>
        <w:rPr>
          <w:rFonts w:ascii="Times New Roman"/>
          <w:b w:val="false"/>
          <w:i w:val="false"/>
          <w:color w:val="000000"/>
          <w:sz w:val="28"/>
        </w:rPr>
        <w:t>
      в подпункте 4) слово "(супруги)." заменить словами "(супруги), а также организациях, контролируемых данными лицами;";</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представляемую в налоговые органы крупным участником банка.";</w:t>
      </w:r>
      <w:r>
        <w:br/>
      </w:r>
      <w:r>
        <w:rPr>
          <w:rFonts w:ascii="Times New Roman"/>
          <w:b w:val="false"/>
          <w:i w:val="false"/>
          <w:color w:val="000000"/>
          <w:sz w:val="28"/>
        </w:rPr>
        <w:t>
      подпункт 1) пункта 4 изложить в следующей редакции:</w:t>
      </w:r>
      <w:r>
        <w:br/>
      </w: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девяноста дней, следующих за отчетным кварталом, и ежеквартальную неконсолидированную финансовую отчетность и пояснительную записку к ней в течение тридцати дней, следующих за отчетным кварталом;";</w:t>
      </w:r>
      <w:r>
        <w:br/>
      </w:r>
      <w:r>
        <w:rPr>
          <w:rFonts w:ascii="Times New Roman"/>
          <w:b w:val="false"/>
          <w:i w:val="false"/>
          <w:color w:val="000000"/>
          <w:sz w:val="28"/>
        </w:rPr>
        <w:t>
      в пункте 5:</w:t>
      </w:r>
      <w:r>
        <w:br/>
      </w:r>
      <w:r>
        <w:rPr>
          <w:rFonts w:ascii="Times New Roman"/>
          <w:b w:val="false"/>
          <w:i w:val="false"/>
          <w:color w:val="000000"/>
          <w:sz w:val="28"/>
        </w:rPr>
        <w:t>
      в части первой:</w:t>
      </w:r>
      <w:r>
        <w:br/>
      </w:r>
      <w:r>
        <w:rPr>
          <w:rFonts w:ascii="Times New Roman"/>
          <w:b w:val="false"/>
          <w:i w:val="false"/>
          <w:color w:val="000000"/>
          <w:sz w:val="28"/>
        </w:rPr>
        <w:t>
      подпункт 2) дополнить словами ", отчет о структуре банковского конгломерата";</w:t>
      </w:r>
      <w:r>
        <w:br/>
      </w:r>
      <w:r>
        <w:rPr>
          <w:rFonts w:ascii="Times New Roman"/>
          <w:b w:val="false"/>
          <w:i w:val="false"/>
          <w:color w:val="000000"/>
          <w:sz w:val="28"/>
        </w:rPr>
        <w:t>
      в подпункте 3) слово "банка." заменить словом "банка;";</w:t>
      </w:r>
      <w:r>
        <w:br/>
      </w:r>
      <w:r>
        <w:rPr>
          <w:rFonts w:ascii="Times New Roman"/>
          <w:b w:val="false"/>
          <w:i w:val="false"/>
          <w:color w:val="000000"/>
          <w:sz w:val="28"/>
        </w:rPr>
        <w:t>
      дополнить подпунктами 4) и 5) следующего содержания:</w:t>
      </w:r>
      <w:r>
        <w:br/>
      </w:r>
      <w:r>
        <w:rPr>
          <w:rFonts w:ascii="Times New Roman"/>
          <w:b w:val="false"/>
          <w:i w:val="false"/>
          <w:color w:val="000000"/>
          <w:sz w:val="28"/>
        </w:rPr>
        <w:t>
      "4) отчет обо всех значительных сделках с аффилиированными лицами, а также сделках между участниками банковского конгломерата;</w:t>
      </w:r>
      <w:r>
        <w:br/>
      </w:r>
      <w:r>
        <w:rPr>
          <w:rFonts w:ascii="Times New Roman"/>
          <w:b w:val="false"/>
          <w:i w:val="false"/>
          <w:color w:val="000000"/>
          <w:sz w:val="28"/>
        </w:rPr>
        <w:t>
      5) отчет обо всех обязательствах банковского конгломерата перед третьими лицами (группой лиц), составляющих десять и более процентов от собственного капитала банковского конгломерата.";</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Банковский холдинг - нерезидент Республики Казахстан должен представлять в уполномоченный орган консолидированную годовую финансовую отчетность, заверенные аудиторской организацией на русском и (или) казахском языках, либо не заверенные ей - в случае невозможности представления заверенной, в течение ста восьмидесяти дней по окончании финансового года.</w:t>
      </w:r>
      <w:r>
        <w:br/>
      </w:r>
      <w:r>
        <w:rPr>
          <w:rFonts w:ascii="Times New Roman"/>
          <w:b w:val="false"/>
          <w:i w:val="false"/>
          <w:color w:val="000000"/>
          <w:sz w:val="28"/>
        </w:rPr>
        <w:t>
      При невозможности представления консолидированной годовой финансовой отчетности, указанной в части первой настоящего пункта, данным банковским холдингом в течение ста восьмидесяти дней по окончании финансового года годовая финансовая отчетность представляется в неконсолидированном виде, заверенная аудиторской организацией на русском и (или) казахском языках либо не заверенная ей - в случае невозможности представления заверенной.</w:t>
      </w:r>
      <w:r>
        <w:br/>
      </w:r>
      <w:r>
        <w:rPr>
          <w:rFonts w:ascii="Times New Roman"/>
          <w:b w:val="false"/>
          <w:i w:val="false"/>
          <w:color w:val="000000"/>
          <w:sz w:val="28"/>
        </w:rPr>
        <w:t>
      На крупного участника банка, являющегося физическим лицом - нерезидентом Республики Казахстан, распространяются требования пункта 1 статьи 54-1 настоящего Закона.</w:t>
      </w:r>
      <w:r>
        <w:br/>
      </w:r>
      <w:r>
        <w:rPr>
          <w:rFonts w:ascii="Times New Roman"/>
          <w:b w:val="false"/>
          <w:i w:val="false"/>
          <w:color w:val="000000"/>
          <w:sz w:val="28"/>
        </w:rPr>
        <w:t>
      На крупного участника - нерезидента Республики Казахстан, являющегося юридическим лицом, распространяются требования, предусмотренные в отношении банковского холдинга - нерезидента Республики Казахстан в соответствии с настоящим пунктом.";</w:t>
      </w:r>
      <w:r>
        <w:br/>
      </w:r>
      <w:r>
        <w:rPr>
          <w:rFonts w:ascii="Times New Roman"/>
          <w:b w:val="false"/>
          <w:i w:val="false"/>
          <w:color w:val="000000"/>
          <w:sz w:val="28"/>
        </w:rPr>
        <w:t>
      пункт 8 исключить;</w:t>
      </w:r>
      <w:r>
        <w:br/>
      </w:r>
      <w:r>
        <w:rPr>
          <w:rFonts w:ascii="Times New Roman"/>
          <w:b w:val="false"/>
          <w:i w:val="false"/>
          <w:color w:val="000000"/>
          <w:sz w:val="28"/>
        </w:rPr>
        <w:t>
      21) в статье 55:</w:t>
      </w:r>
      <w:r>
        <w:br/>
      </w:r>
      <w:r>
        <w:rPr>
          <w:rFonts w:ascii="Times New Roman"/>
          <w:b w:val="false"/>
          <w:i w:val="false"/>
          <w:color w:val="000000"/>
          <w:sz w:val="28"/>
        </w:rPr>
        <w:t>
      заголовок дополнить словами "и банковского холдинга";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уполномоченным органом.";</w:t>
      </w:r>
      <w:r>
        <w:br/>
      </w:r>
      <w:r>
        <w:rPr>
          <w:rFonts w:ascii="Times New Roman"/>
          <w:b w:val="false"/>
          <w:i w:val="false"/>
          <w:color w:val="000000"/>
          <w:sz w:val="28"/>
        </w:rPr>
        <w:t>
      22) пункт 1-2 статьи 57 исключить;</w:t>
      </w:r>
      <w:r>
        <w:br/>
      </w:r>
      <w:r>
        <w:rPr>
          <w:rFonts w:ascii="Times New Roman"/>
          <w:b w:val="false"/>
          <w:i w:val="false"/>
          <w:color w:val="000000"/>
          <w:sz w:val="28"/>
        </w:rPr>
        <w:t>
      23) в статье 59-3:</w:t>
      </w:r>
      <w:r>
        <w:br/>
      </w:r>
      <w:r>
        <w:rPr>
          <w:rFonts w:ascii="Times New Roman"/>
          <w:b w:val="false"/>
          <w:i w:val="false"/>
          <w:color w:val="000000"/>
          <w:sz w:val="28"/>
        </w:rPr>
        <w:t>
      пункт 11 дополнить частью второй следующего содержания:</w:t>
      </w:r>
      <w:r>
        <w:br/>
      </w:r>
      <w:r>
        <w:rPr>
          <w:rFonts w:ascii="Times New Roman"/>
          <w:b w:val="false"/>
          <w:i w:val="false"/>
          <w:color w:val="000000"/>
          <w:sz w:val="28"/>
        </w:rPr>
        <w:t>
      "План реструктуризации банка, являющегося участником банковского конгломерата, помимо указанной информации, должен содержать предполагаемые результаты влияния на других участников банковского конгломерата от реструктуризации банка.";</w:t>
      </w:r>
      <w:r>
        <w:br/>
      </w:r>
      <w:r>
        <w:rPr>
          <w:rFonts w:ascii="Times New Roman"/>
          <w:b w:val="false"/>
          <w:i w:val="false"/>
          <w:color w:val="000000"/>
          <w:sz w:val="28"/>
        </w:rPr>
        <w:t>
      в части второй пункта 15 слова "настоящим Законом" заменить словами "законодательными актами Республики Казахстан";</w:t>
      </w:r>
      <w:r>
        <w:br/>
      </w:r>
      <w:r>
        <w:rPr>
          <w:rFonts w:ascii="Times New Roman"/>
          <w:b w:val="false"/>
          <w:i w:val="false"/>
          <w:color w:val="000000"/>
          <w:sz w:val="28"/>
        </w:rPr>
        <w:t>
      дополнить пунктом 16 следующего содержания:</w:t>
      </w:r>
      <w:r>
        <w:br/>
      </w:r>
      <w:r>
        <w:rPr>
          <w:rFonts w:ascii="Times New Roman"/>
          <w:b w:val="false"/>
          <w:i w:val="false"/>
          <w:color w:val="000000"/>
          <w:sz w:val="28"/>
        </w:rPr>
        <w:t>
      "16. В период проведения реструктуризации банк не может увеличивать суммы участия (в абсолютном выражении) в организациях, за исключением случаев, предусмотренных в плане реструктуризации банка, утвержденном судом.";</w:t>
      </w:r>
      <w:r>
        <w:br/>
      </w:r>
      <w:r>
        <w:rPr>
          <w:rFonts w:ascii="Times New Roman"/>
          <w:b w:val="false"/>
          <w:i w:val="false"/>
          <w:color w:val="000000"/>
          <w:sz w:val="28"/>
        </w:rPr>
        <w:t>
      24) заголовок Раздела II дополнить словами "и банковских холдингов";</w:t>
      </w:r>
      <w:r>
        <w:br/>
      </w:r>
      <w:r>
        <w:rPr>
          <w:rFonts w:ascii="Times New Roman"/>
          <w:b w:val="false"/>
          <w:i w:val="false"/>
          <w:color w:val="000000"/>
          <w:sz w:val="28"/>
        </w:rPr>
        <w:t>
      25) заголовок главы 7 дополнить словами "и банковских холдингов";</w:t>
      </w:r>
      <w:r>
        <w:br/>
      </w:r>
      <w:r>
        <w:rPr>
          <w:rFonts w:ascii="Times New Roman"/>
          <w:b w:val="false"/>
          <w:i w:val="false"/>
          <w:color w:val="000000"/>
          <w:sz w:val="28"/>
        </w:rPr>
        <w:t>
      26) в статье 60:</w:t>
      </w:r>
      <w:r>
        <w:br/>
      </w:r>
      <w:r>
        <w:rPr>
          <w:rFonts w:ascii="Times New Roman"/>
          <w:b w:val="false"/>
          <w:i w:val="false"/>
          <w:color w:val="000000"/>
          <w:sz w:val="28"/>
        </w:rPr>
        <w:t>
      заголовок после слова "банков" дополнить словами "и банковских холдингов";</w:t>
      </w:r>
      <w:r>
        <w:br/>
      </w:r>
      <w:r>
        <w:rPr>
          <w:rFonts w:ascii="Times New Roman"/>
          <w:b w:val="false"/>
          <w:i w:val="false"/>
          <w:color w:val="000000"/>
          <w:sz w:val="28"/>
        </w:rPr>
        <w:t>
      по всему тексту после слов "банков", "банка", "банк" дополнить словами "(банковских холдингов)", "(банковского холдинга)", "(банковский холдинг)" соответственно;</w:t>
      </w:r>
      <w:r>
        <w:br/>
      </w:r>
      <w:r>
        <w:rPr>
          <w:rFonts w:ascii="Times New Roman"/>
          <w:b w:val="false"/>
          <w:i w:val="false"/>
          <w:color w:val="000000"/>
          <w:sz w:val="28"/>
        </w:rPr>
        <w:t>
      пункты 1 и 2 после слова "акционеров" дополнить словом "(участников)";</w:t>
      </w:r>
      <w:r>
        <w:br/>
      </w:r>
      <w:r>
        <w:rPr>
          <w:rFonts w:ascii="Times New Roman"/>
          <w:b w:val="false"/>
          <w:i w:val="false"/>
          <w:color w:val="000000"/>
          <w:sz w:val="28"/>
        </w:rPr>
        <w:t>
      в пункте 6 слова "действующим законодательством" заменить словами "законодательными актами Республики Казахстан";</w:t>
      </w:r>
      <w:r>
        <w:br/>
      </w:r>
      <w:r>
        <w:rPr>
          <w:rFonts w:ascii="Times New Roman"/>
          <w:b w:val="false"/>
          <w:i w:val="false"/>
          <w:color w:val="000000"/>
          <w:sz w:val="28"/>
        </w:rPr>
        <w:t>
      дополнить пунктами 7 и 8 следующего содержания:</w:t>
      </w:r>
      <w:r>
        <w:br/>
      </w:r>
      <w:r>
        <w:rPr>
          <w:rFonts w:ascii="Times New Roman"/>
          <w:b w:val="false"/>
          <w:i w:val="false"/>
          <w:color w:val="000000"/>
          <w:sz w:val="28"/>
        </w:rPr>
        <w:t>
      "7. Порядок выдачи разрешения на добровольную реорганизацию банков (банковских холдингов) определяется нормативным правовым актом уполномоченного органа.</w:t>
      </w:r>
      <w:r>
        <w:br/>
      </w:r>
      <w:r>
        <w:rPr>
          <w:rFonts w:ascii="Times New Roman"/>
          <w:b w:val="false"/>
          <w:i w:val="false"/>
          <w:color w:val="000000"/>
          <w:sz w:val="28"/>
        </w:rPr>
        <w:t>
      8.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r>
        <w:br/>
      </w: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r>
        <w:br/>
      </w:r>
      <w:r>
        <w:rPr>
          <w:rFonts w:ascii="Times New Roman"/>
          <w:b w:val="false"/>
          <w:i w:val="false"/>
          <w:color w:val="000000"/>
          <w:sz w:val="28"/>
        </w:rPr>
        <w:t>
      наличие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27) в статье 61:</w:t>
      </w:r>
      <w:r>
        <w:br/>
      </w:r>
      <w:r>
        <w:rPr>
          <w:rFonts w:ascii="Times New Roman"/>
          <w:b w:val="false"/>
          <w:i w:val="false"/>
          <w:color w:val="000000"/>
          <w:sz w:val="28"/>
        </w:rPr>
        <w:t>
      заголовок дополнить словами "и банковского холдинга";</w:t>
      </w:r>
      <w:r>
        <w:br/>
      </w:r>
      <w:r>
        <w:rPr>
          <w:rFonts w:ascii="Times New Roman"/>
          <w:b w:val="false"/>
          <w:i w:val="false"/>
          <w:color w:val="000000"/>
          <w:sz w:val="28"/>
        </w:rPr>
        <w:t>
      абзац первый после слова "банка" дополнить словами "(банковского холдинга)";</w:t>
      </w:r>
      <w:r>
        <w:br/>
      </w:r>
      <w:r>
        <w:rPr>
          <w:rFonts w:ascii="Times New Roman"/>
          <w:b w:val="false"/>
          <w:i w:val="false"/>
          <w:color w:val="000000"/>
          <w:sz w:val="28"/>
        </w:rPr>
        <w:t>
      подпункт а) дополнить словами "(банковских холдингов)";</w:t>
      </w:r>
      <w:r>
        <w:br/>
      </w:r>
      <w:r>
        <w:rPr>
          <w:rFonts w:ascii="Times New Roman"/>
          <w:b w:val="false"/>
          <w:i w:val="false"/>
          <w:color w:val="000000"/>
          <w:sz w:val="28"/>
        </w:rPr>
        <w:t>
      28) заголовок главы 8 дополнить словами "и банковского холдинга";</w:t>
      </w:r>
      <w:r>
        <w:br/>
      </w:r>
      <w:r>
        <w:rPr>
          <w:rFonts w:ascii="Times New Roman"/>
          <w:b w:val="false"/>
          <w:i w:val="false"/>
          <w:color w:val="000000"/>
          <w:sz w:val="28"/>
        </w:rPr>
        <w:t>
      29) статью 62 дополнить пунктом 6 следующего содержания:</w:t>
      </w:r>
      <w:r>
        <w:br/>
      </w:r>
      <w:r>
        <w:rPr>
          <w:rFonts w:ascii="Times New Roman"/>
          <w:b w:val="false"/>
          <w:i w:val="false"/>
          <w:color w:val="000000"/>
          <w:sz w:val="28"/>
        </w:rPr>
        <w:t>
      "6. Порядок применения (установления) режима консервации банков второго уровня определяется нормативным правовым актом уполномоченного органа.";</w:t>
      </w:r>
      <w:r>
        <w:br/>
      </w:r>
      <w:r>
        <w:rPr>
          <w:rFonts w:ascii="Times New Roman"/>
          <w:b w:val="false"/>
          <w:i w:val="false"/>
          <w:color w:val="000000"/>
          <w:sz w:val="28"/>
        </w:rPr>
        <w:t>
      30) в пункте 2 статьи 65:</w:t>
      </w:r>
      <w:r>
        <w:br/>
      </w:r>
      <w:r>
        <w:rPr>
          <w:rFonts w:ascii="Times New Roman"/>
          <w:b w:val="false"/>
          <w:i w:val="false"/>
          <w:color w:val="000000"/>
          <w:sz w:val="28"/>
        </w:rPr>
        <w:t>
      в подпункте з) слово "Закона." заменить словом "Закона;";</w:t>
      </w:r>
      <w:r>
        <w:br/>
      </w:r>
      <w:r>
        <w:rPr>
          <w:rFonts w:ascii="Times New Roman"/>
          <w:b w:val="false"/>
          <w:i w:val="false"/>
          <w:color w:val="000000"/>
          <w:sz w:val="28"/>
        </w:rPr>
        <w:t>
      дополнить подпунктом и) следующего содержания:</w:t>
      </w:r>
      <w:r>
        <w:br/>
      </w:r>
      <w:r>
        <w:rPr>
          <w:rFonts w:ascii="Times New Roman"/>
          <w:b w:val="false"/>
          <w:i w:val="false"/>
          <w:color w:val="000000"/>
          <w:sz w:val="28"/>
        </w:rPr>
        <w:t>
      "и) осуществлять деятельность, предусмотренную статьей 8 настоящего Закона.";</w:t>
      </w:r>
      <w:r>
        <w:br/>
      </w:r>
      <w:r>
        <w:rPr>
          <w:rFonts w:ascii="Times New Roman"/>
          <w:b w:val="false"/>
          <w:i w:val="false"/>
          <w:color w:val="000000"/>
          <w:sz w:val="28"/>
        </w:rPr>
        <w:t>
      31) дополнить статьей 67-1 следующего содержания:</w:t>
      </w:r>
      <w:r>
        <w:br/>
      </w:r>
      <w:r>
        <w:rPr>
          <w:rFonts w:ascii="Times New Roman"/>
          <w:b w:val="false"/>
          <w:i w:val="false"/>
          <w:color w:val="000000"/>
          <w:sz w:val="28"/>
        </w:rPr>
        <w:t>
      "Статья 67-1. Консервация банковского холдинга, являющегося родительской организацией банка</w:t>
      </w:r>
      <w:r>
        <w:br/>
      </w:r>
      <w:r>
        <w:rPr>
          <w:rFonts w:ascii="Times New Roman"/>
          <w:b w:val="false"/>
          <w:i w:val="false"/>
          <w:color w:val="000000"/>
          <w:sz w:val="28"/>
        </w:rPr>
        <w:t>
      1. Консервация банковского холдинга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 качества работы.</w:t>
      </w:r>
      <w:r>
        <w:br/>
      </w:r>
      <w:r>
        <w:rPr>
          <w:rFonts w:ascii="Times New Roman"/>
          <w:b w:val="false"/>
          <w:i w:val="false"/>
          <w:color w:val="000000"/>
          <w:sz w:val="28"/>
        </w:rPr>
        <w:t>
      2. Консервации может быть подвергнут только банковский холдинг, являющийся резидентом Республики Казахстан.</w:t>
      </w:r>
      <w:r>
        <w:br/>
      </w:r>
      <w:r>
        <w:rPr>
          <w:rFonts w:ascii="Times New Roman"/>
          <w:b w:val="false"/>
          <w:i w:val="false"/>
          <w:color w:val="000000"/>
          <w:sz w:val="28"/>
        </w:rPr>
        <w:t>
      Банковский холдинг может быть подвергнут консервации по любому из следующих оснований:</w:t>
      </w:r>
      <w:r>
        <w:br/>
      </w:r>
      <w:r>
        <w:rPr>
          <w:rFonts w:ascii="Times New Roman"/>
          <w:b w:val="false"/>
          <w:i w:val="false"/>
          <w:color w:val="000000"/>
          <w:sz w:val="28"/>
        </w:rPr>
        <w:t>
      1) невыполнение коэффициента достаточности собственного капитала банковского конгломерата;</w:t>
      </w:r>
      <w:r>
        <w:br/>
      </w:r>
      <w:r>
        <w:rPr>
          <w:rFonts w:ascii="Times New Roman"/>
          <w:b w:val="false"/>
          <w:i w:val="false"/>
          <w:color w:val="000000"/>
          <w:sz w:val="28"/>
        </w:rPr>
        <w:t>
      2) наличие отрицательного собственного капитала в течение двух и более последовательных кварталов.</w:t>
      </w:r>
      <w:r>
        <w:br/>
      </w:r>
      <w:r>
        <w:rPr>
          <w:rFonts w:ascii="Times New Roman"/>
          <w:b w:val="false"/>
          <w:i w:val="false"/>
          <w:color w:val="000000"/>
          <w:sz w:val="28"/>
        </w:rPr>
        <w:t>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банковским холдингом или временного управляющего банковским холдингом.</w:t>
      </w:r>
      <w:r>
        <w:br/>
      </w:r>
      <w:r>
        <w:rPr>
          <w:rFonts w:ascii="Times New Roman"/>
          <w:b w:val="false"/>
          <w:i w:val="false"/>
          <w:color w:val="000000"/>
          <w:sz w:val="28"/>
        </w:rPr>
        <w:t>
      4. Консервация банковского холдинга осуществляется за счет средств самого банковского холдинга.</w:t>
      </w:r>
      <w:r>
        <w:br/>
      </w:r>
      <w:r>
        <w:rPr>
          <w:rFonts w:ascii="Times New Roman"/>
          <w:b w:val="false"/>
          <w:i w:val="false"/>
          <w:color w:val="000000"/>
          <w:sz w:val="28"/>
        </w:rPr>
        <w:t>
      5. Решение уполномоченного органа о проведении консервации может быть обжаловано акционерами банковского холдинга в десятидневный срок в судебном порядке, обжалование указанного решения не приостанавливает консервации банковского холдинга.</w:t>
      </w:r>
      <w:r>
        <w:br/>
      </w:r>
      <w:r>
        <w:rPr>
          <w:rFonts w:ascii="Times New Roman"/>
          <w:b w:val="false"/>
          <w:i w:val="false"/>
          <w:color w:val="000000"/>
          <w:sz w:val="28"/>
        </w:rPr>
        <w:t>
      6. Требования статей 63, 64, 65, 66 и 67 настоящего Закона распространяются на банковские холдинги в части, не противоречащей законодательным актам Республики Казахстан.";</w:t>
      </w:r>
      <w:r>
        <w:br/>
      </w:r>
      <w:r>
        <w:rPr>
          <w:rFonts w:ascii="Times New Roman"/>
          <w:b w:val="false"/>
          <w:i w:val="false"/>
          <w:color w:val="000000"/>
          <w:sz w:val="28"/>
        </w:rPr>
        <w:t>
      32) в статье 69:</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"Порядок выдачи разрешения на добровольную ликвидацию банков второго уровня, а также порядок возврата депозитов физических лиц, а также их перевода в другой банк определяется нормативным правовым актом уполномоченного органа.";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Отказ в выдаче разрешения на добровольную ликвидацию банка производится уполномоченным органом по любому из следующих оснований:</w:t>
      </w:r>
      <w:r>
        <w:br/>
      </w:r>
      <w:r>
        <w:rPr>
          <w:rFonts w:ascii="Times New Roman"/>
          <w:b w:val="false"/>
          <w:i w:val="false"/>
          <w:color w:val="000000"/>
          <w:sz w:val="28"/>
        </w:rPr>
        <w:t>
      1) неполнота или ненадлежащее оформление представленных документов;</w:t>
      </w:r>
      <w:r>
        <w:br/>
      </w:r>
      <w:r>
        <w:rPr>
          <w:rFonts w:ascii="Times New Roman"/>
          <w:b w:val="false"/>
          <w:i w:val="false"/>
          <w:color w:val="000000"/>
          <w:sz w:val="28"/>
        </w:rPr>
        <w:t>
      2) недостаточность средств банка для расчета по его обязательствам;</w:t>
      </w:r>
      <w:r>
        <w:br/>
      </w:r>
      <w:r>
        <w:rPr>
          <w:rFonts w:ascii="Times New Roman"/>
          <w:b w:val="false"/>
          <w:i w:val="false"/>
          <w:color w:val="000000"/>
          <w:sz w:val="28"/>
        </w:rPr>
        <w:t>
      3) не принятие мер по возврату депозитов физических лиц путем их прямой выплаты либо их переводу в другой банк, являющийся участником системы обязательного гарантирования депозитов.".</w:t>
      </w:r>
      <w:r>
        <w:br/>
      </w: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3 июля 2010 г.):</w:t>
      </w:r>
      <w:r>
        <w:br/>
      </w:r>
      <w:r>
        <w:rPr>
          <w:rFonts w:ascii="Times New Roman"/>
          <w:b w:val="false"/>
          <w:i w:val="false"/>
          <w:color w:val="000000"/>
          <w:sz w:val="28"/>
        </w:rPr>
        <w:t>
      1) по всему тексту слова "открытого", "открытым", "Открытым", "открытых", "открытый", "открытому" исключить;</w:t>
      </w:r>
      <w:r>
        <w:br/>
      </w:r>
      <w:r>
        <w:rPr>
          <w:rFonts w:ascii="Times New Roman"/>
          <w:b w:val="false"/>
          <w:i w:val="false"/>
          <w:color w:val="000000"/>
          <w:sz w:val="28"/>
        </w:rPr>
        <w:t>
      2) в статье 1:</w:t>
      </w:r>
      <w:r>
        <w:br/>
      </w:r>
      <w:r>
        <w:rPr>
          <w:rFonts w:ascii="Times New Roman"/>
          <w:b w:val="false"/>
          <w:i w:val="false"/>
          <w:color w:val="000000"/>
          <w:sz w:val="28"/>
        </w:rPr>
        <w:t>
      подпункты 2), 3) и 4) изложить в следующей редакции:</w:t>
      </w:r>
      <w:r>
        <w:br/>
      </w:r>
      <w:r>
        <w:rPr>
          <w:rFonts w:ascii="Times New Roman"/>
          <w:b w:val="false"/>
          <w:i w:val="false"/>
          <w:color w:val="000000"/>
          <w:sz w:val="28"/>
        </w:rPr>
        <w:t xml:space="preserve">
      "2)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Фонда национального благосостояния),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Не является основанием для определения аффилированными по отношению друг к другу лиц, указанных в </w:t>
      </w:r>
      <w:r>
        <w:rPr>
          <w:rFonts w:ascii="Times New Roman"/>
          <w:b w:val="false"/>
          <w:i w:val="false"/>
          <w:color w:val="000000"/>
          <w:sz w:val="28"/>
        </w:rPr>
        <w:t>статье 64</w:t>
      </w:r>
      <w:r>
        <w:rPr>
          <w:rFonts w:ascii="Times New Roman"/>
          <w:b w:val="false"/>
          <w:i w:val="false"/>
          <w:color w:val="000000"/>
          <w:sz w:val="28"/>
        </w:rPr>
        <w:t xml:space="preserve"> Закона Республики Казахстан "Об акционерных обществах", наличие Фонда национального благосостояния в составе акционеров накопительного пенсионного фонда;</w:t>
      </w:r>
      <w:r>
        <w:br/>
      </w:r>
      <w:r>
        <w:rPr>
          <w:rFonts w:ascii="Times New Roman"/>
          <w:b w:val="false"/>
          <w:i w:val="false"/>
          <w:color w:val="000000"/>
          <w:sz w:val="28"/>
        </w:rPr>
        <w:t>
      3) косвенное владение (голосование) акциями накопительного пенсионного фонда или организации, осуществляющей инвестиционное управление пенсионными активами, - возможность определять решения накопительного пенсионного фонда или организации, осуществляющей инвестиционное управление пенсионными активами, крупного участника накопительного пенсионного фонда или организации, осуществляющей инвестиционное управление пенсионными активами, или лиц, совместно являющихся крупным участником накопительного пенсионного фонда или организации, осуществляющей инвестиционное управление пенсионными активами, через владение акциями (долями участия в уставном капитале) юридических лиц;</w:t>
      </w:r>
      <w:r>
        <w:br/>
      </w:r>
      <w:r>
        <w:rPr>
          <w:rFonts w:ascii="Times New Roman"/>
          <w:b w:val="false"/>
          <w:i w:val="false"/>
          <w:color w:val="000000"/>
          <w:sz w:val="28"/>
        </w:rPr>
        <w:t>
      4) крупный участник накопительного пенсионного фонда или организации, осуществляющей инвестиционное управление пенсионными активами - физическое или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соответствующее требованиям настоящего Закона и иного законодательства Республики Казахстан, и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или иметь возможность:</w:t>
      </w:r>
      <w:r>
        <w:br/>
      </w:r>
      <w:r>
        <w:rPr>
          <w:rFonts w:ascii="Times New Roman"/>
          <w:b w:val="false"/>
          <w:i w:val="false"/>
          <w:color w:val="000000"/>
          <w:sz w:val="28"/>
        </w:rPr>
        <w:t>
      голосовать прямо или косвенно десятью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оказывать влияние на принимаемые накопительным пенсионным фондом или организацией, осуществляющей инвестиционное управление пенсионными активами, решения в силу договора либо иным образом в порядке, определяемом нормативным правовым актом уполномоченного органа;";</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контроль - возможность определять решения юридического лица, возникающая при наличии одного из следующих условий:</w:t>
      </w:r>
      <w:r>
        <w:br/>
      </w: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r>
        <w:br/>
      </w: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r>
        <w:br/>
      </w:r>
      <w:r>
        <w:rPr>
          <w:rFonts w:ascii="Times New Roman"/>
          <w:b w:val="false"/>
          <w:i w:val="false"/>
          <w:color w:val="000000"/>
          <w:sz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законодательными актами Республики Казахстан о секьюритизации, в финансовую отчетность другого юридического лица в соответствии с аудиторским отчетом;</w:t>
      </w:r>
      <w:r>
        <w:br/>
      </w:r>
      <w:r>
        <w:rPr>
          <w:rFonts w:ascii="Times New Roman"/>
          <w:b w:val="false"/>
          <w:i w:val="false"/>
          <w:color w:val="000000"/>
          <w:sz w:val="28"/>
        </w:rPr>
        <w:t>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w:t>
      </w:r>
      <w:r>
        <w:br/>
      </w:r>
      <w:r>
        <w:rPr>
          <w:rFonts w:ascii="Times New Roman"/>
          <w:b w:val="false"/>
          <w:i w:val="false"/>
          <w:color w:val="000000"/>
          <w:sz w:val="28"/>
        </w:rPr>
        <w:t>
      3) подпункт 4-3) пункта 2 статьи 18 дополнить словами ", а также в случае, установленном пунктом 4-1 статьи 45-2 настоящего Закона;";</w:t>
      </w:r>
      <w:r>
        <w:br/>
      </w:r>
      <w:r>
        <w:rPr>
          <w:rFonts w:ascii="Times New Roman"/>
          <w:b w:val="false"/>
          <w:i w:val="false"/>
          <w:color w:val="000000"/>
          <w:sz w:val="28"/>
        </w:rPr>
        <w:t>
      4) в статье 26: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Пенсионные активы накопительного пенсионного фонда хранятся и учитываются на счетах в банке-кастодиане, не аффилированном с накопительным пенсионным фондом и организацией, осуществляющей инвестиционное управление пенсионными активами, в соответствии с кастодиальным договором.";</w:t>
      </w:r>
      <w:r>
        <w:br/>
      </w:r>
      <w:r>
        <w:rPr>
          <w:rFonts w:ascii="Times New Roman"/>
          <w:b w:val="false"/>
          <w:i w:val="false"/>
          <w:color w:val="000000"/>
          <w:sz w:val="28"/>
        </w:rPr>
        <w:t>
      в части первой пункта 3:</w:t>
      </w:r>
      <w:r>
        <w:br/>
      </w:r>
      <w:r>
        <w:rPr>
          <w:rFonts w:ascii="Times New Roman"/>
          <w:b w:val="false"/>
          <w:i w:val="false"/>
          <w:color w:val="000000"/>
          <w:sz w:val="28"/>
        </w:rPr>
        <w:t>
      слово "незамедлительным" исключить;</w:t>
      </w:r>
      <w:r>
        <w:br/>
      </w:r>
      <w:r>
        <w:rPr>
          <w:rFonts w:ascii="Times New Roman"/>
          <w:b w:val="false"/>
          <w:i w:val="false"/>
          <w:color w:val="000000"/>
          <w:sz w:val="28"/>
        </w:rPr>
        <w:t>
      дополнить словами "не позднее следующего рабочего дня";</w:t>
      </w:r>
      <w:r>
        <w:br/>
      </w:r>
      <w:r>
        <w:rPr>
          <w:rFonts w:ascii="Times New Roman"/>
          <w:b w:val="false"/>
          <w:i w:val="false"/>
          <w:color w:val="000000"/>
          <w:sz w:val="28"/>
        </w:rPr>
        <w:t>
      5) в пункте 4 статьи 27-1 цифры "2012" заменить цифрами "2015";</w:t>
      </w:r>
      <w:r>
        <w:br/>
      </w:r>
      <w:r>
        <w:rPr>
          <w:rFonts w:ascii="Times New Roman"/>
          <w:b w:val="false"/>
          <w:i w:val="false"/>
          <w:color w:val="000000"/>
          <w:sz w:val="28"/>
        </w:rPr>
        <w:t>
      6) в заголовке и пункте 1 статьи 30:</w:t>
      </w:r>
      <w:r>
        <w:br/>
      </w:r>
      <w:r>
        <w:rPr>
          <w:rFonts w:ascii="Times New Roman"/>
          <w:b w:val="false"/>
          <w:i w:val="false"/>
          <w:color w:val="000000"/>
          <w:sz w:val="28"/>
        </w:rPr>
        <w:t>
      после слов "вкладчика", "вкладчиком" дополнить словами "(получателя)", "(получателем)";</w:t>
      </w:r>
      <w:r>
        <w:br/>
      </w:r>
      <w:r>
        <w:rPr>
          <w:rFonts w:ascii="Times New Roman"/>
          <w:b w:val="false"/>
          <w:i w:val="false"/>
          <w:color w:val="000000"/>
          <w:sz w:val="28"/>
        </w:rPr>
        <w:t>
      7) в пункте 1 статьи 31-4 слова "с момента получения пакета документов, установленного" заменить словами "с даты получения документов, соответствующих требованиям, установленным";</w:t>
      </w:r>
      <w:r>
        <w:br/>
      </w:r>
      <w:r>
        <w:rPr>
          <w:rFonts w:ascii="Times New Roman"/>
          <w:b w:val="false"/>
          <w:i w:val="false"/>
          <w:color w:val="000000"/>
          <w:sz w:val="28"/>
        </w:rPr>
        <w:t>
      8) статью 33 исключить;</w:t>
      </w:r>
      <w:r>
        <w:br/>
      </w:r>
      <w:r>
        <w:rPr>
          <w:rFonts w:ascii="Times New Roman"/>
          <w:b w:val="false"/>
          <w:i w:val="false"/>
          <w:color w:val="000000"/>
          <w:sz w:val="28"/>
        </w:rPr>
        <w:t>
      9) в пункте 6 статьи 35:</w:t>
      </w:r>
      <w:r>
        <w:br/>
      </w:r>
      <w:r>
        <w:rPr>
          <w:rFonts w:ascii="Times New Roman"/>
          <w:b w:val="false"/>
          <w:i w:val="false"/>
          <w:color w:val="000000"/>
          <w:sz w:val="28"/>
        </w:rPr>
        <w:t>
      подпункт 2) после слова "нормативов" дополнить словами "по достаточности собственного капитала и доходности пенсионных активов";</w:t>
      </w:r>
      <w:r>
        <w:br/>
      </w:r>
      <w:r>
        <w:rPr>
          <w:rFonts w:ascii="Times New Roman"/>
          <w:b w:val="false"/>
          <w:i w:val="false"/>
          <w:color w:val="000000"/>
          <w:sz w:val="28"/>
        </w:rPr>
        <w:t>
      в подпункте 3) слова "мер воздействия" заменить словом "санкций";</w:t>
      </w:r>
      <w:r>
        <w:br/>
      </w:r>
      <w:r>
        <w:rPr>
          <w:rFonts w:ascii="Times New Roman"/>
          <w:b w:val="false"/>
          <w:i w:val="false"/>
          <w:color w:val="000000"/>
          <w:sz w:val="28"/>
        </w:rPr>
        <w:t>
      10) в статье 36:</w:t>
      </w:r>
      <w:r>
        <w:br/>
      </w:r>
      <w:r>
        <w:rPr>
          <w:rFonts w:ascii="Times New Roman"/>
          <w:b w:val="false"/>
          <w:i w:val="false"/>
          <w:color w:val="000000"/>
          <w:sz w:val="28"/>
        </w:rPr>
        <w:t>
      пункты 1, 1-1 изложить в следующей редакции:</w:t>
      </w:r>
      <w:r>
        <w:br/>
      </w:r>
      <w:r>
        <w:rPr>
          <w:rFonts w:ascii="Times New Roman"/>
          <w:b w:val="false"/>
          <w:i w:val="false"/>
          <w:color w:val="000000"/>
          <w:sz w:val="28"/>
        </w:rPr>
        <w:t>
      "1. Учредителями и (или) акционерами накопительного пенсионного фонда могут быть юридические лица и физические лица - резиденты Республики Казахстан, а также Правительство Республики Казахстан с учетом требований, установленных законодательством Республики Казахстан.</w:t>
      </w:r>
      <w:r>
        <w:br/>
      </w:r>
      <w:r>
        <w:rPr>
          <w:rFonts w:ascii="Times New Roman"/>
          <w:b w:val="false"/>
          <w:i w:val="false"/>
          <w:color w:val="000000"/>
          <w:sz w:val="28"/>
        </w:rPr>
        <w:t>
      Фонд национального благосостояния может быть акционером накопительного пенсионного фонда только на основании решения Правительства Республики Казахстан.</w:t>
      </w:r>
      <w:r>
        <w:br/>
      </w:r>
      <w:r>
        <w:rPr>
          <w:rFonts w:ascii="Times New Roman"/>
          <w:b w:val="false"/>
          <w:i w:val="false"/>
          <w:color w:val="000000"/>
          <w:sz w:val="28"/>
        </w:rPr>
        <w:t>
      1-1. Учредителем и (или) акционером накопительного пенсионного фонда может быть юридическое лицо-нерезидент Республики Казахстан, имеющий определенный рейтинг одного из рейтинговых агентств. Перечень рейтинговых агентств и минимальный рейтинг устанавливаются уполномоченным органом.</w:t>
      </w:r>
      <w:r>
        <w:br/>
      </w:r>
      <w:r>
        <w:rPr>
          <w:rFonts w:ascii="Times New Roman"/>
          <w:b w:val="false"/>
          <w:i w:val="false"/>
          <w:color w:val="000000"/>
          <w:sz w:val="28"/>
        </w:rPr>
        <w:t>
      Юридические лица, зарегистрированные в оффшорных зонах, перечень которых устанавливается нормативным правовым актом уполномоченного органа, не вправе прямо или косвенно владеть и (или) пользоваться, и (или) распоряжаться голосующими акциями накопительных пенсионных фондов - резидентов Республики Казахстан.</w:t>
      </w:r>
      <w:r>
        <w:br/>
      </w:r>
      <w:r>
        <w:rPr>
          <w:rFonts w:ascii="Times New Roman"/>
          <w:b w:val="false"/>
          <w:i w:val="false"/>
          <w:color w:val="000000"/>
          <w:sz w:val="28"/>
        </w:rPr>
        <w:t>
      Ограничение, указанное в части второй настоящего пункта не распространяется на Фонд национального благосостояния.";</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Не менее половины состава членов совета директоров и правления накопительного пенсионного фонда с участием нерезидента Республики Казахстан должны составлять граждане Республики Казахстан.";</w:t>
      </w:r>
      <w:r>
        <w:br/>
      </w:r>
      <w:r>
        <w:rPr>
          <w:rFonts w:ascii="Times New Roman"/>
          <w:b w:val="false"/>
          <w:i w:val="false"/>
          <w:color w:val="000000"/>
          <w:sz w:val="28"/>
        </w:rPr>
        <w:t>
      в пункте 1-4:</w:t>
      </w:r>
      <w:r>
        <w:br/>
      </w:r>
      <w:r>
        <w:rPr>
          <w:rFonts w:ascii="Times New Roman"/>
          <w:b w:val="false"/>
          <w:i w:val="false"/>
          <w:color w:val="000000"/>
          <w:sz w:val="28"/>
        </w:rPr>
        <w:t>
      в абзаце первом:</w:t>
      </w:r>
      <w:r>
        <w:br/>
      </w:r>
      <w:r>
        <w:rPr>
          <w:rFonts w:ascii="Times New Roman"/>
          <w:b w:val="false"/>
          <w:i w:val="false"/>
          <w:color w:val="000000"/>
          <w:sz w:val="28"/>
        </w:rPr>
        <w:t>
      слова "накопительным пенсионным" заменить словами "Накопительным пенсионным";</w:t>
      </w:r>
      <w:r>
        <w:br/>
      </w:r>
      <w:r>
        <w:rPr>
          <w:rFonts w:ascii="Times New Roman"/>
          <w:b w:val="false"/>
          <w:i w:val="false"/>
          <w:color w:val="000000"/>
          <w:sz w:val="28"/>
        </w:rPr>
        <w:t>
      слова "более двадцати пяти" заменить словами "двадцать пять и более";</w:t>
      </w:r>
      <w:r>
        <w:br/>
      </w:r>
      <w:r>
        <w:rPr>
          <w:rFonts w:ascii="Times New Roman"/>
          <w:b w:val="false"/>
          <w:i w:val="false"/>
          <w:color w:val="000000"/>
          <w:sz w:val="28"/>
        </w:rPr>
        <w:t>
      в подпункте 1) слово "нерезидента" заменить словом "нерезидентов";</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резидентов Республики Казахстан, являющихся доверительными управляющими акциями накопительного пенсионного фонда, принадлежащими нерезидентам Республики Казахстан.";</w:t>
      </w:r>
      <w:r>
        <w:br/>
      </w:r>
      <w:r>
        <w:rPr>
          <w:rFonts w:ascii="Times New Roman"/>
          <w:b w:val="false"/>
          <w:i w:val="false"/>
          <w:color w:val="000000"/>
          <w:sz w:val="28"/>
        </w:rPr>
        <w:t>
      часть третью пункта 2 исключить;</w:t>
      </w:r>
      <w:r>
        <w:br/>
      </w:r>
      <w:r>
        <w:rPr>
          <w:rFonts w:ascii="Times New Roman"/>
          <w:b w:val="false"/>
          <w:i w:val="false"/>
          <w:color w:val="000000"/>
          <w:sz w:val="28"/>
        </w:rPr>
        <w:t>
      пункт 4 исключить;</w:t>
      </w:r>
      <w:r>
        <w:br/>
      </w:r>
      <w:r>
        <w:rPr>
          <w:rFonts w:ascii="Times New Roman"/>
          <w:b w:val="false"/>
          <w:i w:val="false"/>
          <w:color w:val="000000"/>
          <w:sz w:val="28"/>
        </w:rPr>
        <w:t>
      11) статью 36-1 изложить в следующей редакции:</w:t>
      </w:r>
      <w:r>
        <w:br/>
      </w:r>
      <w:r>
        <w:rPr>
          <w:rFonts w:ascii="Times New Roman"/>
          <w:b w:val="false"/>
          <w:i w:val="false"/>
          <w:color w:val="000000"/>
          <w:sz w:val="28"/>
        </w:rPr>
        <w:t>
      "Статья 36-1. Крупный участник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1. Ни одно лицо самостоятельно или совместно с другим (другими) лицом (лицами) не может (не могут) являться крупным акционером накопительного пенсионного фонда или организации, осуществляющей инвестиционное управление пенсионными активами, а также иметь возможность оказывать влияние на принимаемые накопительным пенсионным фондом или организацией, осуществляющей инвестиционное управление пенсионными активами, решения без получения предварительного письменного согласия уполномоченного органа.</w:t>
      </w:r>
      <w:r>
        <w:br/>
      </w:r>
      <w:r>
        <w:rPr>
          <w:rFonts w:ascii="Times New Roman"/>
          <w:b w:val="false"/>
          <w:i w:val="false"/>
          <w:color w:val="000000"/>
          <w:sz w:val="28"/>
        </w:rPr>
        <w:t>
      Физическое лицо - нерезидент Республики Казахстан не вправе являться крупным участником (акционером) накопительного пенсионного фонда.</w:t>
      </w:r>
      <w:r>
        <w:br/>
      </w:r>
      <w:r>
        <w:rPr>
          <w:rFonts w:ascii="Times New Roman"/>
          <w:b w:val="false"/>
          <w:i w:val="false"/>
          <w:color w:val="000000"/>
          <w:sz w:val="28"/>
        </w:rPr>
        <w:t>
      Юридические лица - нерезиденты Республики Казахстан могут получить согласие уполномоченного органа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при наличии минимального требуемого рейтинга одного из основных рейтинговых агентств. Минимальный рейтинг и перечень рейтинговых агентств устанавливаются нормативными правовыми актами уполномоченного органа.</w:t>
      </w:r>
      <w:r>
        <w:br/>
      </w: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или голосовать косвенно десятью или более процентами голосующих акций накопительного пенсионного фонда и или организации, осуществляющей инвестиционное управление пенсионными активами, через владение (голосование) акциями (долями участия) юридического лица - нерезидента Республики Казахстан, являющегося крупным участником накопительного пенсионного фонда или организации, осуществляющей инвестиционное управление пенсионными активами, прямо владеющего десятью или более процентами размещенных акций накопительного пенсионного фонда или организации, осуществляющей инвестиционное управление пенсионными активами, или имеющего возможность голосовать десятью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имеющего минимальный требуемый рейтинг.</w:t>
      </w:r>
      <w:r>
        <w:br/>
      </w:r>
      <w:r>
        <w:rPr>
          <w:rFonts w:ascii="Times New Roman"/>
          <w:b w:val="false"/>
          <w:i w:val="false"/>
          <w:color w:val="000000"/>
          <w:sz w:val="28"/>
        </w:rPr>
        <w:t>
      Крупные участники накопительного пенсионного фонда или организации, осуществляющей инвестиционное управление пенсионными активами, - физические лица оплачивают акции накопительного пенсионного фонда или организации, осуществляющей инвестиционное управление пенсионными активами, в размере, не превышающем стоимости имущества, принадлежащего им на праве собственности. При этом стоимость имущества должна быть не меньше совокупной стоимости ранее приобретенных и приобретаемых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2. Не являются крупными участниками накопительного пенсионного фонда или организации, осуществляющей инвестиционное управление пенсионными активами, акционеры, которым в совокупности принадлежат десять и более процентов голосующих акций накопительного пенсионного фонда или организации, осуществляющей инвестиционное управление пенсионными активами, и действующие на основании заключенного между ними соглашения, предусматривающего принятие ими решений по следующим вопросам:</w:t>
      </w:r>
      <w:r>
        <w:br/>
      </w: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r>
        <w:br/>
      </w:r>
      <w:r>
        <w:rPr>
          <w:rFonts w:ascii="Times New Roman"/>
          <w:b w:val="false"/>
          <w:i w:val="false"/>
          <w:color w:val="000000"/>
          <w:sz w:val="28"/>
        </w:rPr>
        <w:t>
      2) включение дополнительных вопросов в повестку дня общего собрания акционеров;</w:t>
      </w:r>
      <w:r>
        <w:br/>
      </w:r>
      <w:r>
        <w:rPr>
          <w:rFonts w:ascii="Times New Roman"/>
          <w:b w:val="false"/>
          <w:i w:val="false"/>
          <w:color w:val="000000"/>
          <w:sz w:val="28"/>
        </w:rPr>
        <w:t>
      3) созыв заседания совета директоров;</w:t>
      </w:r>
      <w:r>
        <w:br/>
      </w:r>
      <w:r>
        <w:rPr>
          <w:rFonts w:ascii="Times New Roman"/>
          <w:b w:val="false"/>
          <w:i w:val="false"/>
          <w:color w:val="000000"/>
          <w:sz w:val="28"/>
        </w:rPr>
        <w:t>
      4) проведение аудиторской организацией аудита общества за свой счет.</w:t>
      </w:r>
      <w:r>
        <w:br/>
      </w:r>
      <w:r>
        <w:rPr>
          <w:rFonts w:ascii="Times New Roman"/>
          <w:b w:val="false"/>
          <w:i w:val="false"/>
          <w:color w:val="000000"/>
          <w:sz w:val="28"/>
        </w:rPr>
        <w:t>
      3. Правила выдачи, отзыва согласия на приобретение статуса крупного участника, требования к документам, представляемым для получения указанного согласия, определяются уполномоченным органом.</w:t>
      </w:r>
      <w:r>
        <w:br/>
      </w:r>
      <w:r>
        <w:rPr>
          <w:rFonts w:ascii="Times New Roman"/>
          <w:b w:val="false"/>
          <w:i w:val="false"/>
          <w:color w:val="000000"/>
          <w:sz w:val="28"/>
        </w:rPr>
        <w:t>
      4. Для получения согласия лицо, желающее стать крупным участником накопительного пенсионного фонда или организации, осуществляющей инвестиционное управление пенсионными активами, обязано представить в уполномоченный орган заявление о приобретении статуса крупного участника накопительного пенсионного фонда или организации, осуществляющей инвестиционное управление пенсионными активами, с приложением документов и сведений, определенных пунктами 6, 7, 8, 9 и 10 настоящей статьи.</w:t>
      </w:r>
      <w:r>
        <w:br/>
      </w:r>
      <w:r>
        <w:rPr>
          <w:rFonts w:ascii="Times New Roman"/>
          <w:b w:val="false"/>
          <w:i w:val="false"/>
          <w:color w:val="000000"/>
          <w:sz w:val="28"/>
        </w:rPr>
        <w:t>
      5. Лицо, желающее стать крупным участником накопительного пенсионного фонда, представляет в налоговый орган по месту жительства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оценочной стоимости и места нахождения указанного имущества.</w:t>
      </w:r>
      <w:r>
        <w:br/>
      </w:r>
      <w:r>
        <w:rPr>
          <w:rFonts w:ascii="Times New Roman"/>
          <w:b w:val="false"/>
          <w:i w:val="false"/>
          <w:color w:val="000000"/>
          <w:sz w:val="28"/>
        </w:rPr>
        <w:t>
      6.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физическое лицо представляет следующие документы:</w:t>
      </w:r>
      <w:r>
        <w:br/>
      </w:r>
      <w:r>
        <w:rPr>
          <w:rFonts w:ascii="Times New Roman"/>
          <w:b w:val="false"/>
          <w:i w:val="false"/>
          <w:color w:val="000000"/>
          <w:sz w:val="28"/>
        </w:rPr>
        <w:t>
      1) сведения об условиях и порядке приобретения акций накопительного пенсионного фонда или организации, осуществляющей инвестиционное управление пенсионными активами,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Источником, используемым для приобретения акций накопительного пенсионного фонда или организации, осуществляющей инвестиционное управление пенсионными активами, являются:</w:t>
      </w:r>
      <w:r>
        <w:br/>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денежные накопления заявителя, подтвержденные документально;</w:t>
      </w:r>
      <w:r>
        <w:br/>
      </w:r>
      <w:r>
        <w:rPr>
          <w:rFonts w:ascii="Times New Roman"/>
          <w:b w:val="false"/>
          <w:i w:val="false"/>
          <w:color w:val="000000"/>
          <w:sz w:val="28"/>
        </w:rPr>
        <w:t>
      а также деньги, полученные в виде дарения, выигрышей, дохода от продажи безвозмездно полученного имущества, в размере, не превышающем двадцать пять процентов стоимости приобретаемых акций банка.</w:t>
      </w:r>
      <w:r>
        <w:br/>
      </w:r>
      <w:r>
        <w:rPr>
          <w:rFonts w:ascii="Times New Roman"/>
          <w:b w:val="false"/>
          <w:i w:val="false"/>
          <w:color w:val="000000"/>
          <w:sz w:val="28"/>
        </w:rPr>
        <w:t>
      При приобретении акций накопительного пенсионного фонда или организации, осуществляющей инвестиционное управление пенсионными активами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2)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3) список юридических лиц, в которых оно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4) план рекапитализации накопительного пенсионного фонда или организации, осуществляющей инвестиционное управление пенсионными активами, в случаях возможного ухудшения финансового положения данного фонда или организации;</w:t>
      </w:r>
      <w:r>
        <w:br/>
      </w:r>
      <w:r>
        <w:rPr>
          <w:rFonts w:ascii="Times New Roman"/>
          <w:b w:val="false"/>
          <w:i w:val="false"/>
          <w:color w:val="000000"/>
          <w:sz w:val="28"/>
        </w:rPr>
        <w:t>
      5) сведения о безупречной деловой репутации с приложением копий подтверждающих документов;</w:t>
      </w:r>
      <w:r>
        <w:br/>
      </w:r>
      <w:r>
        <w:rPr>
          <w:rFonts w:ascii="Times New Roman"/>
          <w:b w:val="false"/>
          <w:i w:val="false"/>
          <w:color w:val="000000"/>
          <w:sz w:val="28"/>
        </w:rPr>
        <w:t>
      6) сведения о доходах и имуществе, копию декларации по индивидуальному подоходному налогу, представляемую в налоговые органы и иные документы, заверенные уполномоченными лицами страны проживания физического лица, а также информацию об имеющейся задолженности;</w:t>
      </w:r>
      <w:r>
        <w:br/>
      </w: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w:t>
      </w:r>
      <w:r>
        <w:br/>
      </w:r>
      <w:r>
        <w:rPr>
          <w:rFonts w:ascii="Times New Roman"/>
          <w:b w:val="false"/>
          <w:i w:val="false"/>
          <w:color w:val="000000"/>
          <w:sz w:val="28"/>
        </w:rPr>
        <w:t>
      Для получения согласия на приобретение статуса крупного участника организации, осуществляющей инвестиционное управление пенсионными активами, физическое лицо - нерезидент Республики Казахстан помимо документов, указанных в подпунктах 1) - 7) настоящего пункта представляет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организации, осуществляющей инвестиционное управление пенсионными активами, -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7.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юридическое лицо - резидент Республики Казахстан представляет следующие документы:</w:t>
      </w:r>
      <w:r>
        <w:br/>
      </w:r>
      <w:r>
        <w:rPr>
          <w:rFonts w:ascii="Times New Roman"/>
          <w:b w:val="false"/>
          <w:i w:val="false"/>
          <w:color w:val="000000"/>
          <w:sz w:val="28"/>
        </w:rPr>
        <w:t>
      1) копии решения органа заявителя о приобретении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десятью и более процентами акций (долей участия) юридического лица, а также имеющих возможность определять решения данного юридического лица в силу договора либо иным образом иметь контроль;</w:t>
      </w:r>
      <w:r>
        <w:br/>
      </w:r>
      <w:r>
        <w:rPr>
          <w:rFonts w:ascii="Times New Roman"/>
          <w:b w:val="false"/>
          <w:i w:val="false"/>
          <w:color w:val="000000"/>
          <w:sz w:val="28"/>
        </w:rPr>
        <w:t>
      3) сведения и документы, указанные в подпунктах 1), 2), 3) и 4) пункта 6 настоящей статьи;</w:t>
      </w:r>
      <w:r>
        <w:br/>
      </w:r>
      <w:r>
        <w:rPr>
          <w:rFonts w:ascii="Times New Roman"/>
          <w:b w:val="false"/>
          <w:i w:val="false"/>
          <w:color w:val="000000"/>
          <w:sz w:val="28"/>
        </w:rPr>
        <w:t>
      4) сведения о безупречной деловой репутации его руководящих работников;</w:t>
      </w:r>
      <w:r>
        <w:br/>
      </w:r>
      <w:r>
        <w:rPr>
          <w:rFonts w:ascii="Times New Roman"/>
          <w:b w:val="false"/>
          <w:i w:val="false"/>
          <w:color w:val="000000"/>
          <w:sz w:val="28"/>
        </w:rPr>
        <w:t>
      5)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8) анализ финансовых последствий приобретения статуса крупного участника, включая предполагаемый расчетный баланс заявителя и накопительного пенсионного фонда или организации, осуществляющей инвестиционное управление пенсионными активами, после приобретения, планы и предложения заявителя, если таковые имеются, по продаже активов накопительного пенсионного фонда или организации, осуществляющей инвестиционное управление пенсионными активами, реорганизации или внесению значительных изменений в деятельность или управление накопительного пенсионного фонда или организации, осуществляющей инвестиционное управление пенсионными активами, включая план мероприятий и организационную структуру.</w:t>
      </w:r>
      <w:r>
        <w:br/>
      </w:r>
      <w:r>
        <w:rPr>
          <w:rFonts w:ascii="Times New Roman"/>
          <w:b w:val="false"/>
          <w:i w:val="false"/>
          <w:color w:val="000000"/>
          <w:sz w:val="28"/>
        </w:rPr>
        <w:t>
      8.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юридическое лицо - 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подпунктах 1), 2), 3) и 4) пункта 6 и подпунктах 1), 3), 5), 6), 7), 8) пункта 7 настоящей статьи;</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r>
        <w:br/>
      </w:r>
      <w:r>
        <w:rPr>
          <w:rFonts w:ascii="Times New Roman"/>
          <w:b w:val="false"/>
          <w:i w:val="false"/>
          <w:color w:val="000000"/>
          <w:sz w:val="28"/>
        </w:rPr>
        <w:t>
      3) письменное разрешение (согласие) органа финансового надзора страны происхождения заявителя на приобретение юридическим лицом-нерезидентом Республики Казахстан статуса крупного участника накопительного пенсионного фонда или организации, осуществляющей инвестиционное управление пенсионными активами,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9.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финансовая организация - 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пункте 8 настоящей статьи;</w:t>
      </w:r>
      <w:r>
        <w:br/>
      </w:r>
      <w:r>
        <w:rPr>
          <w:rFonts w:ascii="Times New Roman"/>
          <w:b w:val="false"/>
          <w:i w:val="false"/>
          <w:color w:val="000000"/>
          <w:sz w:val="28"/>
        </w:rPr>
        <w:t>
      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финансовая организация - нерезидент Республики Казахстан, намеревающаяся приобрести двадцать пять процентов голосующих акций накопительного пенсионного фонда или двадцать пять и более процентов голосующих акций организации, осуществляющей инвестиционное управление пенсионными активами,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происхождения заявителя о том, что финансовая организация - нерезидент Республики Казахстан подлежит консолидированному надзору.</w:t>
      </w:r>
      <w:r>
        <w:br/>
      </w:r>
      <w:r>
        <w:rPr>
          <w:rFonts w:ascii="Times New Roman"/>
          <w:b w:val="false"/>
          <w:i w:val="false"/>
          <w:color w:val="000000"/>
          <w:sz w:val="28"/>
        </w:rPr>
        <w:t>
      10. Лица, желающие приобрести статус крупного участника накопительного пенсионного фонда или организации, осуществляющей инвестиционное управление пенсионными активами, с долей владения двадцать пять процентов размещенных (за вычетом привилегированных и выкупленных) акций накопительного пенсионного фонда или двадцать пять и более процентов размещенных (за вычетом привилегированных и выкупленных) акций организации, осуществляющей инвестиционное управление пенсионными активами, в дополнение к документам и сведениям, указанным в настоящей статье Закона, представляют стратегию развития накопительного пенсионного фонда или организации, осуществляющей инвестиционное управление пенсионными активами (бизнес-план) на ближайшие пять лет.</w:t>
      </w:r>
      <w:r>
        <w:br/>
      </w:r>
      <w:r>
        <w:rPr>
          <w:rFonts w:ascii="Times New Roman"/>
          <w:b w:val="false"/>
          <w:i w:val="false"/>
          <w:color w:val="000000"/>
          <w:sz w:val="28"/>
        </w:rPr>
        <w:t>
      11. Лицами, совместно являющимися крупным участником накопительного пенсионного фонда или организации, осуществляющей инвестиционное управление пенсионными активами, признаются лица, в сумме владеющие десятью или более процентами размещенных (за вычетом привилегированных и выкупленных) акций или имеющие возможность прямо или косвенно голосовать десятью или более процентами акций накопительного пенсионного фонда или организации, осуществляющей инвестиционное управление пенсионными активами, и:</w:t>
      </w:r>
      <w:r>
        <w:br/>
      </w:r>
      <w:r>
        <w:rPr>
          <w:rFonts w:ascii="Times New Roman"/>
          <w:b w:val="false"/>
          <w:i w:val="false"/>
          <w:color w:val="000000"/>
          <w:sz w:val="28"/>
        </w:rPr>
        <w:t>
      1) совместно влияющие на решения накопительного пенсионного фонда или организации, осуществляющей инвестиционное управление пенсионными активами, в силу договора между ними или иным образом;</w:t>
      </w:r>
      <w:r>
        <w:br/>
      </w:r>
      <w:r>
        <w:rPr>
          <w:rFonts w:ascii="Times New Roman"/>
          <w:b w:val="false"/>
          <w:i w:val="false"/>
          <w:color w:val="000000"/>
          <w:sz w:val="28"/>
        </w:rPr>
        <w:t>
      2) являющиеся в отдельности или взаимно крупными участниками друг друга;</w:t>
      </w:r>
      <w:r>
        <w:br/>
      </w:r>
      <w:r>
        <w:rPr>
          <w:rFonts w:ascii="Times New Roman"/>
          <w:b w:val="false"/>
          <w:i w:val="false"/>
          <w:color w:val="000000"/>
          <w:sz w:val="28"/>
        </w:rPr>
        <w:t>
      3) одно из них является должностным лицом или представителем другого лица;</w:t>
      </w:r>
      <w:r>
        <w:br/>
      </w:r>
      <w:r>
        <w:rPr>
          <w:rFonts w:ascii="Times New Roman"/>
          <w:b w:val="false"/>
          <w:i w:val="false"/>
          <w:color w:val="000000"/>
          <w:sz w:val="28"/>
        </w:rPr>
        <w:t>
      4) одно из них предоставило другому лицу возможность покупки акций накопительного пенсионного фонда или организации, осуществляющей инвестиционное управление пенсионными активами, в соответствии с заключенным между ними договором;</w:t>
      </w:r>
      <w:r>
        <w:br/>
      </w:r>
      <w:r>
        <w:rPr>
          <w:rFonts w:ascii="Times New Roman"/>
          <w:b w:val="false"/>
          <w:i w:val="false"/>
          <w:color w:val="000000"/>
          <w:sz w:val="28"/>
        </w:rPr>
        <w:t>
      5) являющиеся близкими родственниками или супругами;</w:t>
      </w:r>
      <w:r>
        <w:br/>
      </w:r>
      <w:r>
        <w:rPr>
          <w:rFonts w:ascii="Times New Roman"/>
          <w:b w:val="false"/>
          <w:i w:val="false"/>
          <w:color w:val="000000"/>
          <w:sz w:val="28"/>
        </w:rPr>
        <w:t>
      6) одно из них предоставило другому лицу возможность приобретения акций накопительного пенсионного фонда или организации, осуществляющей инвестиционное управление пенсионными активами, за счет подаренных им денег или безвозмездно полученного имущества.</w:t>
      </w:r>
      <w:r>
        <w:br/>
      </w:r>
      <w:r>
        <w:rPr>
          <w:rFonts w:ascii="Times New Roman"/>
          <w:b w:val="false"/>
          <w:i w:val="false"/>
          <w:color w:val="000000"/>
          <w:sz w:val="28"/>
        </w:rPr>
        <w:t>
      В случае, если накопительный пенсионный фонд или организация, осуществляющая инвестиционное управление пенсионными активами, входит в банковский конгломерат в соответствии с требованиями банковского законодательства, накопительный пенсионный фонд или организация, осуществляющая инвестиционное управление пенсионными активами, подлежат консолидированному надзору в соответствии с банковским законодательством.</w:t>
      </w:r>
      <w:r>
        <w:br/>
      </w:r>
      <w:r>
        <w:rPr>
          <w:rFonts w:ascii="Times New Roman"/>
          <w:b w:val="false"/>
          <w:i w:val="false"/>
          <w:color w:val="000000"/>
          <w:sz w:val="28"/>
        </w:rPr>
        <w:t>
      12. Решение по заявлению, поданному для получения статуса крупного участника накопительного пенсионного фонда или организации, осуществляющей инвестиционное управление пенсионными активами, в соответствии с требованиями настоящей статьи, должно быть принято уполномоченным органом в течение трек месяцев со дня представления полного пакета документов.</w:t>
      </w:r>
      <w:r>
        <w:br/>
      </w: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антимонопольного законодательства Республики Казахстан,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накопительного пенсионного фонда или организации, осуществляющей инвестиционное управление пенсионными активами, до уровня, ниже установленного настоящей статьей.</w:t>
      </w:r>
      <w:r>
        <w:br/>
      </w: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накопительного пенсионного фонда или организации, осуществляющей инвестиционное управление пенсионными активами, третьему лицу.</w:t>
      </w:r>
      <w:r>
        <w:br/>
      </w: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r>
        <w:br/>
      </w:r>
      <w:r>
        <w:rPr>
          <w:rFonts w:ascii="Times New Roman"/>
          <w:b w:val="false"/>
          <w:i w:val="false"/>
          <w:color w:val="000000"/>
          <w:sz w:val="28"/>
        </w:rPr>
        <w:t>
      54. В случае, если лицо стало соответствовать признакам крупного участника накопительного пенсионного фонда или организации, осуществляющей инвестиционное управление пенсионными активами, без получения предварительного согласия уполномоченного органа, оно не вправе предпринимать никаких действий, направленных на оказание влияния на руководство или политику накопительного пенсионного фонда или организации, осуществляющей инвестиционное управление пенсионными активами, и (или) не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r>
        <w:br/>
      </w:r>
      <w:r>
        <w:rPr>
          <w:rFonts w:ascii="Times New Roman"/>
          <w:b w:val="false"/>
          <w:i w:val="false"/>
          <w:color w:val="000000"/>
          <w:sz w:val="28"/>
        </w:rPr>
        <w:t>
      В указанном случае лицо, соответствующее признакам крупного участника накопительного пенсионного фонда или организации, осуществляющей инвестиционное управление пенсионными активами, обязано уведомить уполномоченный орган в течение десяти дней с момента, когда ему стало известно, что оно соответствует признакам крупного участника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дней с момента, когда ему стало известно, что оно соответствует признакам крупного участника накопительного пенсионного фонда или организации, осуществляющей инвестиционное управление пенсионными активами,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r>
        <w:br/>
      </w:r>
      <w:r>
        <w:rPr>
          <w:rFonts w:ascii="Times New Roman"/>
          <w:b w:val="false"/>
          <w:i w:val="false"/>
          <w:color w:val="000000"/>
          <w:sz w:val="28"/>
        </w:rPr>
        <w:t>
      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накопительного пенсионного фонда или организации, осуществляющей инвестиционное управление пенсионными активами. Информация может быть истребована от любого лица, обладающего ею, а также от организаций, находящихся под контролем этих лиц.</w:t>
      </w:r>
      <w:r>
        <w:br/>
      </w:r>
      <w:r>
        <w:rPr>
          <w:rFonts w:ascii="Times New Roman"/>
          <w:b w:val="false"/>
          <w:i w:val="false"/>
          <w:color w:val="000000"/>
          <w:sz w:val="28"/>
        </w:rPr>
        <w:t>
      16. Крупный участник накопительного пенсионного фонда или организации, осуществляющей инвестиционное управление пенсионными активами обязан в тридцатидневный срок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которыми он владеет прямо или косвенно или имеет возможность голосовать прямо или косвенно с представлением подтверждающих документов.</w:t>
      </w:r>
      <w:r>
        <w:br/>
      </w:r>
      <w:r>
        <w:rPr>
          <w:rFonts w:ascii="Times New Roman"/>
          <w:b w:val="false"/>
          <w:i w:val="false"/>
          <w:color w:val="000000"/>
          <w:sz w:val="28"/>
        </w:rPr>
        <w:t>
      В случае изменения количества акций накопительного пенсионного фонда или организации, осуществляющей инвестиционное управление пенсионными активами (в процентном или абсолютном значении), принадлежащих крупному участнику накопительного пенсионного фонда или организации, осуществляющей инвестиционное управление пенсионными активами,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в сторону увеличения крупный участник накопительного пенсионного фонда или организации, осуществляющей инвестиционное управление пенсионными активами, должен предоставить в уполномоченный орган информацию об источниках средств, используемых для приобретения акций накопительного пенсионного фонда или организации, осуществляющей инвестиционное управление пенсионными активами, с приложением копий подтверждающих документов. Источники средств, используемых для приобретения акций накопительного пенсионного фонда или организации, осуществляющей инвестиционное управление пенсионными активами, крупными участниками накопительного пенсионного фонда или организации, осуществляющей инвестиционное управление пенсионными активами - физическими лицами, определены в подпункте 1) пункта 6 настоящей статьи.</w:t>
      </w:r>
      <w:r>
        <w:br/>
      </w:r>
      <w:r>
        <w:rPr>
          <w:rFonts w:ascii="Times New Roman"/>
          <w:b w:val="false"/>
          <w:i w:val="false"/>
          <w:color w:val="000000"/>
          <w:sz w:val="28"/>
        </w:rPr>
        <w:t>
      В случае изменения процентного соотношения количества акций накопительного пенсионного фонда или организации, осуществляющей инвестиционное управление пенсионными активами, до количества менее десяти процентов, принадлежащих крупному участнику накопительного пенсионного фонда или организации, осуществляющей инвестиционное управление пенсионными активами,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уполномоченный орган по заявлению крупного участника накопительного пенсионного фонда или организации, осуществляющей инвестиционное управление пенсионными активами,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17. Накопительный пенсионный фонд или организация, осуществляющая инвестиционное управление пенсионными активами, обязаны ежеквартально представлять в уполномоченный орган список всех своих крупных участников с указанием процентного соотношения количества принадлежащих им акций накопительного пенсионного фонда или организации, осуществляющей инвестиционное управление пенсионными активами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не позднее десятого числа месяца, следующего за отчетным кварталом.</w:t>
      </w:r>
      <w:r>
        <w:br/>
      </w:r>
      <w:r>
        <w:rPr>
          <w:rFonts w:ascii="Times New Roman"/>
          <w:b w:val="false"/>
          <w:i w:val="false"/>
          <w:color w:val="000000"/>
          <w:sz w:val="28"/>
        </w:rPr>
        <w:t>
      18. Накопительный пенсионный фонд или организация, осуществляющая инвестиционное управление пенсионными активами, обязаны уведомить уполномоченный орган об изменении состава акционеров, владеющих десятью 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в течение пятнадцати календарных дней со дня установления ими данного факта.</w:t>
      </w:r>
      <w:r>
        <w:br/>
      </w:r>
      <w:r>
        <w:rPr>
          <w:rFonts w:ascii="Times New Roman"/>
          <w:b w:val="false"/>
          <w:i w:val="false"/>
          <w:color w:val="000000"/>
          <w:sz w:val="28"/>
        </w:rPr>
        <w:t>
      19. Несвоевременное предоставление, непредоставление или предоставление недостоверных сведений накопительным пенсионным фондом или организацией, осуществляющей инвестиционное управление пенсионными активами, крупными участниками накопительного пенсионного фонда или организации, осуществляющей инвестиционное управление пенсионными активами, а также физическими и юридическими лицами, соответствующими признакам крупного участника накопительного пенсионного фонда или организации, осуществляющей инвестиционное управление пенсионными активами, информации, требуемой в соответствии с пунктами 12-18 настоящей статьи в указанные сроки, влекут ответственность, предусмотренную законами Республики Казахстан.";</w:t>
      </w:r>
      <w:r>
        <w:br/>
      </w:r>
      <w:r>
        <w:rPr>
          <w:rFonts w:ascii="Times New Roman"/>
          <w:b w:val="false"/>
          <w:i w:val="false"/>
          <w:color w:val="000000"/>
          <w:sz w:val="28"/>
        </w:rPr>
        <w:t>
      12) в статье 36-2:</w:t>
      </w:r>
      <w:r>
        <w:br/>
      </w:r>
      <w:r>
        <w:rPr>
          <w:rFonts w:ascii="Times New Roman"/>
          <w:b w:val="false"/>
          <w:i w:val="false"/>
          <w:color w:val="000000"/>
          <w:sz w:val="28"/>
        </w:rPr>
        <w:t>
      заголовок дополнить словами "или организации, осуществляющей инвестиционное управление пенсионными активами";</w:t>
      </w:r>
      <w:r>
        <w:br/>
      </w:r>
      <w:r>
        <w:rPr>
          <w:rFonts w:ascii="Times New Roman"/>
          <w:b w:val="false"/>
          <w:i w:val="false"/>
          <w:color w:val="000000"/>
          <w:sz w:val="28"/>
        </w:rPr>
        <w:t>
      в пункте 1:</w:t>
      </w:r>
      <w:r>
        <w:br/>
      </w:r>
      <w:r>
        <w:rPr>
          <w:rFonts w:ascii="Times New Roman"/>
          <w:b w:val="false"/>
          <w:i w:val="false"/>
          <w:color w:val="000000"/>
          <w:sz w:val="28"/>
        </w:rPr>
        <w:t>
      абзац первый после слова "фонда" дополнить словами "или организации, осуществляющей инвестиционное управление пенсионными активами";</w:t>
      </w:r>
      <w:r>
        <w:br/>
      </w:r>
      <w:r>
        <w:rPr>
          <w:rFonts w:ascii="Times New Roman"/>
          <w:b w:val="false"/>
          <w:i w:val="false"/>
          <w:color w:val="000000"/>
          <w:sz w:val="28"/>
        </w:rPr>
        <w:t>
      подпункты 4), 5) и 6) изложить в следующей редакции:</w:t>
      </w:r>
      <w:r>
        <w:br/>
      </w:r>
      <w:r>
        <w:rPr>
          <w:rFonts w:ascii="Times New Roman"/>
          <w:b w:val="false"/>
          <w:i w:val="false"/>
          <w:color w:val="000000"/>
          <w:sz w:val="28"/>
        </w:rPr>
        <w:t>
      "4) нарушение в результате приобретения заявителем статуса крупного участника накопительного пенсионного фонда или организации, осуществляющей инвестиционное управление пенсионными активами требований антимонопольного законодательства;</w:t>
      </w:r>
      <w:r>
        <w:br/>
      </w:r>
      <w:r>
        <w:rPr>
          <w:rFonts w:ascii="Times New Roman"/>
          <w:b w:val="false"/>
          <w:i w:val="false"/>
          <w:color w:val="000000"/>
          <w:sz w:val="28"/>
        </w:rPr>
        <w:t>
      5) случаи, когда одной из сторон в сделке по приобретению статуса крупного участника накопительного пенсионного фонда или организации, осуществляющей инвестиционное управление пенсионными активами, является юридическое лицо (его крупный участник (акционер)), зарегистрированное в оффшорной зоне, перечень которых устанавливается нормативным правовым актом уполномоченного органа;</w:t>
      </w:r>
      <w:r>
        <w:br/>
      </w: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анализ финансовых последствий приобретения заявителем статуса крупного участника накопительного пенсионного фонда или организации, осуществляющей инвестиционное управление пенсионными активами, предполагает ухудшение финансового состояния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подпункт 11) после слова "фонда" дополнить словами "или организации, осуществляющей инвестиционное управление пенсионными активами,";</w:t>
      </w:r>
      <w:r>
        <w:br/>
      </w:r>
      <w:r>
        <w:rPr>
          <w:rFonts w:ascii="Times New Roman"/>
          <w:b w:val="false"/>
          <w:i w:val="false"/>
          <w:color w:val="000000"/>
          <w:sz w:val="28"/>
        </w:rPr>
        <w:t>
      пункты 2, 3 изложить в следующей редакции:</w:t>
      </w:r>
      <w:r>
        <w:br/>
      </w: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r>
        <w:br/>
      </w:r>
      <w:r>
        <w:rPr>
          <w:rFonts w:ascii="Times New Roman"/>
          <w:b w:val="false"/>
          <w:i w:val="false"/>
          <w:color w:val="000000"/>
          <w:sz w:val="28"/>
        </w:rPr>
        <w:t>
      1) юридическое лицо - заявитель создано менее чем за два года до дня подачи заявления;</w:t>
      </w:r>
      <w:r>
        <w:br/>
      </w: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3) убытки по результатам каждого из двух завершенных финансовых лет;</w:t>
      </w:r>
      <w:r>
        <w:br/>
      </w:r>
      <w:r>
        <w:rPr>
          <w:rFonts w:ascii="Times New Roman"/>
          <w:b w:val="false"/>
          <w:i w:val="false"/>
          <w:color w:val="000000"/>
          <w:sz w:val="28"/>
        </w:rPr>
        <w:t>
      4) размер обязательств заявителя представляет значительный риск для финансового состояния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5) наличие просроченной и (или) отнесенной за баланс накопительного пенсионного фонда или организации, осуществляющей инвестиционное управление пенсионными активами, задолженности заявителя перед накопительным пенсионным фондом или организацией, осуществляющей инвестиционное управление пенсионными активами;</w:t>
      </w:r>
      <w:r>
        <w:br/>
      </w:r>
      <w:r>
        <w:rPr>
          <w:rFonts w:ascii="Times New Roman"/>
          <w:b w:val="false"/>
          <w:i w:val="false"/>
          <w:color w:val="000000"/>
          <w:sz w:val="28"/>
        </w:rPr>
        <w:t>
      6) анализ финансовых последствий приобретения заявителем статуса крупного участника накопительного пенсионного фонда или организации, осуществляющей инвестиционное управление пенсионными активами, предполагает ухудшение финансового состояния заявителя;</w:t>
      </w:r>
      <w:r>
        <w:br/>
      </w:r>
      <w:r>
        <w:rPr>
          <w:rFonts w:ascii="Times New Roman"/>
          <w:b w:val="false"/>
          <w:i w:val="false"/>
          <w:color w:val="000000"/>
          <w:sz w:val="28"/>
        </w:rPr>
        <w:t>
      7) иные основания, свидетельствующие о возможности нанесения ущерба накопительному пенсионному фонду или организации, осуществляющей инвестиционное управление пенсионными активами, и (или) вкладчикам (получателям) накопительного пенсионного фонда.</w:t>
      </w:r>
      <w:r>
        <w:br/>
      </w:r>
      <w:r>
        <w:rPr>
          <w:rFonts w:ascii="Times New Roman"/>
          <w:b w:val="false"/>
          <w:i w:val="false"/>
          <w:color w:val="000000"/>
          <w:sz w:val="28"/>
        </w:rPr>
        <w:t>
      3. При приобретении лицом признаков крупного участника накопительного пенсионного фонда или организации, осуществляющей инвестиционное управление пенсионными активами, без письменного согласия уполномоченного органа, уполномоченный орган применяет к данному лицу санкции, предусмотренные законодательными актами Республики Казахстан, а также принудительные меры, предусмотренные статьей 42-7 настоящего Закона, в части требований по реализации акций накопительного пенсионного фонда или организации, осуществляющей инвестиционное управление пенсионными активами, в срок не более шести месяцев.";</w:t>
      </w:r>
      <w:r>
        <w:br/>
      </w:r>
      <w:r>
        <w:rPr>
          <w:rFonts w:ascii="Times New Roman"/>
          <w:b w:val="false"/>
          <w:i w:val="false"/>
          <w:color w:val="000000"/>
          <w:sz w:val="28"/>
        </w:rPr>
        <w:t>
      13) в статье 40: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Накопительный пенсионный фонд в обязательном порядке создает службу внутреннего аудита и формирует следующие коллегиальные органы:</w:t>
      </w:r>
      <w:r>
        <w:br/>
      </w:r>
      <w:r>
        <w:rPr>
          <w:rFonts w:ascii="Times New Roman"/>
          <w:b w:val="false"/>
          <w:i w:val="false"/>
          <w:color w:val="000000"/>
          <w:sz w:val="28"/>
        </w:rPr>
        <w:t>
      1) совет директоров - орган управления;</w:t>
      </w:r>
      <w:r>
        <w:br/>
      </w:r>
      <w:r>
        <w:rPr>
          <w:rFonts w:ascii="Times New Roman"/>
          <w:b w:val="false"/>
          <w:i w:val="false"/>
          <w:color w:val="000000"/>
          <w:sz w:val="28"/>
        </w:rPr>
        <w:t>
      2) правление - исполнительный орган.</w:t>
      </w:r>
      <w:r>
        <w:br/>
      </w:r>
      <w:r>
        <w:rPr>
          <w:rFonts w:ascii="Times New Roman"/>
          <w:b w:val="false"/>
          <w:i w:val="false"/>
          <w:color w:val="000000"/>
          <w:sz w:val="28"/>
        </w:rPr>
        <w:t>
      Руководящими работниками накопительного пенсионного фонда признаются первый руководитель и члены совета директоров, первый руководитель и члены правления, главный бухгалтер, за исключением первого руководителя и главного бухгалтера обособленного подразделения накопительного пенсионного фонда, иные руководители накопительного пенсионного фонда, осуществляющие координацию и (или) контроль за деятельностью одного или нескольких структурных подразделений накопительного пенсионного фонда и обладающие правом подписи документов, на основании которых осуществляется деятельность по привлечению пенсионных взносов и осуществлению пенсионных выплат.";</w:t>
      </w:r>
      <w:r>
        <w:br/>
      </w:r>
      <w:r>
        <w:rPr>
          <w:rFonts w:ascii="Times New Roman"/>
          <w:b w:val="false"/>
          <w:i w:val="false"/>
          <w:color w:val="000000"/>
          <w:sz w:val="28"/>
        </w:rPr>
        <w:t>
      дополнить пунктами 1-1, 1-2 следующего содержания:</w:t>
      </w:r>
      <w:r>
        <w:br/>
      </w:r>
      <w:r>
        <w:rPr>
          <w:rFonts w:ascii="Times New Roman"/>
          <w:b w:val="false"/>
          <w:i w:val="false"/>
          <w:color w:val="000000"/>
          <w:sz w:val="28"/>
        </w:rPr>
        <w:t>
      "1-1. Накопительный пенсионный фонд обязан в течение ста двадцати календарных дней по окончании финансового года предоставлять в уполномоченный орган отчетность, включающую сведения о доходах и имуществе, по каждому руководящему работнику накопительного пенсионного фонда по форме, установленной нормативным правовым актом уполномоченного органа.</w:t>
      </w:r>
      <w:r>
        <w:br/>
      </w:r>
      <w:r>
        <w:rPr>
          <w:rFonts w:ascii="Times New Roman"/>
          <w:b w:val="false"/>
          <w:i w:val="false"/>
          <w:color w:val="000000"/>
          <w:sz w:val="28"/>
        </w:rPr>
        <w:t>
      Требования к внутренней политике накопительного пенсионного фонда по оплате труда, начислению денежных вознаграждений, а также других видов материального поощрения руководящих работников накопительного пенсионного фонда, определяются нормативным правовым актом уполномоченного органа.</w:t>
      </w:r>
      <w:r>
        <w:br/>
      </w:r>
      <w:r>
        <w:rPr>
          <w:rFonts w:ascii="Times New Roman"/>
          <w:b w:val="false"/>
          <w:i w:val="false"/>
          <w:color w:val="000000"/>
          <w:sz w:val="28"/>
        </w:rPr>
        <w:t>
      1-2. Члены совета директоров и (или) правления накопительного пенсионного фонда не могут занимать должность руководящего работника организации, осуществляющей инвестиционное управление пенсионными активами, данного накопительного пенсионного фонда.";</w:t>
      </w:r>
      <w:r>
        <w:br/>
      </w:r>
      <w:r>
        <w:rPr>
          <w:rFonts w:ascii="Times New Roman"/>
          <w:b w:val="false"/>
          <w:i w:val="false"/>
          <w:color w:val="000000"/>
          <w:sz w:val="28"/>
        </w:rPr>
        <w:t>
      часть вторую пункта 3 исключить;</w:t>
      </w:r>
      <w:r>
        <w:br/>
      </w:r>
      <w:r>
        <w:rPr>
          <w:rFonts w:ascii="Times New Roman"/>
          <w:b w:val="false"/>
          <w:i w:val="false"/>
          <w:color w:val="000000"/>
          <w:sz w:val="28"/>
        </w:rPr>
        <w:t>
      пункт 9 дополнить частью второй следующего содержания:</w:t>
      </w:r>
      <w:r>
        <w:br/>
      </w:r>
      <w:r>
        <w:rPr>
          <w:rFonts w:ascii="Times New Roman"/>
          <w:b w:val="false"/>
          <w:i w:val="false"/>
          <w:color w:val="000000"/>
          <w:sz w:val="28"/>
        </w:rPr>
        <w:t>
      "Отзыв уполномоченным органом согласия на назначение (избрание) руководящего работника в накопительном пенсионном фонде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14) в статье 41: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Накопительные пенсионные фонды имеют право:</w:t>
      </w:r>
      <w:r>
        <w:br/>
      </w:r>
      <w:r>
        <w:rPr>
          <w:rFonts w:ascii="Times New Roman"/>
          <w:b w:val="false"/>
          <w:i w:val="false"/>
          <w:color w:val="000000"/>
          <w:sz w:val="28"/>
        </w:rPr>
        <w:t>
      1) осуществлять деятельность по привлечению пенсионных взносов;</w:t>
      </w:r>
      <w:r>
        <w:br/>
      </w:r>
      <w:r>
        <w:rPr>
          <w:rFonts w:ascii="Times New Roman"/>
          <w:b w:val="false"/>
          <w:i w:val="false"/>
          <w:color w:val="000000"/>
          <w:sz w:val="28"/>
        </w:rPr>
        <w:t>
      2) получать комиссионные вознаграждения за свою деятельность;</w:t>
      </w:r>
      <w:r>
        <w:br/>
      </w:r>
      <w:r>
        <w:rPr>
          <w:rFonts w:ascii="Times New Roman"/>
          <w:b w:val="false"/>
          <w:i w:val="false"/>
          <w:color w:val="000000"/>
          <w:sz w:val="28"/>
        </w:rPr>
        <w:t>
      3) самостоятельно осуществлять деятельность по инвестиционному управлению пенсионными активами и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лицензий, выдаваемых уполномоченным органом;</w:t>
      </w:r>
      <w:r>
        <w:br/>
      </w:r>
      <w:r>
        <w:rPr>
          <w:rFonts w:ascii="Times New Roman"/>
          <w:b w:val="false"/>
          <w:i w:val="false"/>
          <w:color w:val="000000"/>
          <w:sz w:val="28"/>
        </w:rPr>
        <w:t>
      4) по вопросам, связанным с пенсионным обеспечением, представлять интересы вкладчика по его письменному обращению в судебных органах в порядке, предусмотренном законодательством Республики Казахстан;</w:t>
      </w:r>
      <w:r>
        <w:br/>
      </w:r>
      <w:r>
        <w:rPr>
          <w:rFonts w:ascii="Times New Roman"/>
          <w:b w:val="false"/>
          <w:i w:val="false"/>
          <w:color w:val="000000"/>
          <w:sz w:val="28"/>
        </w:rPr>
        <w:t>
      5) сдавать в аренду имущество, приобретенное для собственных нужд;</w:t>
      </w:r>
      <w:r>
        <w:br/>
      </w:r>
      <w:r>
        <w:rPr>
          <w:rFonts w:ascii="Times New Roman"/>
          <w:b w:val="false"/>
          <w:i w:val="false"/>
          <w:color w:val="000000"/>
          <w:sz w:val="28"/>
        </w:rPr>
        <w:t>
      6) осуществлять сделки с финансовыми инструментами и иным имуществом в порядке и на условиях, определенных нормативным правовым актом уполномоченного органа;</w:t>
      </w:r>
      <w:r>
        <w:br/>
      </w:r>
      <w:r>
        <w:rPr>
          <w:rFonts w:ascii="Times New Roman"/>
          <w:b w:val="false"/>
          <w:i w:val="false"/>
          <w:color w:val="000000"/>
          <w:sz w:val="28"/>
        </w:rPr>
        <w:t>
      7) осуществлять иные права согласно условиям пенсионного договора.";</w:t>
      </w:r>
      <w:r>
        <w:br/>
      </w:r>
      <w:r>
        <w:rPr>
          <w:rFonts w:ascii="Times New Roman"/>
          <w:b w:val="false"/>
          <w:i w:val="false"/>
          <w:color w:val="000000"/>
          <w:sz w:val="28"/>
        </w:rPr>
        <w:t>
      в пункте 2:</w:t>
      </w:r>
      <w:r>
        <w:br/>
      </w:r>
      <w:r>
        <w:rPr>
          <w:rFonts w:ascii="Times New Roman"/>
          <w:b w:val="false"/>
          <w:i w:val="false"/>
          <w:color w:val="000000"/>
          <w:sz w:val="28"/>
        </w:rPr>
        <w:t>
      дополнить подпунктами 3-1) и 3-2) следующего содержания:</w:t>
      </w:r>
      <w:r>
        <w:br/>
      </w:r>
      <w:r>
        <w:rPr>
          <w:rFonts w:ascii="Times New Roman"/>
          <w:b w:val="false"/>
          <w:i w:val="false"/>
          <w:color w:val="000000"/>
          <w:sz w:val="28"/>
        </w:rPr>
        <w:t>
      "3-1) публиковать в средствах массовой информации сведения о структуре инвестиционного портфеля накопительного пенсионного фонда за счет пенсионных активов в порядке и сроки, установленные нормативным правовым актом уполномоченного органа;</w:t>
      </w:r>
      <w:r>
        <w:br/>
      </w:r>
      <w:r>
        <w:rPr>
          <w:rFonts w:ascii="Times New Roman"/>
          <w:b w:val="false"/>
          <w:i w:val="false"/>
          <w:color w:val="000000"/>
          <w:sz w:val="28"/>
        </w:rPr>
        <w:t>
      3-2) оказывать безвозмездные консультационные услуги вкладчикам (получателям), а также лицам, намеренным заключить договор о пенсионном обеспечении с накопительным пенсионным фондом,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в подпункте 8) слова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заменить словами "финансовую отчетность 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целях защиты прав и интересов вкладчиков накопительным пенсионным фондам запрещается:</w:t>
      </w:r>
      <w:r>
        <w:br/>
      </w:r>
      <w:r>
        <w:rPr>
          <w:rFonts w:ascii="Times New Roman"/>
          <w:b w:val="false"/>
          <w:i w:val="false"/>
          <w:color w:val="000000"/>
          <w:sz w:val="28"/>
        </w:rPr>
        <w:t>
      1) предпринимательская деятельность, за исключением видов деятельности, установленных пунктом 1 настоящей статьи;</w:t>
      </w:r>
      <w:r>
        <w:br/>
      </w:r>
      <w:r>
        <w:rPr>
          <w:rFonts w:ascii="Times New Roman"/>
          <w:b w:val="false"/>
          <w:i w:val="false"/>
          <w:color w:val="000000"/>
          <w:sz w:val="28"/>
        </w:rPr>
        <w:t>
      2) осуществление купли-продажи имущества, за исключением случая, установленного подпунктом 6) пункта 1 настоящей статьи;</w:t>
      </w:r>
      <w:r>
        <w:br/>
      </w:r>
      <w:r>
        <w:rPr>
          <w:rFonts w:ascii="Times New Roman"/>
          <w:b w:val="false"/>
          <w:i w:val="false"/>
          <w:color w:val="000000"/>
          <w:sz w:val="28"/>
        </w:rPr>
        <w:t>
      3) страховая деятельность;</w:t>
      </w:r>
      <w:r>
        <w:br/>
      </w:r>
      <w:r>
        <w:rPr>
          <w:rFonts w:ascii="Times New Roman"/>
          <w:b w:val="false"/>
          <w:i w:val="false"/>
          <w:color w:val="000000"/>
          <w:sz w:val="28"/>
        </w:rPr>
        <w:t>
      4) передача в залог пенсионных и (или) собственных активов;</w:t>
      </w:r>
      <w:r>
        <w:br/>
      </w:r>
      <w:r>
        <w:rPr>
          <w:rFonts w:ascii="Times New Roman"/>
          <w:b w:val="false"/>
          <w:i w:val="false"/>
          <w:color w:val="000000"/>
          <w:sz w:val="28"/>
        </w:rPr>
        <w:t>
      5) выпуск ценных бумаг, кроме акций;</w:t>
      </w:r>
      <w:r>
        <w:br/>
      </w:r>
      <w:r>
        <w:rPr>
          <w:rFonts w:ascii="Times New Roman"/>
          <w:b w:val="false"/>
          <w:i w:val="false"/>
          <w:color w:val="000000"/>
          <w:sz w:val="28"/>
        </w:rPr>
        <w:t>
      6) привлечение заемных средств от банков на срок, превышающий три месяца, в размере не более размера собственного капитала;</w:t>
      </w:r>
      <w:r>
        <w:br/>
      </w:r>
      <w:r>
        <w:rPr>
          <w:rFonts w:ascii="Times New Roman"/>
          <w:b w:val="false"/>
          <w:i w:val="false"/>
          <w:color w:val="000000"/>
          <w:sz w:val="28"/>
        </w:rPr>
        <w:t>
      7) предоставление займов любыми способами;</w:t>
      </w:r>
      <w:r>
        <w:br/>
      </w:r>
      <w:r>
        <w:rPr>
          <w:rFonts w:ascii="Times New Roman"/>
          <w:b w:val="false"/>
          <w:i w:val="false"/>
          <w:color w:val="000000"/>
          <w:sz w:val="28"/>
        </w:rPr>
        <w:t>
      8) выдача поручительств и гарантий любого рода;</w:t>
      </w:r>
      <w:r>
        <w:br/>
      </w:r>
      <w:r>
        <w:rPr>
          <w:rFonts w:ascii="Times New Roman"/>
          <w:b w:val="false"/>
          <w:i w:val="false"/>
          <w:color w:val="000000"/>
          <w:sz w:val="28"/>
        </w:rPr>
        <w:t>
      9) привлечение для исполнения обязанностей, указанных в подпункте 3-2 пункта 2 настоящей статьи, лиц, с которыми накопительным пенсионным фондом не заключен трудовой договор.";</w:t>
      </w:r>
      <w:r>
        <w:br/>
      </w:r>
      <w:r>
        <w:rPr>
          <w:rFonts w:ascii="Times New Roman"/>
          <w:b w:val="false"/>
          <w:i w:val="false"/>
          <w:color w:val="000000"/>
          <w:sz w:val="28"/>
        </w:rPr>
        <w:t>
      в пункте 4:</w:t>
      </w:r>
      <w:r>
        <w:br/>
      </w:r>
      <w:r>
        <w:rPr>
          <w:rFonts w:ascii="Times New Roman"/>
          <w:b w:val="false"/>
          <w:i w:val="false"/>
          <w:color w:val="000000"/>
          <w:sz w:val="28"/>
        </w:rPr>
        <w:t>
      в части первой:</w:t>
      </w:r>
      <w:r>
        <w:br/>
      </w:r>
      <w:r>
        <w:rPr>
          <w:rFonts w:ascii="Times New Roman"/>
          <w:b w:val="false"/>
          <w:i w:val="false"/>
          <w:color w:val="000000"/>
          <w:sz w:val="28"/>
        </w:rPr>
        <w:t>
      после слова "фондов" дополнить словами "и (или) организаций, осуществляющих инвестиционное управление пенсионными активами,";</w:t>
      </w:r>
      <w:r>
        <w:br/>
      </w:r>
      <w:r>
        <w:rPr>
          <w:rFonts w:ascii="Times New Roman"/>
          <w:b w:val="false"/>
          <w:i w:val="false"/>
          <w:color w:val="000000"/>
          <w:sz w:val="28"/>
        </w:rPr>
        <w:t>
      слова "уполномоченным органом" заменить словами "нормативными правовыми актами уполномоченного органа";</w:t>
      </w:r>
      <w:r>
        <w:br/>
      </w:r>
      <w:r>
        <w:rPr>
          <w:rFonts w:ascii="Times New Roman"/>
          <w:b w:val="false"/>
          <w:i w:val="false"/>
          <w:color w:val="000000"/>
          <w:sz w:val="28"/>
        </w:rPr>
        <w:t>
      часть вторую после слова "фондом" дополнить словами "и (или) организацией, осуществляющей инвестиционное управление пенсионными активами,";</w:t>
      </w:r>
      <w:r>
        <w:br/>
      </w:r>
      <w:r>
        <w:rPr>
          <w:rFonts w:ascii="Times New Roman"/>
          <w:b w:val="false"/>
          <w:i w:val="false"/>
          <w:color w:val="000000"/>
          <w:sz w:val="28"/>
        </w:rPr>
        <w:t>
      в части третьей:</w:t>
      </w:r>
      <w:r>
        <w:br/>
      </w:r>
      <w:r>
        <w:rPr>
          <w:rFonts w:ascii="Times New Roman"/>
          <w:b w:val="false"/>
          <w:i w:val="false"/>
          <w:color w:val="000000"/>
          <w:sz w:val="28"/>
        </w:rPr>
        <w:t>
      слова ", владеющий прямо или косвенно более чем двадцатью пятью процентами голосующих акций накопительного пенсионного фонда" исключить;</w:t>
      </w:r>
      <w:r>
        <w:br/>
      </w:r>
      <w:r>
        <w:rPr>
          <w:rFonts w:ascii="Times New Roman"/>
          <w:b w:val="false"/>
          <w:i w:val="false"/>
          <w:color w:val="000000"/>
          <w:sz w:val="28"/>
        </w:rPr>
        <w:t>
      после слов "накопительного пенсионного фонда" дополнить словами "и (или) организации, осуществляющей инвестиционное управление пенсионными активами";</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"В случае ухудшения финансового положения накопительного пенсионного фонда крупный участник накопительного пенсионного фонда и (или) организации, осуществляющей инвестиционное управление пенсионными активами, обязан по требованию уполномоченного органа принять меры по улучшению финансового положения накопительного пенсионного фонда и (или) организации, осуществляющей инвестиционное управление пенсионными активами, в том числе увеличению собственного капитала накопительного пенсионного фонда и (или) организации, осуществляющей инвестиционное управление пенсионными активами, в размере, достаточном для обеспечения финансовой устойчивости накопительного пенсионного фонда и (или) организации, осуществляющей инвестиционное управление пенсионными активами.";</w:t>
      </w:r>
      <w:r>
        <w:br/>
      </w:r>
      <w:r>
        <w:rPr>
          <w:rFonts w:ascii="Times New Roman"/>
          <w:b w:val="false"/>
          <w:i w:val="false"/>
          <w:color w:val="000000"/>
          <w:sz w:val="28"/>
        </w:rPr>
        <w:t>
      пункт 5 исключить;</w:t>
      </w:r>
      <w:r>
        <w:br/>
      </w:r>
      <w:r>
        <w:rPr>
          <w:rFonts w:ascii="Times New Roman"/>
          <w:b w:val="false"/>
          <w:i w:val="false"/>
          <w:color w:val="000000"/>
          <w:sz w:val="28"/>
        </w:rPr>
        <w:t>
      15) статью 41-1 исключить;</w:t>
      </w:r>
      <w:r>
        <w:br/>
      </w:r>
      <w:r>
        <w:rPr>
          <w:rFonts w:ascii="Times New Roman"/>
          <w:b w:val="false"/>
          <w:i w:val="false"/>
          <w:color w:val="000000"/>
          <w:sz w:val="28"/>
        </w:rPr>
        <w:t>
      16) в статье 42: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давать обязательное для исполнения письменное предписание;";</w:t>
      </w:r>
      <w:r>
        <w:br/>
      </w:r>
      <w:r>
        <w:rPr>
          <w:rFonts w:ascii="Times New Roman"/>
          <w:b w:val="false"/>
          <w:i w:val="false"/>
          <w:color w:val="000000"/>
          <w:sz w:val="28"/>
        </w:rPr>
        <w:t>
      подпункты 3) и 4) изложить в следующей редакции:</w:t>
      </w:r>
      <w:r>
        <w:br/>
      </w:r>
      <w:r>
        <w:rPr>
          <w:rFonts w:ascii="Times New Roman"/>
          <w:b w:val="false"/>
          <w:i w:val="false"/>
          <w:color w:val="000000"/>
          <w:sz w:val="28"/>
        </w:rPr>
        <w:t>
      "3) направить требование о предоставлении письма-обязательства;</w:t>
      </w:r>
      <w:r>
        <w:br/>
      </w:r>
      <w:r>
        <w:rPr>
          <w:rFonts w:ascii="Times New Roman"/>
          <w:b w:val="false"/>
          <w:i w:val="false"/>
          <w:color w:val="000000"/>
          <w:sz w:val="28"/>
        </w:rPr>
        <w:t>
      4) составить письменное соглашение, которое подлежит обязательному подписанию.";</w:t>
      </w:r>
      <w:r>
        <w:br/>
      </w:r>
      <w:r>
        <w:rPr>
          <w:rFonts w:ascii="Times New Roman"/>
          <w:b w:val="false"/>
          <w:i w:val="false"/>
          <w:color w:val="000000"/>
          <w:sz w:val="28"/>
        </w:rPr>
        <w:t>
      в пункте 4 слова "или письменного соглашения" заменить словами ", письменного соглашения или письменного предписания";</w:t>
      </w:r>
      <w:r>
        <w:br/>
      </w:r>
      <w:r>
        <w:rPr>
          <w:rFonts w:ascii="Times New Roman"/>
          <w:b w:val="false"/>
          <w:i w:val="false"/>
          <w:color w:val="000000"/>
          <w:sz w:val="28"/>
        </w:rPr>
        <w:t>
      в пункте 8:</w:t>
      </w:r>
      <w:r>
        <w:br/>
      </w:r>
      <w:r>
        <w:rPr>
          <w:rFonts w:ascii="Times New Roman"/>
          <w:b w:val="false"/>
          <w:i w:val="false"/>
          <w:color w:val="000000"/>
          <w:sz w:val="28"/>
        </w:rPr>
        <w:t>
      в подпункте 5) слова "либо невыполнение письменных предписаний уполномоченного органа" исключить;</w:t>
      </w:r>
      <w:r>
        <w:br/>
      </w:r>
      <w:r>
        <w:rPr>
          <w:rFonts w:ascii="Times New Roman"/>
          <w:b w:val="false"/>
          <w:i w:val="false"/>
          <w:color w:val="000000"/>
          <w:sz w:val="28"/>
        </w:rPr>
        <w:t>
      дополнить подпунктами 5-1) и 5-2) следующего содержания:</w:t>
      </w:r>
      <w:r>
        <w:br/>
      </w:r>
      <w:r>
        <w:rPr>
          <w:rFonts w:ascii="Times New Roman"/>
          <w:b w:val="false"/>
          <w:i w:val="false"/>
          <w:color w:val="000000"/>
          <w:sz w:val="28"/>
        </w:rPr>
        <w:t>
      "5-1) невыполнения требования ограниченных мер воздействия, примененных уполномоченным органом;</w:t>
      </w:r>
      <w:r>
        <w:br/>
      </w:r>
      <w:r>
        <w:rPr>
          <w:rFonts w:ascii="Times New Roman"/>
          <w:b w:val="false"/>
          <w:i w:val="false"/>
          <w:color w:val="000000"/>
          <w:sz w:val="28"/>
        </w:rPr>
        <w:t>
      5-2) отказа от подписания письменного соглашения с уполномоченным органом;";</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Меры, приведенные в подпунктах 1) и 4) пункта 1 настоящей статьи, могут также применяться в отношении лиц, обладающих признаками крупного участника, а также крупных участников накопительных пенсионных фондов, если уполномоченный орган установит, что нарушения, неправомерное действие или бездействие лиц, обладающих признаками крупного участника, а также крупных участников накопительных пенсионных фондов, их должностных лиц или работников ухудшили финансовое состояние накопительного пенсионного фонда.";</w:t>
      </w:r>
      <w:r>
        <w:br/>
      </w:r>
      <w:r>
        <w:rPr>
          <w:rFonts w:ascii="Times New Roman"/>
          <w:b w:val="false"/>
          <w:i w:val="false"/>
          <w:color w:val="000000"/>
          <w:sz w:val="28"/>
        </w:rPr>
        <w:t>
      17) статью 42-7 изложить в следующей редакции:</w:t>
      </w:r>
      <w:r>
        <w:br/>
      </w:r>
      <w:r>
        <w:rPr>
          <w:rFonts w:ascii="Times New Roman"/>
          <w:b w:val="false"/>
          <w:i w:val="false"/>
          <w:color w:val="000000"/>
          <w:sz w:val="28"/>
        </w:rPr>
        <w:t>
      "Статья 42-7. Принудительные меры, применяемые к лицам, обладающим признаками крупного участника, а также к крупным участникам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1. Уполномоченный орган вправе применить принудительные меры к лицам, обладающим признаками крупного участника, а также к крупным участникам накопительного пенсионного фонда или организации, осуществляющей инвестиционное управление пенсионными активами, в случаях:</w:t>
      </w:r>
      <w:r>
        <w:br/>
      </w:r>
      <w:r>
        <w:rPr>
          <w:rFonts w:ascii="Times New Roman"/>
          <w:b w:val="false"/>
          <w:i w:val="false"/>
          <w:color w:val="000000"/>
          <w:sz w:val="28"/>
        </w:rPr>
        <w:t>
      1) неполучения согласия уполномоченного органа на приобретение статуса крупного участника;</w:t>
      </w:r>
      <w:r>
        <w:br/>
      </w:r>
      <w:r>
        <w:rPr>
          <w:rFonts w:ascii="Times New Roman"/>
          <w:b w:val="false"/>
          <w:i w:val="false"/>
          <w:color w:val="000000"/>
          <w:sz w:val="28"/>
        </w:rPr>
        <w:t>
      2) возникновения после приобретения статуса крупного участника накопительного пенсионного фонда или организации, осуществляющей инвестиционное управление пенсионными активами, обстоятельств, указанных в пункте 1 статьи 36-2 настоящего Закона;</w:t>
      </w:r>
      <w:r>
        <w:br/>
      </w:r>
      <w:r>
        <w:rPr>
          <w:rFonts w:ascii="Times New Roman"/>
          <w:b w:val="false"/>
          <w:i w:val="false"/>
          <w:color w:val="000000"/>
          <w:sz w:val="28"/>
        </w:rPr>
        <w:t>
      3) невыполнения письменных предписаний уполномоченного органа и письменных соглашений, заключенных с уполномоченным органом, в соответствии с подпунктами 1) и 4) пункта 1 статьи 42 настоящего Закона;</w:t>
      </w:r>
      <w:r>
        <w:br/>
      </w:r>
      <w:r>
        <w:rPr>
          <w:rFonts w:ascii="Times New Roman"/>
          <w:b w:val="false"/>
          <w:i w:val="false"/>
          <w:color w:val="000000"/>
          <w:sz w:val="28"/>
        </w:rPr>
        <w:t>
      4) совершения действий лицом, обладающим признаками крупного участника, а также крупным участником накопительного пенсионного фонда или организации, осуществляющей инвестиционное управление пенсионными активами, в результате которых накопительному пенсионному фонду или организации, осуществляющей инвестиционное управление пенсионными активами, причинен или может быть причинен ущерб;</w:t>
      </w:r>
      <w:r>
        <w:br/>
      </w:r>
      <w:r>
        <w:rPr>
          <w:rFonts w:ascii="Times New Roman"/>
          <w:b w:val="false"/>
          <w:i w:val="false"/>
          <w:color w:val="000000"/>
          <w:sz w:val="28"/>
        </w:rPr>
        <w:t>
      5) неустойчивого финансового положения лиц, обладающих признаками крупного участника, а также крупных участников накопительного пенсионного фонда или организации, осуществляющей инвестиционное управление пенсионными активами, в результате которого накопительному пенсионному фонду или организации, осуществляющей инвестиционное управление пенсионными активами, причинен или может быть причинен ущерб;</w:t>
      </w:r>
      <w:r>
        <w:br/>
      </w:r>
      <w:r>
        <w:rPr>
          <w:rFonts w:ascii="Times New Roman"/>
          <w:b w:val="false"/>
          <w:i w:val="false"/>
          <w:color w:val="000000"/>
          <w:sz w:val="28"/>
        </w:rPr>
        <w:t>
      6) ухудшения финансового положения накопительного пенсионного фонда или организации, осуществляющей инвестиционное управление пенсионными активами, в связи с выявлением факторов, указанных в статье 41-2 настоящего Закона;</w:t>
      </w:r>
      <w:r>
        <w:br/>
      </w:r>
      <w:r>
        <w:rPr>
          <w:rFonts w:ascii="Times New Roman"/>
          <w:b w:val="false"/>
          <w:i w:val="false"/>
          <w:color w:val="000000"/>
          <w:sz w:val="28"/>
        </w:rPr>
        <w:t>
      7) наличия отношений между накопительным пенсионным фондом или организацией, осуществляющей инвестиционное управление пенсионными активами, и его (ее) крупным участником, лицом, обладающим признаками крупного участника, которые препятствуют осуществлению надзорных функций уполномоченным органом, предусмотренных настоящим Законом;</w:t>
      </w:r>
      <w:r>
        <w:br/>
      </w:r>
      <w:r>
        <w:rPr>
          <w:rFonts w:ascii="Times New Roman"/>
          <w:b w:val="false"/>
          <w:i w:val="false"/>
          <w:color w:val="000000"/>
          <w:sz w:val="28"/>
        </w:rPr>
        <w:t>
      8) действия или бездействия лица, обладающего признаками крупного участника, а также крупного участника, приведшие к невыполнению требований пункта 4 статьи 41 настоящего Закона.</w:t>
      </w:r>
      <w:r>
        <w:br/>
      </w: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r>
        <w:br/>
      </w:r>
      <w:r>
        <w:rPr>
          <w:rFonts w:ascii="Times New Roman"/>
          <w:b w:val="false"/>
          <w:i w:val="false"/>
          <w:color w:val="000000"/>
          <w:sz w:val="28"/>
        </w:rPr>
        <w:t>
      1) требовать от лица, обладающего признаками крупного участника, а также от крупного участника накопительного пенсионного фонда или организации, осуществляющей инвестиционное управление пенсионными активами, уменьшения количества прямо или косвенно принадлежащих ему акций накопительного пенсионного фонда или организации, осуществляющей инвестиционное управление пенсионными активами до уровня ниже десяти процентов голосующих акций;</w:t>
      </w:r>
      <w:r>
        <w:br/>
      </w:r>
      <w:r>
        <w:rPr>
          <w:rFonts w:ascii="Times New Roman"/>
          <w:b w:val="false"/>
          <w:i w:val="false"/>
          <w:color w:val="000000"/>
          <w:sz w:val="28"/>
        </w:rPr>
        <w:t>
      2) требовать от накопительного пенсионного фонда или организации, осуществляющей инвестиционное управление пенсионными активами в отношении крупного участника приостановить осуществление операций (прямых и косвенных), подвергающих накопительный пенсионный фонд или организацию, осуществляющую инвестиционное управление пенсионными активами, риску, между ним и накопительным пенсионным фондом или организацией, осуществляющей инвестиционное управление пенсионными активами;</w:t>
      </w:r>
      <w:r>
        <w:br/>
      </w:r>
      <w:r>
        <w:rPr>
          <w:rFonts w:ascii="Times New Roman"/>
          <w:b w:val="false"/>
          <w:i w:val="false"/>
          <w:color w:val="000000"/>
          <w:sz w:val="28"/>
        </w:rPr>
        <w:t>
      3) требовать от накопительного пенсионного фонда или организации, осуществляющей инвестиционное управление пенсионными активами, от крупного участника накопительного пенсионного фонда или организации, осуществляющей инвестиционное управление пенсионными активами, принятия мер по дополнительной капитализации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3. На основании решения уполномоченного органа в случае невыполнения крупным участником либо лицом, обладающим признаками крупного участника накопительного пенсионного фонда или организации, осуществляющей инвестиционное управление пенсионными активами, требований, предусмотренных пунктом 2 настоящей статьи, а также пунктом 2 статьи 49-3 настоящего Закона, учреждается доверительное управление акциями крупного участника накопительного пенсионного фонда или организации, осуществляющей инвестиционное управление пенсионными активами, либо лица, обладающего признаками крупного участника накопительного пенсионного фонда или организации, осуществляющей инвестиционное управление пенсионными активами. Данные акции передаются в доверительное управление уполномоченному органу сроком до трех месяцев.</w:t>
      </w:r>
      <w:r>
        <w:br/>
      </w:r>
      <w:r>
        <w:rPr>
          <w:rFonts w:ascii="Times New Roman"/>
          <w:b w:val="false"/>
          <w:i w:val="false"/>
          <w:color w:val="000000"/>
          <w:sz w:val="28"/>
        </w:rPr>
        <w:t>
      Уполномоченный орган вправе принять решение о передаче акций накопительного пенсионного фонда или организации, осуществляющей инвестиционное управление пенсионными активами, в доверительное управление национальному управляющему холдингу.</w:t>
      </w:r>
      <w:r>
        <w:br/>
      </w:r>
      <w:r>
        <w:rPr>
          <w:rFonts w:ascii="Times New Roman"/>
          <w:b w:val="false"/>
          <w:i w:val="false"/>
          <w:color w:val="000000"/>
          <w:sz w:val="28"/>
        </w:rPr>
        <w:t>
      В случае передачи акций накопительного пенсионного фонда или организации, осуществляющей инвестиционное управление пенсионными активами,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r>
        <w:br/>
      </w: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собственник акций не вправе осуществлять какие-либо действия в отношении акций, находящихся в доверительном управлении.</w:t>
      </w:r>
      <w:r>
        <w:br/>
      </w:r>
      <w:r>
        <w:rPr>
          <w:rFonts w:ascii="Times New Roman"/>
          <w:b w:val="false"/>
          <w:i w:val="false"/>
          <w:color w:val="000000"/>
          <w:sz w:val="28"/>
        </w:rPr>
        <w:t>
      Крупный участник накопительного пенсионного фонда либо лицо, обладающее признаками крупного участника накопительного пенсионного фонда или организации, осуществляющей инвестиционное управление пенсионными активами, вправе ходатайствовать перед уполномоченным органом о продаже всех принадлежащих ему акций накопительного пенсионного фонда или организации, осуществляющей инвестиционное управление пенсионными активами, лицам, указанным в ходатайстве.</w:t>
      </w:r>
      <w:r>
        <w:br/>
      </w: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законодательства Республики Казахстан.</w:t>
      </w:r>
      <w:r>
        <w:br/>
      </w:r>
      <w:r>
        <w:rPr>
          <w:rFonts w:ascii="Times New Roman"/>
          <w:b w:val="false"/>
          <w:i w:val="false"/>
          <w:color w:val="000000"/>
          <w:sz w:val="28"/>
        </w:rPr>
        <w:t>
      При не устранении оснований для передачи акций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w:t>
      </w:r>
      <w:r>
        <w:br/>
      </w:r>
      <w:r>
        <w:rPr>
          <w:rFonts w:ascii="Times New Roman"/>
          <w:b w:val="false"/>
          <w:i w:val="false"/>
          <w:color w:val="000000"/>
          <w:sz w:val="28"/>
        </w:rPr>
        <w:t>
      Мероприятия по продаже акций крупного участника накопительного пенсионного фонда или организации, осуществляющей инвестиционное управление пенсионными активами, либо лица, обладающего признаками крупного участника накопительного пенсионного фонда или организации, осуществляющей инвестиционное управление пенсионными активами, осуществляются за счет средств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4. Порядок применения принудительных мер, определяется нормативными правовыми актами уполномоченного органа.";</w:t>
      </w:r>
      <w:r>
        <w:br/>
      </w:r>
      <w:r>
        <w:rPr>
          <w:rFonts w:ascii="Times New Roman"/>
          <w:b w:val="false"/>
          <w:i w:val="false"/>
          <w:color w:val="000000"/>
          <w:sz w:val="28"/>
        </w:rPr>
        <w:t>
      18) в статье 43:</w:t>
      </w:r>
      <w:r>
        <w:br/>
      </w:r>
      <w:r>
        <w:rPr>
          <w:rFonts w:ascii="Times New Roman"/>
          <w:b w:val="false"/>
          <w:i w:val="false"/>
          <w:color w:val="000000"/>
          <w:sz w:val="28"/>
        </w:rPr>
        <w:t>
      в части первой пункта 1 слова ", выделения, изменения вида накопительного пенсионного фонда из корпоративного в открытый" заменить словами "и выделения";</w:t>
      </w:r>
      <w:r>
        <w:br/>
      </w:r>
      <w:r>
        <w:rPr>
          <w:rFonts w:ascii="Times New Roman"/>
          <w:b w:val="false"/>
          <w:i w:val="false"/>
          <w:color w:val="000000"/>
          <w:sz w:val="28"/>
        </w:rPr>
        <w:t>
      часть третью пункта 3 исключить;</w:t>
      </w:r>
      <w:r>
        <w:br/>
      </w:r>
      <w:r>
        <w:rPr>
          <w:rFonts w:ascii="Times New Roman"/>
          <w:b w:val="false"/>
          <w:i w:val="false"/>
          <w:color w:val="000000"/>
          <w:sz w:val="28"/>
        </w:rPr>
        <w:t>
      19) в статье 44:</w:t>
      </w:r>
      <w:r>
        <w:br/>
      </w:r>
      <w:r>
        <w:rPr>
          <w:rFonts w:ascii="Times New Roman"/>
          <w:b w:val="false"/>
          <w:i w:val="false"/>
          <w:color w:val="000000"/>
          <w:sz w:val="28"/>
        </w:rPr>
        <w:t>
      в подпункте 3) слово "Казахстан." заменить словом "Казахстан;";</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несоответствие документов, представленных для получения разрешения уполномоченного органа на реорганизацию, требованиям законодательства Республики Казахстан.";</w:t>
      </w:r>
      <w:r>
        <w:br/>
      </w:r>
      <w:r>
        <w:rPr>
          <w:rFonts w:ascii="Times New Roman"/>
          <w:b w:val="false"/>
          <w:i w:val="false"/>
          <w:color w:val="000000"/>
          <w:sz w:val="28"/>
        </w:rPr>
        <w:t>
      20) в статье 45:</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Общее собрание акционеров накопительного пенсионного фонда вправе принять решение о добровольной ликвидации накопительного пенсионного фонда только в случаях отсутствия:</w:t>
      </w:r>
      <w:r>
        <w:br/>
      </w:r>
      <w:r>
        <w:rPr>
          <w:rFonts w:ascii="Times New Roman"/>
          <w:b w:val="false"/>
          <w:i w:val="false"/>
          <w:color w:val="000000"/>
          <w:sz w:val="28"/>
        </w:rPr>
        <w:t>
      1) действующих договоров о пенсионном обеспечении и (или) открытых индивидуальных пенсионных счетов;</w:t>
      </w:r>
      <w:r>
        <w:br/>
      </w:r>
      <w:r>
        <w:rPr>
          <w:rFonts w:ascii="Times New Roman"/>
          <w:b w:val="false"/>
          <w:i w:val="false"/>
          <w:color w:val="000000"/>
          <w:sz w:val="28"/>
        </w:rPr>
        <w:t>
      2) неисполненного обязательства по возмещению начисленной суммы отрицательного комиссионного вознаграждения посредством перечисления суммы задолженности за счет собственных средств в счет пенсионных активов;</w:t>
      </w:r>
      <w:r>
        <w:br/>
      </w:r>
      <w:r>
        <w:rPr>
          <w:rFonts w:ascii="Times New Roman"/>
          <w:b w:val="false"/>
          <w:i w:val="false"/>
          <w:color w:val="000000"/>
          <w:sz w:val="28"/>
        </w:rPr>
        <w:t>
      3) неисполненного обязательства по возмещению отрицательной разницы между показателем номинальной доходности накопительного пенсионного фонда и минимальным значением доходности перед вкладчиками (получателями) накопительного пенсионного фонда;</w:t>
      </w:r>
      <w:r>
        <w:br/>
      </w:r>
      <w:r>
        <w:rPr>
          <w:rFonts w:ascii="Times New Roman"/>
          <w:b w:val="false"/>
          <w:i w:val="false"/>
          <w:color w:val="000000"/>
          <w:sz w:val="28"/>
        </w:rPr>
        <w:t>
      4) неисполненного обязательства по возмещению отрицательной разницы между обязательными пенсионными взносами с учетом уровня инфляции и фактически внесенными обязательными пенсионными взносами перед вкладчиками (получателями) накопительного пенсионного фонда, пенсионные накопления которых находились в агрессивном инвестиционном портфеле.";</w:t>
      </w:r>
      <w:r>
        <w:br/>
      </w:r>
      <w:r>
        <w:rPr>
          <w:rFonts w:ascii="Times New Roman"/>
          <w:b w:val="false"/>
          <w:i w:val="false"/>
          <w:color w:val="000000"/>
          <w:sz w:val="28"/>
        </w:rPr>
        <w:t>
      в пункте 2 слова "Добровольная и принудительная ликвидация" заменить словами "Порядок проведения добровольной и принудительной ликвидации";</w:t>
      </w:r>
      <w:r>
        <w:br/>
      </w:r>
      <w:r>
        <w:rPr>
          <w:rFonts w:ascii="Times New Roman"/>
          <w:b w:val="false"/>
          <w:i w:val="false"/>
          <w:color w:val="000000"/>
          <w:sz w:val="28"/>
        </w:rPr>
        <w:t>
      в пункте 3:</w:t>
      </w:r>
      <w:r>
        <w:br/>
      </w:r>
      <w:r>
        <w:rPr>
          <w:rFonts w:ascii="Times New Roman"/>
          <w:b w:val="false"/>
          <w:i w:val="false"/>
          <w:color w:val="000000"/>
          <w:sz w:val="28"/>
        </w:rPr>
        <w:t>
      в части второй:</w:t>
      </w:r>
      <w:r>
        <w:br/>
      </w:r>
      <w:r>
        <w:rPr>
          <w:rFonts w:ascii="Times New Roman"/>
          <w:b w:val="false"/>
          <w:i w:val="false"/>
          <w:color w:val="000000"/>
          <w:sz w:val="28"/>
        </w:rPr>
        <w:t>
      слова "добровольно или" исключить;</w:t>
      </w:r>
      <w:r>
        <w:br/>
      </w:r>
      <w:r>
        <w:rPr>
          <w:rFonts w:ascii="Times New Roman"/>
          <w:b w:val="false"/>
          <w:i w:val="false"/>
          <w:color w:val="000000"/>
          <w:sz w:val="28"/>
        </w:rPr>
        <w:t>
      в части третьей слово "Особенности" заменить словом "Порядок";</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При завершении ликвидации накопительного пенсионного фонда ликвидационная комиссия обязана в установленном порядке сдать документы для хранения в архив и уведомить об этом уполномоченный орган.</w:t>
      </w:r>
      <w:r>
        <w:br/>
      </w:r>
      <w:r>
        <w:rPr>
          <w:rFonts w:ascii="Times New Roman"/>
          <w:b w:val="false"/>
          <w:i w:val="false"/>
          <w:color w:val="000000"/>
          <w:sz w:val="28"/>
        </w:rPr>
        <w:t>
      После регистрации прекращения деятельности юридического лица ликвидационная комиссия в течение пяти рабочих дней представляет в уполномоченный орган копию приказа о регистрации ликвидации юридического лица.";</w:t>
      </w:r>
      <w:r>
        <w:br/>
      </w:r>
      <w:r>
        <w:rPr>
          <w:rFonts w:ascii="Times New Roman"/>
          <w:b w:val="false"/>
          <w:i w:val="false"/>
          <w:color w:val="000000"/>
          <w:sz w:val="28"/>
        </w:rPr>
        <w:t>
      21) в статье 45-1:</w:t>
      </w:r>
      <w:r>
        <w:br/>
      </w:r>
      <w:r>
        <w:rPr>
          <w:rFonts w:ascii="Times New Roman"/>
          <w:b w:val="false"/>
          <w:i w:val="false"/>
          <w:color w:val="000000"/>
          <w:sz w:val="28"/>
        </w:rPr>
        <w:t>
      в пункте 1:</w:t>
      </w:r>
      <w:r>
        <w:br/>
      </w:r>
      <w:r>
        <w:rPr>
          <w:rFonts w:ascii="Times New Roman"/>
          <w:b w:val="false"/>
          <w:i w:val="false"/>
          <w:color w:val="000000"/>
          <w:sz w:val="28"/>
        </w:rPr>
        <w:t>
      в части второй:</w:t>
      </w:r>
      <w:r>
        <w:br/>
      </w:r>
      <w:r>
        <w:rPr>
          <w:rFonts w:ascii="Times New Roman"/>
          <w:b w:val="false"/>
          <w:i w:val="false"/>
          <w:color w:val="000000"/>
          <w:sz w:val="28"/>
        </w:rPr>
        <w:t>
      подпункты 3) и 4) изложить в следующей редакции:</w:t>
      </w:r>
      <w:r>
        <w:br/>
      </w:r>
      <w:r>
        <w:rPr>
          <w:rFonts w:ascii="Times New Roman"/>
          <w:b w:val="false"/>
          <w:i w:val="false"/>
          <w:color w:val="000000"/>
          <w:sz w:val="28"/>
        </w:rPr>
        <w:t>
      3) документ, подтверждающий отсутствие у накопительного пенсионного фонда открытых индивидуальных пенсионных счетов, а также обязательств, указанных в подпунктах 2), 3) и 4) пункта 2 статьи 45 настоящего Закона;</w:t>
      </w:r>
      <w:r>
        <w:br/>
      </w:r>
      <w:r>
        <w:rPr>
          <w:rFonts w:ascii="Times New Roman"/>
          <w:b w:val="false"/>
          <w:i w:val="false"/>
          <w:color w:val="000000"/>
          <w:sz w:val="28"/>
        </w:rPr>
        <w:t>
      4) бухгалтерский баланс и пояснительная записка к нему, свидетельствующие о достаточности собственных средств накопительного пенсионного фонда для расчетов по его обязательствам, а также об отсутствии обязательств, указанных в подпунктах 2), 3) и 4) пункта 2 статьи 45 настоящего Закона;";</w:t>
      </w:r>
      <w:r>
        <w:br/>
      </w:r>
      <w:r>
        <w:rPr>
          <w:rFonts w:ascii="Times New Roman"/>
          <w:b w:val="false"/>
          <w:i w:val="false"/>
          <w:color w:val="000000"/>
          <w:sz w:val="28"/>
        </w:rPr>
        <w:t>
      подпункт 5) исключить;</w:t>
      </w:r>
      <w:r>
        <w:br/>
      </w:r>
      <w:r>
        <w:rPr>
          <w:rFonts w:ascii="Times New Roman"/>
          <w:b w:val="false"/>
          <w:i w:val="false"/>
          <w:color w:val="000000"/>
          <w:sz w:val="28"/>
        </w:rPr>
        <w:t>
      в части третьей слова "подпунктах 3) и 5)" заменить словом "подпункте 3)";</w:t>
      </w:r>
      <w:r>
        <w:br/>
      </w:r>
      <w:r>
        <w:rPr>
          <w:rFonts w:ascii="Times New Roman"/>
          <w:b w:val="false"/>
          <w:i w:val="false"/>
          <w:color w:val="000000"/>
          <w:sz w:val="28"/>
        </w:rPr>
        <w:t>
      часть третью пункта 2 исключить;</w:t>
      </w:r>
      <w:r>
        <w:br/>
      </w:r>
      <w:r>
        <w:rPr>
          <w:rFonts w:ascii="Times New Roman"/>
          <w:b w:val="false"/>
          <w:i w:val="false"/>
          <w:color w:val="000000"/>
          <w:sz w:val="28"/>
        </w:rPr>
        <w:t>
      в пункте 3 слова "в официальных печатных изданиях центрального органа юстиции" заменить словами "в республиканских периодических печатных изданиях на государственном и русском языках";</w:t>
      </w:r>
      <w:r>
        <w:br/>
      </w:r>
      <w:r>
        <w:rPr>
          <w:rFonts w:ascii="Times New Roman"/>
          <w:b w:val="false"/>
          <w:i w:val="false"/>
          <w:color w:val="000000"/>
          <w:sz w:val="28"/>
        </w:rPr>
        <w:t>
      пункт 5 исключить;</w:t>
      </w:r>
      <w:r>
        <w:br/>
      </w:r>
      <w:r>
        <w:rPr>
          <w:rFonts w:ascii="Times New Roman"/>
          <w:b w:val="false"/>
          <w:i w:val="false"/>
          <w:color w:val="000000"/>
          <w:sz w:val="28"/>
        </w:rPr>
        <w:t>
      22) в статье 45-2:</w:t>
      </w:r>
      <w:r>
        <w:br/>
      </w:r>
      <w:r>
        <w:rPr>
          <w:rFonts w:ascii="Times New Roman"/>
          <w:b w:val="false"/>
          <w:i w:val="false"/>
          <w:color w:val="000000"/>
          <w:sz w:val="28"/>
        </w:rPr>
        <w:t>
      в пункте 2 слова "основанию, предусмотренному подпунктом 3)" заменить словами "основаниям, предусмотренным подпунктами 2) и 3)";</w:t>
      </w:r>
      <w:r>
        <w:br/>
      </w:r>
      <w:r>
        <w:rPr>
          <w:rFonts w:ascii="Times New Roman"/>
          <w:b w:val="false"/>
          <w:i w:val="false"/>
          <w:color w:val="000000"/>
          <w:sz w:val="28"/>
        </w:rPr>
        <w:t>
      в пункте 4:</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 В случае принятия решения о лишении лицензии накопительного пенсионного фонда уполномоченный орган назначает временную администрацию (временного управляющего накопительным пенсионным фондом), к которой (которому) переходят полномочия всех его органов.";</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"С даты лишения накопительного пенсионного фонда лицензии:</w:t>
      </w:r>
      <w:r>
        <w:br/>
      </w:r>
      <w:r>
        <w:rPr>
          <w:rFonts w:ascii="Times New Roman"/>
          <w:b w:val="false"/>
          <w:i w:val="false"/>
          <w:color w:val="000000"/>
          <w:sz w:val="28"/>
        </w:rPr>
        <w:t>
      1) учредители (участники), органы накопительного пенсионного фонда не вправе распоряжаться имуществом накопительного пенсионного фонда;</w:t>
      </w:r>
      <w:r>
        <w:br/>
      </w:r>
      <w:r>
        <w:rPr>
          <w:rFonts w:ascii="Times New Roman"/>
          <w:b w:val="false"/>
          <w:i w:val="false"/>
          <w:color w:val="000000"/>
          <w:sz w:val="28"/>
        </w:rPr>
        <w:t>
      2) полномочия ранее действовавших органов накопительного пенсионного фонда приостанавливаются;</w:t>
      </w:r>
      <w:r>
        <w:br/>
      </w:r>
      <w:r>
        <w:rPr>
          <w:rFonts w:ascii="Times New Roman"/>
          <w:b w:val="false"/>
          <w:i w:val="false"/>
          <w:color w:val="000000"/>
          <w:sz w:val="28"/>
        </w:rPr>
        <w:t>
      3) исполнение ранее принятых решений судов в отношении ликвидируемого накопительного пенсионного фонда приостанавливается;</w:t>
      </w:r>
      <w:r>
        <w:br/>
      </w:r>
      <w:r>
        <w:rPr>
          <w:rFonts w:ascii="Times New Roman"/>
          <w:b w:val="false"/>
          <w:i w:val="false"/>
          <w:color w:val="000000"/>
          <w:sz w:val="28"/>
        </w:rPr>
        <w:t>
      4) требования кредиторов к накопительному пенсионному фонду могут быть предъявлены только в ликвидационном производстве;</w:t>
      </w:r>
      <w:r>
        <w:br/>
      </w:r>
      <w:r>
        <w:rPr>
          <w:rFonts w:ascii="Times New Roman"/>
          <w:b w:val="false"/>
          <w:i w:val="false"/>
          <w:color w:val="000000"/>
          <w:sz w:val="28"/>
        </w:rPr>
        <w:t>
      5) не допускаются взыскание денег с банковских счетов накопительного пенсионного фонда по требованиям кредиторов, органов налоговой службы, в том числе подлежащим удовлетворению в бесспорном (безакцептном) порядке, а также обращение взыскания на имущество накопительного пенсионного фонда;</w:t>
      </w:r>
      <w:r>
        <w:br/>
      </w:r>
      <w:r>
        <w:rPr>
          <w:rFonts w:ascii="Times New Roman"/>
          <w:b w:val="false"/>
          <w:i w:val="false"/>
          <w:color w:val="000000"/>
          <w:sz w:val="28"/>
        </w:rPr>
        <w:t>
      6) должностным лицам накопительного пенсионного фонда запрещается отчуждение принадлежащих им акций накопительного пенсионного фонда;</w:t>
      </w:r>
      <w:r>
        <w:br/>
      </w:r>
      <w:r>
        <w:rPr>
          <w:rFonts w:ascii="Times New Roman"/>
          <w:b w:val="false"/>
          <w:i w:val="false"/>
          <w:color w:val="000000"/>
          <w:sz w:val="28"/>
        </w:rPr>
        <w:t>
      7) руководящие, а при необходимости и иные работники отстраняются от работы в соответствии с трудовым законодательством Республики Казахстан.";</w:t>
      </w:r>
      <w:r>
        <w:br/>
      </w:r>
      <w:r>
        <w:rPr>
          <w:rFonts w:ascii="Times New Roman"/>
          <w:b w:val="false"/>
          <w:i w:val="false"/>
          <w:color w:val="000000"/>
          <w:sz w:val="28"/>
        </w:rPr>
        <w:t>
      в части пятой слова "другому накопительному пенсионном фонду в порядке, установленном уполномоченным органом" заменить словами "другому накопительному пенсионному фонду, соответствующему требованиям, установленным нормативным правовым актом уполномоченного органа, в порядке, установленном уполномоченным органом";</w:t>
      </w:r>
      <w:r>
        <w:br/>
      </w:r>
      <w:r>
        <w:rPr>
          <w:rFonts w:ascii="Times New Roman"/>
          <w:b w:val="false"/>
          <w:i w:val="false"/>
          <w:color w:val="000000"/>
          <w:sz w:val="28"/>
        </w:rPr>
        <w:t>
      пункт 4-1 изложить в следующей редакции:</w:t>
      </w:r>
      <w:r>
        <w:br/>
      </w:r>
      <w:r>
        <w:rPr>
          <w:rFonts w:ascii="Times New Roman"/>
          <w:b w:val="false"/>
          <w:i w:val="false"/>
          <w:color w:val="000000"/>
          <w:sz w:val="28"/>
        </w:rPr>
        <w:t>
      "4-1. Накопительный пенсионный фонд, лишенный лицензии, не вправе осуществлять деятельность по привлечению пенсионных взносов, обязан прекратить все операции по имеющимся банковским счетам, за исключением случаев, связанных с расходами, предусмотренными нормативными правовыми актами уполномоченного органа.</w:t>
      </w:r>
      <w:r>
        <w:br/>
      </w:r>
      <w:r>
        <w:rPr>
          <w:rFonts w:ascii="Times New Roman"/>
          <w:b w:val="false"/>
          <w:i w:val="false"/>
          <w:color w:val="000000"/>
          <w:sz w:val="28"/>
        </w:rPr>
        <w:t>
      С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перевод пенсионных накоплений вкладчиков (получателей) накопительного пенсионного фонда в другие накопительные пенсионные фонды или страховые организации приостанавливается, за исключением переводов пенсионных накоплений вкладчиков (получателей) по договорам о пенсионном обеспечении и пенсионного аннуитета, заключенным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w:t>
      </w:r>
      <w:r>
        <w:br/>
      </w:r>
      <w:r>
        <w:rPr>
          <w:rFonts w:ascii="Times New Roman"/>
          <w:b w:val="false"/>
          <w:i w:val="false"/>
          <w:color w:val="000000"/>
          <w:sz w:val="28"/>
        </w:rPr>
        <w:t>
      Перевод пенсионных накоплений вкладчиков (получателей) накопительного пенсионного фонда, лишенного лицензии, в другие накопительные пенсионные фонды или страховые организации возобновляется по истечении тридцати рабочих дней после завершения процедуры передачи активов и обязательств по договорам о пенсионном обеспечении новому накопительному пенсионному фонду, выбор которого осуществлен в соответствии с пунктом 4 настоящей статьи.";</w:t>
      </w:r>
      <w:r>
        <w:br/>
      </w:r>
      <w:r>
        <w:rPr>
          <w:rFonts w:ascii="Times New Roman"/>
          <w:b w:val="false"/>
          <w:i w:val="false"/>
          <w:color w:val="000000"/>
          <w:sz w:val="28"/>
        </w:rPr>
        <w:t>
      пункт 6 исключить;</w:t>
      </w:r>
      <w:r>
        <w:br/>
      </w:r>
      <w:r>
        <w:rPr>
          <w:rFonts w:ascii="Times New Roman"/>
          <w:b w:val="false"/>
          <w:i w:val="false"/>
          <w:color w:val="000000"/>
          <w:sz w:val="28"/>
        </w:rPr>
        <w:t>
      23) в статье 47:</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Уставный капитал накопительного пенсионного фонда формируется в национальной валюте Республики Казахстан за счет продажи акций. Акции накопительного пенсионного фонда при размещении (реализации накопительным пенсионным фондом ранее выкупленных акций) должны быть оплачены исключительно деньгами.";</w:t>
      </w:r>
      <w:r>
        <w:br/>
      </w:r>
      <w:r>
        <w:rPr>
          <w:rFonts w:ascii="Times New Roman"/>
          <w:b w:val="false"/>
          <w:i w:val="false"/>
          <w:color w:val="000000"/>
          <w:sz w:val="28"/>
        </w:rPr>
        <w:t>
      в пункте 4 слова "вносят деньги в уставный капитал," исключить;</w:t>
      </w:r>
      <w:r>
        <w:br/>
      </w:r>
      <w:r>
        <w:rPr>
          <w:rFonts w:ascii="Times New Roman"/>
          <w:b w:val="false"/>
          <w:i w:val="false"/>
          <w:color w:val="000000"/>
          <w:sz w:val="28"/>
        </w:rPr>
        <w:t>
      24) статью 48 изложить в следующей редакции:</w:t>
      </w:r>
      <w:r>
        <w:br/>
      </w:r>
      <w:r>
        <w:rPr>
          <w:rFonts w:ascii="Times New Roman"/>
          <w:b w:val="false"/>
          <w:i w:val="false"/>
          <w:color w:val="000000"/>
          <w:sz w:val="28"/>
        </w:rPr>
        <w:t>
      "Статья 48. Комиссионные вознаграждения накопительных пенсионных фондов</w:t>
      </w:r>
      <w:r>
        <w:br/>
      </w:r>
      <w:r>
        <w:rPr>
          <w:rFonts w:ascii="Times New Roman"/>
          <w:b w:val="false"/>
          <w:i w:val="false"/>
          <w:color w:val="000000"/>
          <w:sz w:val="28"/>
        </w:rPr>
        <w:t>
      1. Предельная величина комиссионного вознаграждения устанавливается накопительным пенсионным фондом в пределах не выше:</w:t>
      </w:r>
      <w:r>
        <w:br/>
      </w:r>
      <w:r>
        <w:rPr>
          <w:rFonts w:ascii="Times New Roman"/>
          <w:b w:val="false"/>
          <w:i w:val="false"/>
          <w:color w:val="000000"/>
          <w:sz w:val="28"/>
        </w:rPr>
        <w:t>
      1) пятнадцати процентов от инвестиционного дохода;</w:t>
      </w:r>
      <w:r>
        <w:br/>
      </w:r>
      <w:r>
        <w:rPr>
          <w:rFonts w:ascii="Times New Roman"/>
          <w:b w:val="false"/>
          <w:i w:val="false"/>
          <w:color w:val="000000"/>
          <w:sz w:val="28"/>
        </w:rPr>
        <w:t>
      2) 0,05 процента в месяц от пенсионных активов.</w:t>
      </w:r>
      <w:r>
        <w:br/>
      </w:r>
      <w:r>
        <w:rPr>
          <w:rFonts w:ascii="Times New Roman"/>
          <w:b w:val="false"/>
          <w:i w:val="false"/>
          <w:color w:val="000000"/>
          <w:sz w:val="28"/>
        </w:rPr>
        <w:t>
      Величина комиссионного вознаграждения может изменяться не чаще одного раза в год.</w:t>
      </w:r>
      <w:r>
        <w:br/>
      </w:r>
      <w:r>
        <w:rPr>
          <w:rFonts w:ascii="Times New Roman"/>
          <w:b w:val="false"/>
          <w:i w:val="false"/>
          <w:color w:val="000000"/>
          <w:sz w:val="28"/>
        </w:rPr>
        <w:t>
      Величина комиссионного вознаграждения должна объявляться вкладчикам и получателям не позднее одного месяца до начала календарного года путем публикации не менее чем в двух периодических печатных изданиях, распространяемых на всей территории Республики Казахстан, на государственном и русском языках.</w:t>
      </w:r>
      <w:r>
        <w:br/>
      </w:r>
      <w:r>
        <w:rPr>
          <w:rFonts w:ascii="Times New Roman"/>
          <w:b w:val="false"/>
          <w:i w:val="false"/>
          <w:color w:val="000000"/>
          <w:sz w:val="28"/>
        </w:rPr>
        <w:t>
      Порядок взимания комиссионного вознаграждения устанавливается Правительством Республики Казахстан.</w:t>
      </w:r>
      <w:r>
        <w:br/>
      </w:r>
      <w:r>
        <w:rPr>
          <w:rFonts w:ascii="Times New Roman"/>
          <w:b w:val="false"/>
          <w:i w:val="false"/>
          <w:color w:val="000000"/>
          <w:sz w:val="28"/>
        </w:rPr>
        <w:t>
      2. Доходы, полученные от использования собственных средств накопительного пенсионного фонда, принадлежат в полном объеме накопительному пенсионному фонду.";</w:t>
      </w:r>
      <w:r>
        <w:br/>
      </w:r>
      <w:r>
        <w:rPr>
          <w:rFonts w:ascii="Times New Roman"/>
          <w:b w:val="false"/>
          <w:i w:val="false"/>
          <w:color w:val="000000"/>
          <w:sz w:val="28"/>
        </w:rPr>
        <w:t>
      25) статьи 49-1, 49-2, 49-3 изложить в следующей редакции:</w:t>
      </w:r>
      <w:r>
        <w:br/>
      </w:r>
      <w:r>
        <w:rPr>
          <w:rFonts w:ascii="Times New Roman"/>
          <w:b w:val="false"/>
          <w:i w:val="false"/>
          <w:color w:val="000000"/>
          <w:sz w:val="28"/>
        </w:rPr>
        <w:t>
      "Статья 49-1. Аудит накопительных пенсионных фондов</w:t>
      </w:r>
      <w:r>
        <w:br/>
      </w:r>
      <w:r>
        <w:rPr>
          <w:rFonts w:ascii="Times New Roman"/>
          <w:b w:val="false"/>
          <w:i w:val="false"/>
          <w:color w:val="000000"/>
          <w:sz w:val="28"/>
        </w:rPr>
        <w:t>
      1. Аудит накопительных пенсионных фондов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r>
        <w:br/>
      </w:r>
      <w:r>
        <w:rPr>
          <w:rFonts w:ascii="Times New Roman"/>
          <w:b w:val="false"/>
          <w:i w:val="false"/>
          <w:color w:val="000000"/>
          <w:sz w:val="28"/>
        </w:rPr>
        <w:t>
      2. Аудиторский отчет финансовой отчетности накопительного пенсионного фонда не составляет коммерческой тайны.</w:t>
      </w:r>
      <w:r>
        <w:br/>
      </w:r>
      <w:r>
        <w:rPr>
          <w:rFonts w:ascii="Times New Roman"/>
          <w:b w:val="false"/>
          <w:i w:val="false"/>
          <w:color w:val="000000"/>
          <w:sz w:val="28"/>
        </w:rPr>
        <w:t>
      3. В рамках проведения аудита, помимо аудита финансовой отчетности накопительного пенсионного фонда, аудиторская организация осуществляет проверку ведения учета и составления отчетности в отношении пенсионных активов и операций с ними, а также порядка оценки стоимости пенсионных активов.</w:t>
      </w:r>
      <w:r>
        <w:br/>
      </w:r>
      <w:r>
        <w:rPr>
          <w:rFonts w:ascii="Times New Roman"/>
          <w:b w:val="false"/>
          <w:i w:val="false"/>
          <w:color w:val="000000"/>
          <w:sz w:val="28"/>
        </w:rPr>
        <w:t>
      Статья 49-2. Отчетность крупного участника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1. Крупный участник накопительного пенсионного фонда или организации, осуществляющей инвестиционное управление пенсионными активами, являющийся юридическим лицом, должен ежегодно представлять в уполномоченный орган финансовую отчетность и пояснительную записку к ней в течение ста двадцати дней по окончании финансового года.</w:t>
      </w:r>
      <w:r>
        <w:br/>
      </w:r>
      <w:r>
        <w:rPr>
          <w:rFonts w:ascii="Times New Roman"/>
          <w:b w:val="false"/>
          <w:i w:val="false"/>
          <w:color w:val="000000"/>
          <w:sz w:val="28"/>
        </w:rPr>
        <w:t>
      2. Крупный участник накопительного пенсионного фонда или организации, осуществляющей инвестиционное управление пенсионными активами, являющийся физическим лицом, должен в течение ста двадцати дней по окончании финансового года предоставлять в уполномоченный орган отчетность, включающую сведения о доходах и имуществе, а также информацию:</w:t>
      </w:r>
      <w:r>
        <w:br/>
      </w:r>
      <w:r>
        <w:rPr>
          <w:rFonts w:ascii="Times New Roman"/>
          <w:b w:val="false"/>
          <w:i w:val="false"/>
          <w:color w:val="000000"/>
          <w:sz w:val="28"/>
        </w:rPr>
        <w:t>
      1) об осуществлении им совместного с другими лицами влияния на принимаемые накопительным пенсионным фондом или организацией, осуществляющей инвестиционное управление пенсионными активами, решения в силу договора либо иным образом, в том числе содержащую описание делегирования полномочий, определяющего возможность такого влияния;</w:t>
      </w:r>
      <w:r>
        <w:br/>
      </w:r>
      <w:r>
        <w:rPr>
          <w:rFonts w:ascii="Times New Roman"/>
          <w:b w:val="false"/>
          <w:i w:val="false"/>
          <w:color w:val="000000"/>
          <w:sz w:val="28"/>
        </w:rPr>
        <w:t>
      2) о занимаемых им должностях в организациях, с указанием принадлежащих ему долей участия в уставных капиталах (акций);</w:t>
      </w:r>
      <w:r>
        <w:br/>
      </w:r>
      <w:r>
        <w:rPr>
          <w:rFonts w:ascii="Times New Roman"/>
          <w:b w:val="false"/>
          <w:i w:val="false"/>
          <w:color w:val="000000"/>
          <w:sz w:val="28"/>
        </w:rPr>
        <w:t>
      3) о приобретении им принадлежащих ему долей участия в уставных капиталах (акций) организаций, а также источниках приобретения указанных долей участия в уставных капиталах (акций) организаций;</w:t>
      </w:r>
      <w:r>
        <w:br/>
      </w:r>
      <w:r>
        <w:rPr>
          <w:rFonts w:ascii="Times New Roman"/>
          <w:b w:val="false"/>
          <w:i w:val="false"/>
          <w:color w:val="000000"/>
          <w:sz w:val="28"/>
        </w:rPr>
        <w:t>
      4) о близких родственниках, супруге и близких родственниках супруга (супруги), а также организациях, контролируемых данными лицами;</w:t>
      </w:r>
      <w:r>
        <w:br/>
      </w: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представляемую в налоговые органы крупным участником накопительного пенсионного фонда.</w:t>
      </w:r>
      <w:r>
        <w:br/>
      </w:r>
      <w:r>
        <w:rPr>
          <w:rFonts w:ascii="Times New Roman"/>
          <w:b w:val="false"/>
          <w:i w:val="false"/>
          <w:color w:val="000000"/>
          <w:sz w:val="28"/>
        </w:rPr>
        <w:t>
      3. Порядок представления и формы отчетности устанавливаются нормативными правовыми актами уполномоченного органа.</w:t>
      </w:r>
      <w:r>
        <w:br/>
      </w:r>
      <w:r>
        <w:rPr>
          <w:rFonts w:ascii="Times New Roman"/>
          <w:b w:val="false"/>
          <w:i w:val="false"/>
          <w:color w:val="000000"/>
          <w:sz w:val="28"/>
        </w:rPr>
        <w:t>
      4. Крупный участник, являющийся юридическим лицом, владеющий (имеющий возможность голосовать) двадцатью пятью процентами голосующих акций накопительного пенсионного фонда или двадцатью пятью и более процентами голосующих акций организации, осуществляющей инвестиционное управление пенсионными активами, должен представлять в уполномоченный орган:</w:t>
      </w:r>
      <w:r>
        <w:br/>
      </w: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девяноста дней, следующих за отчетным кварталом;</w:t>
      </w:r>
      <w:r>
        <w:br/>
      </w:r>
      <w:r>
        <w:rPr>
          <w:rFonts w:ascii="Times New Roman"/>
          <w:b w:val="false"/>
          <w:i w:val="false"/>
          <w:color w:val="000000"/>
          <w:sz w:val="28"/>
        </w:rPr>
        <w:t>
      2)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ста двадцати дней по окончании финансового года.</w:t>
      </w:r>
      <w:r>
        <w:br/>
      </w:r>
      <w:r>
        <w:rPr>
          <w:rFonts w:ascii="Times New Roman"/>
          <w:b w:val="false"/>
          <w:i w:val="false"/>
          <w:color w:val="000000"/>
          <w:sz w:val="28"/>
        </w:rPr>
        <w:t>
      5. В пояснительной записке к годовой финансовой отчетности крупного участника накопительного пенсионного фонда, организации, осуществляющей инвестиционное управление пенсионными активами, являющегося юридическим лицом, а также в пояснительных записках к ежеквартальной и годовой финансовой отчетности крупного участника, владеющего (имеющего возможность голосовать) двадцатью пятью процентами голосующих акций накопительного пенсионного фонда или двадцатью пятью и более процентами голосующих акций организации, осуществляющей инвестиционное управление пенсионными активами, должна быть отражена следующая информация:</w:t>
      </w:r>
      <w:r>
        <w:br/>
      </w:r>
      <w:r>
        <w:rPr>
          <w:rFonts w:ascii="Times New Roman"/>
          <w:b w:val="false"/>
          <w:i w:val="false"/>
          <w:color w:val="000000"/>
          <w:sz w:val="28"/>
        </w:rPr>
        <w:t>
      1) описание видов деятельности крупного участника.</w:t>
      </w:r>
      <w:r>
        <w:br/>
      </w:r>
      <w:r>
        <w:rPr>
          <w:rFonts w:ascii="Times New Roman"/>
          <w:b w:val="false"/>
          <w:i w:val="false"/>
          <w:color w:val="000000"/>
          <w:sz w:val="28"/>
        </w:rPr>
        <w:t>
      2) наименование каждой организации, в которой крупный участник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является крупным участником (крупным акционером);</w:t>
      </w:r>
      <w:r>
        <w:br/>
      </w:r>
      <w:r>
        <w:rPr>
          <w:rFonts w:ascii="Times New Roman"/>
          <w:b w:val="false"/>
          <w:i w:val="false"/>
          <w:color w:val="000000"/>
          <w:sz w:val="28"/>
        </w:rPr>
        <w:t>
      3) наименование каждой организации, являющейся крупным участником (акционером) крупного участника накопительного пенсионного фонда или организации, осуществляющей инвестиционное управление пенсионными активами,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4) отчет обо всех значительных сделках с аффилиированными лицами.</w:t>
      </w:r>
      <w:r>
        <w:br/>
      </w:r>
      <w:r>
        <w:rPr>
          <w:rFonts w:ascii="Times New Roman"/>
          <w:b w:val="false"/>
          <w:i w:val="false"/>
          <w:color w:val="000000"/>
          <w:sz w:val="28"/>
        </w:rPr>
        <w:t>
      В случае отсутствия у накопительного пенсионного фонда или организации, осуществляющей инвестиционное управление пенсионными активами, крупного участника, владеющего (имеющего возможность голосовать) двадцатью пятью процентами голосующих акций накопительного пенсионного фонда или двадцатью пятью и более процентами голосующих акций организации, осуществляющей инвестиционное управление пенсионными активами, крупный участник накопительного пенсионного фонда или организации, осуществляющей инвестиционное управление пенсионными активами, должен предоставлять финансовую отчетность и информацию, указанную в настоящем пункте, ежеквартально, не позднее сорока пяти дней, следующих за отчетным кварталом.</w:t>
      </w:r>
      <w:r>
        <w:br/>
      </w:r>
      <w:r>
        <w:rPr>
          <w:rFonts w:ascii="Times New Roman"/>
          <w:b w:val="false"/>
          <w:i w:val="false"/>
          <w:color w:val="000000"/>
          <w:sz w:val="28"/>
        </w:rPr>
        <w:t>
      В случае изменения состава руководящих работников крупного участника накопительного пенсионного фонда или организации, осуществляющей инвестиционное управление пенсионными активами, - юридического лица, крупный участник накопительного пенсионного фонда или организации, осуществляющей инвестиционное управление пенсионными активами, - юридическое лицо представляет в уполномоченный орган в течение тридцати дней с момента указанных изменений сведения о безупречной деловой репутации руководящих работников с приложением подтверждающих документов.</w:t>
      </w:r>
      <w:r>
        <w:br/>
      </w:r>
      <w:r>
        <w:rPr>
          <w:rFonts w:ascii="Times New Roman"/>
          <w:b w:val="false"/>
          <w:i w:val="false"/>
          <w:color w:val="000000"/>
          <w:sz w:val="28"/>
        </w:rPr>
        <w:t>
      6. Крупный участник накопительного пенсионного фонда или организации, осуществляющей инвестиционное управление пенсионными активами, - нерезидент Республики Казахстан, являющийся юридическим лицом, должен представлять в уполномоченный орган консолидированную годовую финансовую отчетность и пояснительную записку к ней, заверенные аудиторской организацией на русском и (или) казахском языках, либо не заверенные ей - в случае невозможности представления заверенной, в течение ста восьмидесяти дней по окончании финансового года.</w:t>
      </w:r>
      <w:r>
        <w:br/>
      </w:r>
      <w:r>
        <w:rPr>
          <w:rFonts w:ascii="Times New Roman"/>
          <w:b w:val="false"/>
          <w:i w:val="false"/>
          <w:color w:val="000000"/>
          <w:sz w:val="28"/>
        </w:rPr>
        <w:t>
      При невозможности представления консолидированной годовой финансовой отчетности, указанной в части первой настоящего пункта, данным крупным участником в течение ста восьмидесяти дней по окончании финансового года годовая финансовая отчетность и пояснительная записка к ней представляется в неконсолидированном виде, заверенная аудиторской организацией на русском и (или) казахском языках либо не заверенная ей - в случае невозможности представления заверенной.</w:t>
      </w:r>
      <w:r>
        <w:br/>
      </w:r>
      <w:r>
        <w:rPr>
          <w:rFonts w:ascii="Times New Roman"/>
          <w:b w:val="false"/>
          <w:i w:val="false"/>
          <w:color w:val="000000"/>
          <w:sz w:val="28"/>
        </w:rPr>
        <w:t>
      На крупного участника организации, осуществляющей инвестиционное управление пенсионными активами, являющегося физическим лицом - нерезидентом Республики Казахстан, распространяются требования пункта 2 настоящей статьи.</w:t>
      </w:r>
      <w:r>
        <w:br/>
      </w:r>
      <w:r>
        <w:rPr>
          <w:rFonts w:ascii="Times New Roman"/>
          <w:b w:val="false"/>
          <w:i w:val="false"/>
          <w:color w:val="000000"/>
          <w:sz w:val="28"/>
        </w:rPr>
        <w:t>
      7. В случае если крупным участником накопительного пенсионного фонда, организации, осуществляющей инвестиционное управление пенсионными активами, является финансовая организация - резидент Республики Казахстан, то крупный участник накопительного пенсионного фонда, организации, осуществляющей инвестиционное управление пенсионными активами, предоставляет информацию, предусмотренную подпунктами 1)-4) пункта 5 настоящей статьи, при этом финансовая отчетность и пояснительная записка к ней не представляется в том случае, если крупный участник накопительного пенсионного фонда, организации, осуществляющей инвестиционное управление пенсионными активами, представлял в уполномоченный орган данную финансовую отчетность за требуемый период.</w:t>
      </w:r>
      <w:r>
        <w:br/>
      </w:r>
      <w:r>
        <w:rPr>
          <w:rFonts w:ascii="Times New Roman"/>
          <w:b w:val="false"/>
          <w:i w:val="false"/>
          <w:color w:val="000000"/>
          <w:sz w:val="28"/>
        </w:rPr>
        <w:t>
      Статья 49-3. Аудит крупных участников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1. Проведение аудита по итогам финансового года обязательно для крупных участников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Копия аудиторского отчета должна быть представлена в уполномоченный орган в течение тридцати дней со дня получения указанного документа.</w:t>
      </w:r>
      <w:r>
        <w:br/>
      </w:r>
      <w:r>
        <w:rPr>
          <w:rFonts w:ascii="Times New Roman"/>
          <w:b w:val="false"/>
          <w:i w:val="false"/>
          <w:color w:val="000000"/>
          <w:sz w:val="28"/>
        </w:rPr>
        <w:t>
      2. Консолидированная годовая финансовая отчетность крупного участника - нерезидента Республики Казахстан, являющегося юридическим лицом, владеющего (имеющего возможность голосовать) прямо или косвенно двадцатью пятью процентами голосующих акций накопительного пенсионного фонда или двадцатью пятью и более процентами голосующих акций организации, осуществляющей инвестиционное управление пенсионными активами, которые подлежат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этого крупного участника-нерезидента Республики Казахстан.</w:t>
      </w:r>
      <w:r>
        <w:br/>
      </w:r>
      <w:r>
        <w:rPr>
          <w:rFonts w:ascii="Times New Roman"/>
          <w:b w:val="false"/>
          <w:i w:val="false"/>
          <w:color w:val="000000"/>
          <w:sz w:val="28"/>
        </w:rPr>
        <w:t>
      3. Крупный участник накопительного пенсионного фонда или организации, осуществляющей инвестиционное управление пенсионными активами,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языках.</w:t>
      </w:r>
      <w:r>
        <w:br/>
      </w:r>
      <w:r>
        <w:rPr>
          <w:rFonts w:ascii="Times New Roman"/>
          <w:b w:val="false"/>
          <w:i w:val="false"/>
          <w:color w:val="000000"/>
          <w:sz w:val="28"/>
        </w:rPr>
        <w:t>
      4. В случае не устранения накопительным пенсионным фондом, организацией, осуществляющей инвестиционное управление пенсионными активами, крупным участником накопительного пенсионного фонда или организации, осуществляющей инвестиционное управление пенсионными активами, нарушений, которые влияют на финансовое состояние накопительного пенсионного фонда или организации, осуществляющей инвестиционное управление пенсионными активами,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w:t>
      </w:r>
      <w:r>
        <w:br/>
      </w:r>
      <w:r>
        <w:rPr>
          <w:rFonts w:ascii="Times New Roman"/>
          <w:b w:val="false"/>
          <w:i w:val="false"/>
          <w:color w:val="000000"/>
          <w:sz w:val="28"/>
        </w:rPr>
        <w:t>
      1) в отношении накопительного пенсионного фонда или организации, осуществляющей инвестиционное управление пенсионными активами, приостановить действие соответствующей лицензии;</w:t>
      </w:r>
      <w:r>
        <w:br/>
      </w:r>
      <w:r>
        <w:rPr>
          <w:rFonts w:ascii="Times New Roman"/>
          <w:b w:val="false"/>
          <w:i w:val="false"/>
          <w:color w:val="000000"/>
          <w:sz w:val="28"/>
        </w:rPr>
        <w:t>
      2) в отношении крупного участника накопительного пенсионного фонда или организации, осуществляющей инвестиционное управление пенсионными активами, применить меры, предусмотренные пунктом 2 статьи 42-7 настоящего Закона.</w:t>
      </w:r>
      <w:r>
        <w:br/>
      </w:r>
      <w:r>
        <w:rPr>
          <w:rFonts w:ascii="Times New Roman"/>
          <w:b w:val="false"/>
          <w:i w:val="false"/>
          <w:color w:val="000000"/>
          <w:sz w:val="28"/>
        </w:rPr>
        <w:t>
      5. В случае не устранения нарушений в течение года со дня получения данного отчета уполномоченный орган вправе:</w:t>
      </w:r>
      <w:r>
        <w:br/>
      </w:r>
      <w:r>
        <w:rPr>
          <w:rFonts w:ascii="Times New Roman"/>
          <w:b w:val="false"/>
          <w:i w:val="false"/>
          <w:color w:val="000000"/>
          <w:sz w:val="28"/>
        </w:rPr>
        <w:t>
      1) лишить лицензии накопительный пенсионный фонд или организацию, осуществляющую инвестиционное управление пенсионными активами;</w:t>
      </w:r>
      <w:r>
        <w:br/>
      </w:r>
      <w:r>
        <w:rPr>
          <w:rFonts w:ascii="Times New Roman"/>
          <w:b w:val="false"/>
          <w:i w:val="false"/>
          <w:color w:val="000000"/>
          <w:sz w:val="28"/>
        </w:rPr>
        <w:t>
      2) в отношении крупного участника накопительного пенсионного фонда или организаций, осуществляющей инвестиционное управление пенсионными активами, применить меры, предусмотренные пунктом 3 статьи 42-7 настоящего Закона.";</w:t>
      </w:r>
      <w:r>
        <w:br/>
      </w:r>
      <w:r>
        <w:rPr>
          <w:rFonts w:ascii="Times New Roman"/>
          <w:b w:val="false"/>
          <w:i w:val="false"/>
          <w:color w:val="000000"/>
          <w:sz w:val="28"/>
        </w:rPr>
        <w:t>
      26) в статье 50:</w:t>
      </w:r>
      <w:r>
        <w:br/>
      </w:r>
      <w:r>
        <w:rPr>
          <w:rFonts w:ascii="Times New Roman"/>
          <w:b w:val="false"/>
          <w:i w:val="false"/>
          <w:color w:val="000000"/>
          <w:sz w:val="28"/>
        </w:rPr>
        <w:t>
      в пункте 3 слово "получателя" заменить словами "вкладчика (получателя)";</w:t>
      </w:r>
      <w:r>
        <w:br/>
      </w:r>
      <w:r>
        <w:rPr>
          <w:rFonts w:ascii="Times New Roman"/>
          <w:b w:val="false"/>
          <w:i w:val="false"/>
          <w:color w:val="000000"/>
          <w:sz w:val="28"/>
        </w:rPr>
        <w:t>
      в пункте 4:</w:t>
      </w:r>
      <w:r>
        <w:br/>
      </w:r>
      <w:r>
        <w:rPr>
          <w:rFonts w:ascii="Times New Roman"/>
          <w:b w:val="false"/>
          <w:i w:val="false"/>
          <w:color w:val="000000"/>
          <w:sz w:val="28"/>
        </w:rPr>
        <w:t>
      в подпункте 4) слово "получателя" заменить словами "вкладчика (получателя)";</w:t>
      </w:r>
      <w:r>
        <w:br/>
      </w:r>
      <w:r>
        <w:rPr>
          <w:rFonts w:ascii="Times New Roman"/>
          <w:b w:val="false"/>
          <w:i w:val="false"/>
          <w:color w:val="000000"/>
          <w:sz w:val="28"/>
        </w:rPr>
        <w:t>
      дополнить подпунктом 6-2) следующего содержания:</w:t>
      </w:r>
      <w:r>
        <w:br/>
      </w:r>
      <w:r>
        <w:rPr>
          <w:rFonts w:ascii="Times New Roman"/>
          <w:b w:val="false"/>
          <w:i w:val="false"/>
          <w:color w:val="000000"/>
          <w:sz w:val="28"/>
        </w:rPr>
        <w:t>
      "6-2) Центральному исполнительному органу - по вопросу, возникшему в связи с заявлением вкладчика (получателя);";</w:t>
      </w:r>
      <w:r>
        <w:br/>
      </w:r>
      <w:r>
        <w:rPr>
          <w:rFonts w:ascii="Times New Roman"/>
          <w:b w:val="false"/>
          <w:i w:val="false"/>
          <w:color w:val="000000"/>
          <w:sz w:val="28"/>
        </w:rPr>
        <w:t>
      27) статью 53 изложить в следующей редакции:</w:t>
      </w:r>
      <w:r>
        <w:br/>
      </w:r>
      <w:r>
        <w:rPr>
          <w:rFonts w:ascii="Times New Roman"/>
          <w:b w:val="false"/>
          <w:i w:val="false"/>
          <w:color w:val="000000"/>
          <w:sz w:val="28"/>
        </w:rPr>
        <w:t>
      "Статья 53. Руководящие работники организации, осуществляющей инвестиционное управление пенсионными активами</w:t>
      </w:r>
      <w:r>
        <w:br/>
      </w:r>
      <w:r>
        <w:rPr>
          <w:rFonts w:ascii="Times New Roman"/>
          <w:b w:val="false"/>
          <w:i w:val="false"/>
          <w:color w:val="000000"/>
          <w:sz w:val="28"/>
        </w:rPr>
        <w:t>
      1. Организация, осуществляющая инвестиционное управление пенсионными активами, обязана в течение ста двадцати календарных дней по окончании финансового года предоставлять в уполномоченный орган отчетность, включающую сведения о доходах и имуществе по каждому руководящему работнику организации, осуществляющей инвестиционное управление пенсионными активами, по форме, установленной нормативным правовым актом уполномоченного органа.</w:t>
      </w:r>
      <w:r>
        <w:br/>
      </w:r>
      <w:r>
        <w:rPr>
          <w:rFonts w:ascii="Times New Roman"/>
          <w:b w:val="false"/>
          <w:i w:val="false"/>
          <w:color w:val="000000"/>
          <w:sz w:val="28"/>
        </w:rPr>
        <w:t>
      Требования к внутренней политике организации, осуществляющей инвестиционное управление пенсионными активами, по оплате труда, начислению денежных вознаграждений, а также других видов материального поощрения руководящих работников организации, осуществляющей инвестиционное управление пенсионными активами, определяются нормативным правовым актом уполномоченного органа.</w:t>
      </w:r>
      <w:r>
        <w:br/>
      </w:r>
      <w:r>
        <w:rPr>
          <w:rFonts w:ascii="Times New Roman"/>
          <w:b w:val="false"/>
          <w:i w:val="false"/>
          <w:color w:val="000000"/>
          <w:sz w:val="28"/>
        </w:rPr>
        <w:t>
      2. Члены совета директоров и (или) правления организации, осуществляющей инвестиционное управление пенсионными активами, не могут занимать должность руководящего работника накопительного пенсионного фонда, инвестиционное управление пенсионными активами которого осуществляется данной организацией.</w:t>
      </w:r>
      <w:r>
        <w:br/>
      </w:r>
      <w:r>
        <w:rPr>
          <w:rFonts w:ascii="Times New Roman"/>
          <w:b w:val="false"/>
          <w:i w:val="false"/>
          <w:color w:val="000000"/>
          <w:sz w:val="28"/>
        </w:rPr>
        <w:t>
      3. Иные требования, предъявляемые к руководящим работникам организации, осуществляющей инвестиционное управление пенсионными активами, определяются Законом Республики Казахстан "О рынке ценных бумаг";</w:t>
      </w:r>
      <w:r>
        <w:br/>
      </w:r>
      <w:r>
        <w:rPr>
          <w:rFonts w:ascii="Times New Roman"/>
          <w:b w:val="false"/>
          <w:i w:val="false"/>
          <w:color w:val="000000"/>
          <w:sz w:val="28"/>
        </w:rPr>
        <w:t>
      28) в пункте 2 статьи 55:</w:t>
      </w:r>
      <w:r>
        <w:br/>
      </w:r>
      <w:r>
        <w:rPr>
          <w:rFonts w:ascii="Times New Roman"/>
          <w:b w:val="false"/>
          <w:i w:val="false"/>
          <w:color w:val="000000"/>
          <w:sz w:val="28"/>
        </w:rPr>
        <w:t>
      в подпункте 3):</w:t>
      </w:r>
      <w:r>
        <w:br/>
      </w:r>
      <w:r>
        <w:rPr>
          <w:rFonts w:ascii="Times New Roman"/>
          <w:b w:val="false"/>
          <w:i w:val="false"/>
          <w:color w:val="000000"/>
          <w:sz w:val="28"/>
        </w:rPr>
        <w:t>
      после слов "за счет пенсионных" дополнить словами "и собственных";</w:t>
      </w:r>
      <w:r>
        <w:br/>
      </w:r>
      <w:r>
        <w:rPr>
          <w:rFonts w:ascii="Times New Roman"/>
          <w:b w:val="false"/>
          <w:i w:val="false"/>
          <w:color w:val="000000"/>
          <w:sz w:val="28"/>
        </w:rPr>
        <w:t>
      слова "накопительного пенсионного фонда" исключить;</w:t>
      </w:r>
      <w:r>
        <w:br/>
      </w:r>
      <w:r>
        <w:rPr>
          <w:rFonts w:ascii="Times New Roman"/>
          <w:b w:val="false"/>
          <w:i w:val="false"/>
          <w:color w:val="000000"/>
          <w:sz w:val="28"/>
        </w:rPr>
        <w:t>
      в подпункте 8) после слов "с пенсионными" дополнить словами "и собственными".</w:t>
      </w:r>
      <w:r>
        <w:br/>
      </w: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ст.2):</w:t>
      </w:r>
      <w:r>
        <w:br/>
      </w:r>
      <w:r>
        <w:rPr>
          <w:rFonts w:ascii="Times New Roman"/>
          <w:b w:val="false"/>
          <w:i w:val="false"/>
          <w:color w:val="000000"/>
          <w:sz w:val="28"/>
        </w:rPr>
        <w:t>
      1) дополнить статьями 12-1 и 12-2 следующего содержания:</w:t>
      </w:r>
      <w:r>
        <w:br/>
      </w:r>
      <w:r>
        <w:rPr>
          <w:rFonts w:ascii="Times New Roman"/>
          <w:b w:val="false"/>
          <w:i w:val="false"/>
          <w:color w:val="000000"/>
          <w:sz w:val="28"/>
        </w:rPr>
        <w:t>
      "Статья 12-1. Аффилированное лицо товарищества с ограниченной ответственностью</w:t>
      </w:r>
      <w:r>
        <w:br/>
      </w:r>
      <w:r>
        <w:rPr>
          <w:rFonts w:ascii="Times New Roman"/>
          <w:b w:val="false"/>
          <w:i w:val="false"/>
          <w:color w:val="000000"/>
          <w:sz w:val="28"/>
        </w:rPr>
        <w:t>
      1. Аффилиированным лицом товарищества с ограниченной ответственностью (далее в настоящей статье - товарищество) признаются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w:t>
      </w:r>
      <w:r>
        <w:br/>
      </w:r>
      <w:r>
        <w:rPr>
          <w:rFonts w:ascii="Times New Roman"/>
          <w:b w:val="false"/>
          <w:i w:val="false"/>
          <w:color w:val="000000"/>
          <w:sz w:val="28"/>
        </w:rPr>
        <w:t>
      2. Аффилиированным лицом товарищества являются:</w:t>
      </w:r>
      <w:r>
        <w:br/>
      </w:r>
      <w:r>
        <w:rPr>
          <w:rFonts w:ascii="Times New Roman"/>
          <w:b w:val="false"/>
          <w:i w:val="false"/>
          <w:color w:val="000000"/>
          <w:sz w:val="28"/>
        </w:rPr>
        <w:t>
      1) учредители, а также лица, получившие право на долю в имуществе товарищества после его создания;</w:t>
      </w:r>
      <w:r>
        <w:br/>
      </w:r>
      <w:r>
        <w:rPr>
          <w:rFonts w:ascii="Times New Roman"/>
          <w:b w:val="false"/>
          <w:i w:val="false"/>
          <w:color w:val="000000"/>
          <w:sz w:val="28"/>
        </w:rPr>
        <w:t>
      2) доверительный управляющий долями участия в уставном капитале товарищества, принадлежащими лицам, указанным в подпункте 1) настоящего пункта;</w:t>
      </w:r>
      <w:r>
        <w:br/>
      </w:r>
      <w:r>
        <w:rPr>
          <w:rFonts w:ascii="Times New Roman"/>
          <w:b w:val="false"/>
          <w:i w:val="false"/>
          <w:color w:val="000000"/>
          <w:sz w:val="28"/>
        </w:rPr>
        <w:t>
      3) доверительный управляющий десятью и более процентами голосующих акций, выпущенных лицами, указанными в подпункте 1) настоящего пункта, или долями участия в их уставных капиталах;</w:t>
      </w:r>
      <w:r>
        <w:br/>
      </w:r>
      <w:r>
        <w:rPr>
          <w:rFonts w:ascii="Times New Roman"/>
          <w:b w:val="false"/>
          <w:i w:val="false"/>
          <w:color w:val="000000"/>
          <w:sz w:val="28"/>
        </w:rPr>
        <w:t>
      4) физическое лицо, состоящее в близком родстве (родитель, брат, сестра, сын, дочь), браке, а также свойстве (брат, сестра, родитель, сын или дочь супруга (супруги)) с физическим лицом, указанным в подпунктах 1), 2), 3), 5) и 11) настоящего пункта;</w:t>
      </w:r>
      <w:r>
        <w:br/>
      </w:r>
      <w:r>
        <w:rPr>
          <w:rFonts w:ascii="Times New Roman"/>
          <w:b w:val="false"/>
          <w:i w:val="false"/>
          <w:color w:val="000000"/>
          <w:sz w:val="28"/>
        </w:rPr>
        <w:t>
      5) должностные лица товарищества или юридических лиц, указанных в подпунктах 1), 2), 3), 6), 7), 8), 9), 10), 11), 12) и 13) настоящего пункта;</w:t>
      </w:r>
      <w:r>
        <w:br/>
      </w:r>
      <w:r>
        <w:rPr>
          <w:rFonts w:ascii="Times New Roman"/>
          <w:b w:val="false"/>
          <w:i w:val="false"/>
          <w:color w:val="000000"/>
          <w:sz w:val="28"/>
        </w:rPr>
        <w:t>
      6) юридическое лицо, которое контролируется лицом, указанным в подпунктах 1), 2), 3) настоящего пункта либо должностным лицом товарищества;</w:t>
      </w:r>
      <w:r>
        <w:br/>
      </w:r>
      <w:r>
        <w:rPr>
          <w:rFonts w:ascii="Times New Roman"/>
          <w:b w:val="false"/>
          <w:i w:val="false"/>
          <w:color w:val="000000"/>
          <w:sz w:val="28"/>
        </w:rPr>
        <w:t>
      7) юридическое лицо, по отношению к которому лицо, указанное в подпунктах 1), 2), 3) настоящего пункта либо являющееся должностным лицом товарищества, является крупным акционером либо имеет право на соответствующую долю в имуществе;</w:t>
      </w:r>
      <w:r>
        <w:br/>
      </w:r>
      <w:r>
        <w:rPr>
          <w:rFonts w:ascii="Times New Roman"/>
          <w:b w:val="false"/>
          <w:i w:val="false"/>
          <w:color w:val="000000"/>
          <w:sz w:val="28"/>
        </w:rPr>
        <w:t>
      8) юридическое лицо, по отношению к которому товарищество является крупным акционером или имеет право на соответствующую долю в имуществе;</w:t>
      </w:r>
      <w:r>
        <w:br/>
      </w:r>
      <w:r>
        <w:rPr>
          <w:rFonts w:ascii="Times New Roman"/>
          <w:b w:val="false"/>
          <w:i w:val="false"/>
          <w:color w:val="000000"/>
          <w:sz w:val="28"/>
        </w:rPr>
        <w:t>
      9) юридическое лицо, по отношению к которому юридическое лицо, указанное в подпункте 8) настоящего пункта, является крупным акционером или имеет право на соответствующую долю в имуществе;</w:t>
      </w:r>
      <w:r>
        <w:br/>
      </w:r>
      <w:r>
        <w:rPr>
          <w:rFonts w:ascii="Times New Roman"/>
          <w:b w:val="false"/>
          <w:i w:val="false"/>
          <w:color w:val="000000"/>
          <w:sz w:val="28"/>
        </w:rPr>
        <w:t>
      10) юридическое лицо, которое совместно с товариществом находится под контролем третьего лица;</w:t>
      </w:r>
      <w:r>
        <w:br/>
      </w:r>
      <w:r>
        <w:rPr>
          <w:rFonts w:ascii="Times New Roman"/>
          <w:b w:val="false"/>
          <w:i w:val="false"/>
          <w:color w:val="000000"/>
          <w:sz w:val="28"/>
        </w:rPr>
        <w:t>
      11) лицо, связанное с товариществом договором, в соответствии с которым оно вправе определять решения, принимаемые товариществом;</w:t>
      </w:r>
      <w:r>
        <w:br/>
      </w:r>
      <w:r>
        <w:rPr>
          <w:rFonts w:ascii="Times New Roman"/>
          <w:b w:val="false"/>
          <w:i w:val="false"/>
          <w:color w:val="000000"/>
          <w:sz w:val="28"/>
        </w:rPr>
        <w:t>
      12) лицо, которое самостоятельно или совместно со своими аффилиированными лицами владеет, пользуется, распоряжается десятью и более процентами голосующих акций юридических лиц, указанных в подпунктах 1), 2), 3), 6), 7), 8), 9), 10), 11) и 13) настоящего пункта;</w:t>
      </w:r>
      <w:r>
        <w:br/>
      </w:r>
      <w:r>
        <w:rPr>
          <w:rFonts w:ascii="Times New Roman"/>
          <w:b w:val="false"/>
          <w:i w:val="false"/>
          <w:color w:val="000000"/>
          <w:sz w:val="28"/>
        </w:rPr>
        <w:t>
      13) иное лицо, являющееся аффилиированным лицом товарищества в соответствии с законодательными актами Республики Казахстан.</w:t>
      </w:r>
      <w:r>
        <w:br/>
      </w:r>
      <w:r>
        <w:rPr>
          <w:rFonts w:ascii="Times New Roman"/>
          <w:b w:val="false"/>
          <w:i w:val="false"/>
          <w:color w:val="000000"/>
          <w:sz w:val="28"/>
        </w:rPr>
        <w:t>
      2. Контролем над товариществом или иным юридическим лицом является возможность определять решения, принимаемые соответственно товариществом или иным юридическим лицом.</w:t>
      </w:r>
      <w:r>
        <w:br/>
      </w:r>
      <w:r>
        <w:rPr>
          <w:rFonts w:ascii="Times New Roman"/>
          <w:b w:val="false"/>
          <w:i w:val="false"/>
          <w:color w:val="000000"/>
          <w:sz w:val="28"/>
        </w:rPr>
        <w:t>
      Статья 12-2. Раскрытие сведений об аффилиированных лицах товарищества с ограниченной ответственностью</w:t>
      </w:r>
      <w:r>
        <w:br/>
      </w:r>
      <w:r>
        <w:rPr>
          <w:rFonts w:ascii="Times New Roman"/>
          <w:b w:val="false"/>
          <w:i w:val="false"/>
          <w:color w:val="000000"/>
          <w:sz w:val="28"/>
        </w:rPr>
        <w:t>
      1. Сведения об аффилиированных лицах товарищества с ограниченной ответственностью не являются информацией, составляющей служебную, коммерческую или иную охраняемую законом тайну.</w:t>
      </w:r>
      <w:r>
        <w:br/>
      </w:r>
      <w:r>
        <w:rPr>
          <w:rFonts w:ascii="Times New Roman"/>
          <w:b w:val="false"/>
          <w:i w:val="false"/>
          <w:color w:val="000000"/>
          <w:sz w:val="28"/>
        </w:rPr>
        <w:t>
      2. Товарищество обязано вести учет своих аффилиированных лиц на основании сведений, представляемых этими лицами.</w:t>
      </w:r>
      <w:r>
        <w:br/>
      </w:r>
      <w:r>
        <w:rPr>
          <w:rFonts w:ascii="Times New Roman"/>
          <w:b w:val="false"/>
          <w:i w:val="false"/>
          <w:color w:val="000000"/>
          <w:sz w:val="28"/>
        </w:rPr>
        <w:t>
      3. Физические и юридические лица, являющиеся аффилиированными лицами товарищества с ограниченной ответственностью, обязаны представлять товариществу в течение семи дней со дня возникновения аффилиированности сведения о своих аффилиированных лицах.";</w:t>
      </w:r>
      <w:r>
        <w:br/>
      </w:r>
      <w:r>
        <w:rPr>
          <w:rFonts w:ascii="Times New Roman"/>
          <w:b w:val="false"/>
          <w:i w:val="false"/>
          <w:color w:val="000000"/>
          <w:sz w:val="28"/>
        </w:rPr>
        <w:t>
      2) статью 41 изложить в следующей редакции:</w:t>
      </w:r>
      <w:r>
        <w:br/>
      </w:r>
      <w:r>
        <w:rPr>
          <w:rFonts w:ascii="Times New Roman"/>
          <w:b w:val="false"/>
          <w:i w:val="false"/>
          <w:color w:val="000000"/>
          <w:sz w:val="28"/>
        </w:rPr>
        <w:t>
      "Статья 41. Органы и должностные лица товарищества с ограниченной ответственностью</w:t>
      </w:r>
      <w:r>
        <w:br/>
      </w:r>
      <w:r>
        <w:rPr>
          <w:rFonts w:ascii="Times New Roman"/>
          <w:b w:val="false"/>
          <w:i w:val="false"/>
          <w:color w:val="000000"/>
          <w:sz w:val="28"/>
        </w:rPr>
        <w:t>
      1. Органами товарищества с ограниченной ответственностью являются:</w:t>
      </w:r>
      <w:r>
        <w:br/>
      </w:r>
      <w:r>
        <w:rPr>
          <w:rFonts w:ascii="Times New Roman"/>
          <w:b w:val="false"/>
          <w:i w:val="false"/>
          <w:color w:val="000000"/>
          <w:sz w:val="28"/>
        </w:rPr>
        <w:t>
      1) высший орган товарищества - общее собрание его участников (общее собрание);</w:t>
      </w:r>
      <w:r>
        <w:br/>
      </w:r>
      <w:r>
        <w:rPr>
          <w:rFonts w:ascii="Times New Roman"/>
          <w:b w:val="false"/>
          <w:i w:val="false"/>
          <w:color w:val="000000"/>
          <w:sz w:val="28"/>
        </w:rPr>
        <w:t>
      2) исполнительный орган товарищества (единоличный или коллегиальный).</w:t>
      </w:r>
      <w:r>
        <w:br/>
      </w:r>
      <w:r>
        <w:rPr>
          <w:rFonts w:ascii="Times New Roman"/>
          <w:b w:val="false"/>
          <w:i w:val="false"/>
          <w:color w:val="000000"/>
          <w:sz w:val="28"/>
        </w:rPr>
        <w:t>
      2. Должностными лицами товарищества с ограниченной ответственностью являются члены исполнительного органа товарищества с ограниченной ответственностью или лицо, единолично исполняющее функции исполнительного органа товарищества с ограниченной ответственностью, а также члены органа управления товарищества с ограниченной ответственностью (наблюдательный совет).</w:t>
      </w:r>
      <w:r>
        <w:br/>
      </w:r>
      <w:r>
        <w:rPr>
          <w:rFonts w:ascii="Times New Roman"/>
          <w:b w:val="false"/>
          <w:i w:val="false"/>
          <w:color w:val="000000"/>
          <w:sz w:val="28"/>
        </w:rPr>
        <w:t>
      3. В случаях, предусмотренных законодательством Республики Казахстан, либо уставом, товариществом с ограниченной ответственностью должен быть создан орган управления (наблюдательный совет) и (или) контролирующий орган товарищества (ревизионной комиссии, ревизор).</w:t>
      </w:r>
      <w:r>
        <w:br/>
      </w:r>
      <w:r>
        <w:rPr>
          <w:rFonts w:ascii="Times New Roman"/>
          <w:b w:val="false"/>
          <w:i w:val="false"/>
          <w:color w:val="000000"/>
          <w:sz w:val="28"/>
        </w:rPr>
        <w:t>
      4. Компетенция органов товарищества с ограниченной ответственностью, а также порядок принятия ими решения или выступления от имени товарищества определяются настоящим Законом, другими законодательными актами и уставом товарищества.".</w:t>
      </w:r>
      <w:r>
        <w:br/>
      </w: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23; № 17, ст. 79; № 18, ст. 84; № 19, ст. 88;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от 27 июля 2010 г.):</w:t>
      </w:r>
      <w:r>
        <w:br/>
      </w:r>
      <w:r>
        <w:rPr>
          <w:rFonts w:ascii="Times New Roman"/>
          <w:b w:val="false"/>
          <w:i w:val="false"/>
          <w:color w:val="000000"/>
          <w:sz w:val="28"/>
        </w:rPr>
        <w:t>
      в абзаце пятом пункта 2 статьи 5 слова "открытого", "открытый" исключить.</w:t>
      </w:r>
      <w:r>
        <w:br/>
      </w: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ст.134;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1) в статье 3:</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xml:space="preserve">
      "2-1)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Фонда национального благосостояния),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Не является основанием для определения аффилиированными по отношению друг к другу лиц, указанных в </w:t>
      </w:r>
      <w:r>
        <w:rPr>
          <w:rFonts w:ascii="Times New Roman"/>
          <w:b w:val="false"/>
          <w:i w:val="false"/>
          <w:color w:val="000000"/>
          <w:sz w:val="28"/>
        </w:rPr>
        <w:t>статье 64</w:t>
      </w:r>
      <w:r>
        <w:rPr>
          <w:rFonts w:ascii="Times New Roman"/>
          <w:b w:val="false"/>
          <w:i w:val="false"/>
          <w:color w:val="000000"/>
          <w:sz w:val="28"/>
        </w:rPr>
        <w:t xml:space="preserve"> Закона Республики Казахстан "Об акционерных обществах", наличие Фонда национального благосостояния в составе акционеров страховой (перестраховочной) организации;";</w:t>
      </w:r>
      <w:r>
        <w:br/>
      </w:r>
      <w:r>
        <w:rPr>
          <w:rFonts w:ascii="Times New Roman"/>
          <w:b w:val="false"/>
          <w:i w:val="false"/>
          <w:color w:val="000000"/>
          <w:sz w:val="28"/>
        </w:rPr>
        <w:t>
      в подпункте 3):</w:t>
      </w:r>
      <w:r>
        <w:br/>
      </w:r>
      <w:r>
        <w:rPr>
          <w:rFonts w:ascii="Times New Roman"/>
          <w:b w:val="false"/>
          <w:i w:val="false"/>
          <w:color w:val="000000"/>
          <w:sz w:val="28"/>
        </w:rPr>
        <w:t>
      в абзаце первом:</w:t>
      </w:r>
      <w:r>
        <w:br/>
      </w:r>
      <w:r>
        <w:rPr>
          <w:rFonts w:ascii="Times New Roman"/>
          <w:b w:val="false"/>
          <w:i w:val="false"/>
          <w:color w:val="000000"/>
          <w:sz w:val="28"/>
        </w:rPr>
        <w:t>
      слова "одного юридического лица" исключить;</w:t>
      </w:r>
      <w:r>
        <w:br/>
      </w:r>
      <w:r>
        <w:rPr>
          <w:rFonts w:ascii="Times New Roman"/>
          <w:b w:val="false"/>
          <w:i w:val="false"/>
          <w:color w:val="000000"/>
          <w:sz w:val="28"/>
        </w:rPr>
        <w:t>
      слово "другого" исключить;</w:t>
      </w:r>
      <w:r>
        <w:br/>
      </w:r>
      <w:r>
        <w:rPr>
          <w:rFonts w:ascii="Times New Roman"/>
          <w:b w:val="false"/>
          <w:i w:val="false"/>
          <w:color w:val="000000"/>
          <w:sz w:val="28"/>
        </w:rPr>
        <w:t>
      в абзаце втором:</w:t>
      </w:r>
      <w:r>
        <w:br/>
      </w:r>
      <w:r>
        <w:rPr>
          <w:rFonts w:ascii="Times New Roman"/>
          <w:b w:val="false"/>
          <w:i w:val="false"/>
          <w:color w:val="000000"/>
          <w:sz w:val="28"/>
        </w:rPr>
        <w:t>
      слова "голосующих акций другого" заменить словами "долей участия в уставном капитале либо размещенных (за вычетом привилегированных и выкупленных обществом) акций юридического";</w:t>
      </w:r>
      <w:r>
        <w:br/>
      </w:r>
      <w:r>
        <w:rPr>
          <w:rFonts w:ascii="Times New Roman"/>
          <w:b w:val="false"/>
          <w:i w:val="false"/>
          <w:color w:val="000000"/>
          <w:sz w:val="28"/>
        </w:rPr>
        <w:t>
      слово "другого" исключить;</w:t>
      </w:r>
      <w:r>
        <w:br/>
      </w:r>
      <w:r>
        <w:rPr>
          <w:rFonts w:ascii="Times New Roman"/>
          <w:b w:val="false"/>
          <w:i w:val="false"/>
          <w:color w:val="000000"/>
          <w:sz w:val="28"/>
        </w:rPr>
        <w:t>
      абзацы третий и четвертый изложить в следующей редакции:</w:t>
      </w:r>
      <w:r>
        <w:br/>
      </w: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r>
        <w:br/>
      </w:r>
      <w:r>
        <w:rPr>
          <w:rFonts w:ascii="Times New Roman"/>
          <w:b w:val="false"/>
          <w:i w:val="false"/>
          <w:color w:val="000000"/>
          <w:sz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законодательными актами Республики Казахстан о секьюритизации, в финансовую отчетность другого юридического лица в соответствии с аудиторским отчетом;";</w:t>
      </w:r>
      <w:r>
        <w:br/>
      </w:r>
      <w:r>
        <w:rPr>
          <w:rFonts w:ascii="Times New Roman"/>
          <w:b w:val="false"/>
          <w:i w:val="false"/>
          <w:color w:val="000000"/>
          <w:sz w:val="28"/>
        </w:rPr>
        <w:t>
      в абзаце пятом:</w:t>
      </w:r>
      <w:r>
        <w:br/>
      </w:r>
      <w:r>
        <w:rPr>
          <w:rFonts w:ascii="Times New Roman"/>
          <w:b w:val="false"/>
          <w:i w:val="false"/>
          <w:color w:val="000000"/>
          <w:sz w:val="28"/>
        </w:rPr>
        <w:t>
      слова "одного юридического лица" заменить словами "одного лица самостоятельно либо совместно с одним или несколькими лицами";</w:t>
      </w:r>
      <w:r>
        <w:br/>
      </w:r>
      <w:r>
        <w:rPr>
          <w:rFonts w:ascii="Times New Roman"/>
          <w:b w:val="false"/>
          <w:i w:val="false"/>
          <w:color w:val="000000"/>
          <w:sz w:val="28"/>
        </w:rPr>
        <w:t>
      слово "другого" исключить;</w:t>
      </w:r>
      <w:r>
        <w:br/>
      </w:r>
      <w:r>
        <w:rPr>
          <w:rFonts w:ascii="Times New Roman"/>
          <w:b w:val="false"/>
          <w:i w:val="false"/>
          <w:color w:val="000000"/>
          <w:sz w:val="28"/>
        </w:rPr>
        <w:t>
      подпункт 23-2) изложить в следующей редакции:</w:t>
      </w:r>
      <w:r>
        <w:br/>
      </w:r>
      <w:r>
        <w:rPr>
          <w:rFonts w:ascii="Times New Roman"/>
          <w:b w:val="false"/>
          <w:i w:val="false"/>
          <w:color w:val="000000"/>
          <w:sz w:val="28"/>
        </w:rPr>
        <w:t>
      "23-2) страховая группа - группа юридических лиц, не являющаяся банковским конгломератом, состоящая из страхового холдинга, страховой (перестраховочной) организации, а также дочерних организаций страхового холдинга и (или) дочерних организаций страховой (перестраховочной) организации и (или) организаций, в которых страховой холдинг и (или) его дочерние организации имеют значительное участие в капитале.</w:t>
      </w:r>
      <w:r>
        <w:br/>
      </w:r>
      <w:r>
        <w:rPr>
          <w:rFonts w:ascii="Times New Roman"/>
          <w:b w:val="false"/>
          <w:i w:val="false"/>
          <w:color w:val="000000"/>
          <w:sz w:val="28"/>
        </w:rPr>
        <w:t>
      В состав страховой группы не входят национальный управляющий холдинг, страховой холдинг - нерезидент Республики Казахстан, а также дочерние организации и организации, в которых страховой холдинг - нерезидент Республики Казахстан имеет значительное участие, являющиеся нерезидентами Республики Казахстан.";</w:t>
      </w:r>
      <w:r>
        <w:br/>
      </w:r>
      <w:r>
        <w:rPr>
          <w:rFonts w:ascii="Times New Roman"/>
          <w:b w:val="false"/>
          <w:i w:val="false"/>
          <w:color w:val="000000"/>
          <w:sz w:val="28"/>
        </w:rPr>
        <w:t>
      в подпункте 26-1):</w:t>
      </w:r>
      <w:r>
        <w:br/>
      </w:r>
      <w:r>
        <w:rPr>
          <w:rFonts w:ascii="Times New Roman"/>
          <w:b w:val="false"/>
          <w:i w:val="false"/>
          <w:color w:val="000000"/>
          <w:sz w:val="28"/>
        </w:rPr>
        <w:t>
      в абзаце первом слова "голосующих (за вычетом привилегированных)" заменить словами "размещенных (за вычетом привилегированных и выкупленных страховой (перестраховочной) организацией)";</w:t>
      </w:r>
      <w:r>
        <w:br/>
      </w:r>
      <w:r>
        <w:rPr>
          <w:rFonts w:ascii="Times New Roman"/>
          <w:b w:val="false"/>
          <w:i w:val="false"/>
          <w:color w:val="000000"/>
          <w:sz w:val="28"/>
        </w:rPr>
        <w:t>
      в абзаце втором слова "(за вычетом привилегированных)" исключить;</w:t>
      </w:r>
      <w:r>
        <w:br/>
      </w:r>
      <w:r>
        <w:rPr>
          <w:rFonts w:ascii="Times New Roman"/>
          <w:b w:val="false"/>
          <w:i w:val="false"/>
          <w:color w:val="000000"/>
          <w:sz w:val="28"/>
        </w:rPr>
        <w:t>
      2)в статье 15-1:</w:t>
      </w:r>
      <w:r>
        <w:br/>
      </w:r>
      <w:r>
        <w:rPr>
          <w:rFonts w:ascii="Times New Roman"/>
          <w:b w:val="false"/>
          <w:i w:val="false"/>
          <w:color w:val="000000"/>
          <w:sz w:val="28"/>
        </w:rPr>
        <w:t>
      в заголовке слова "аффилиированным лицам" исключить;</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Совет директоров страховой (перестраховочной) организации обеспечивает соблюдение стратегии развития страховой (перестраховочной) организации, представленной крупным участником страховой (перестраховочной) организации - физическим лицом, владеющим двадцатью пятью 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страховым холдингом в рамках получения соответствующего статуса, установленного статьей 26 настоящего Закона.</w:t>
      </w:r>
      <w:r>
        <w:br/>
      </w:r>
      <w:r>
        <w:rPr>
          <w:rFonts w:ascii="Times New Roman"/>
          <w:b w:val="false"/>
          <w:i w:val="false"/>
          <w:color w:val="000000"/>
          <w:sz w:val="28"/>
        </w:rPr>
        <w:t>
      Уполномоченный орган вправе применить к страховой (перестраховочной) организации, его руководящим работникам, крупному участнику страховой (перестраховочной) организации или страховому холдингу меры воздействия и санкции, предусмотренные законодательными актами Республики Казахстан, за несоблюдение требований, установленных частью первой настоящего пункта.";</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Требования настоящей статьи распространяются на страховые холдинги.</w:t>
      </w:r>
      <w:r>
        <w:br/>
      </w:r>
      <w:r>
        <w:rPr>
          <w:rFonts w:ascii="Times New Roman"/>
          <w:b w:val="false"/>
          <w:i w:val="false"/>
          <w:color w:val="000000"/>
          <w:sz w:val="28"/>
        </w:rPr>
        <w:t>
      Перечень аффилиированных лиц страхового холдинга и страховой группы устанавливается нормативным правовым актом уполномоченного органа.";</w:t>
      </w:r>
      <w:r>
        <w:br/>
      </w:r>
      <w:r>
        <w:rPr>
          <w:rFonts w:ascii="Times New Roman"/>
          <w:b w:val="false"/>
          <w:i w:val="false"/>
          <w:color w:val="000000"/>
          <w:sz w:val="28"/>
        </w:rPr>
        <w:t>
      3) пункт 4 статьи 21 изложить в следующей редакции:</w:t>
      </w:r>
      <w:r>
        <w:br/>
      </w:r>
      <w:r>
        <w:rPr>
          <w:rFonts w:ascii="Times New Roman"/>
          <w:b w:val="false"/>
          <w:i w:val="false"/>
          <w:color w:val="000000"/>
          <w:sz w:val="28"/>
        </w:rPr>
        <w:t>
      "4.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страховых (перестраховочных) организаций-резидентов Республики Казахстан.</w:t>
      </w:r>
      <w:r>
        <w:br/>
      </w:r>
      <w:r>
        <w:rPr>
          <w:rFonts w:ascii="Times New Roman"/>
          <w:b w:val="false"/>
          <w:i w:val="false"/>
          <w:color w:val="000000"/>
          <w:sz w:val="28"/>
        </w:rPr>
        <w:t>
      Указанное ограничение не распространяется на страховые (перестраховочные) организации, являющиеся дочерними организациями страховых (перестраховочных) организаций-нерезидентов Республики Казахстан, имеющих минимальный требуемый рейтинг одного из рейтинговых агентств.</w:t>
      </w:r>
      <w:r>
        <w:br/>
      </w:r>
      <w:r>
        <w:rPr>
          <w:rFonts w:ascii="Times New Roman"/>
          <w:b w:val="false"/>
          <w:i w:val="false"/>
          <w:color w:val="000000"/>
          <w:sz w:val="28"/>
        </w:rPr>
        <w:t>
      Перечень рейтинговых агентств и минимальный требуемый рейтинг определяются уполномоченным органом.";</w:t>
      </w:r>
      <w:r>
        <w:br/>
      </w:r>
      <w:r>
        <w:rPr>
          <w:rFonts w:ascii="Times New Roman"/>
          <w:b w:val="false"/>
          <w:i w:val="false"/>
          <w:color w:val="000000"/>
          <w:sz w:val="28"/>
        </w:rPr>
        <w:t>
      4) статью 26 изложить в следующей редакции:</w:t>
      </w:r>
      <w:r>
        <w:br/>
      </w:r>
      <w:r>
        <w:rPr>
          <w:rFonts w:ascii="Times New Roman"/>
          <w:b w:val="false"/>
          <w:i w:val="false"/>
          <w:color w:val="000000"/>
          <w:sz w:val="28"/>
        </w:rPr>
        <w:t>
      "Статья 26. Страховой холдинг, крупный участник страховой (перестраховочной) организации</w:t>
      </w:r>
      <w:r>
        <w:br/>
      </w:r>
      <w:r>
        <w:rPr>
          <w:rFonts w:ascii="Times New Roman"/>
          <w:b w:val="false"/>
          <w:i w:val="false"/>
          <w:color w:val="000000"/>
          <w:sz w:val="28"/>
        </w:rPr>
        <w:t>
      1. Ни одно лицо самостоятельно или совместно с другим (другими) лицом (лицами) не может являться страховым холдингом, крупным участником страховой (перестраховочной) организации без получения предварительного письменного согласия уполномоченного органа.</w:t>
      </w:r>
      <w:r>
        <w:br/>
      </w:r>
      <w:r>
        <w:rPr>
          <w:rFonts w:ascii="Times New Roman"/>
          <w:b w:val="false"/>
          <w:i w:val="false"/>
          <w:color w:val="000000"/>
          <w:sz w:val="28"/>
        </w:rPr>
        <w:t>
      Не являются крупными участниками страховой (перестраховочной) организации и страховым холдингом государство, национальный управляющий холдинг.</w:t>
      </w:r>
      <w:r>
        <w:br/>
      </w: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страхового холдинга или крупного участника страховой (перестраховочной) организации при наличии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страховой (перестраховочной) организации или голосовать косвенно десятью или более процентами голосующих акций страховой (перестраховочной)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страховой (перестраховочной) организации, прямо владеющего десятью или более процентами размещенных акций страховой (перестраховочной) организации или имеющего возможность голосовать десятью или более процентами голосующих акций страховой (перестраховочной) организации, имеющего минимальный требуемый рейтинг.</w:t>
      </w:r>
      <w:r>
        <w:br/>
      </w:r>
      <w:r>
        <w:rPr>
          <w:rFonts w:ascii="Times New Roman"/>
          <w:b w:val="false"/>
          <w:i w:val="false"/>
          <w:color w:val="000000"/>
          <w:sz w:val="28"/>
        </w:rPr>
        <w:t>
      Крупные участники страховой (перестраховочной) организации - физические лица оплачивают акции страховой (перестраховочной) организации в размере, не превышающем стоимости имущества, принадлежащего им на праве собственности. При этом стоимость имущества должна быть не меньше совокупной стоимости ранее приобретенных и приобретаемых акций страховой (перестраховочной) организации.</w:t>
      </w:r>
      <w:r>
        <w:br/>
      </w:r>
      <w:r>
        <w:rPr>
          <w:rFonts w:ascii="Times New Roman"/>
          <w:b w:val="false"/>
          <w:i w:val="false"/>
          <w:color w:val="000000"/>
          <w:sz w:val="28"/>
        </w:rPr>
        <w:t>
      2. Правила выдачи, отзыва согласия на приобретение статуса крупного участника страховой (перестраховочной) организации или страхового холдинга, требования к документам, представляемым для получения указанного согласия, определяются уполномоченным органом.</w:t>
      </w:r>
      <w:r>
        <w:br/>
      </w:r>
      <w:r>
        <w:rPr>
          <w:rFonts w:ascii="Times New Roman"/>
          <w:b w:val="false"/>
          <w:i w:val="false"/>
          <w:color w:val="000000"/>
          <w:sz w:val="28"/>
        </w:rPr>
        <w:t>
      3. Ни одно лицо не может самостоятельно или совместно с другими лицами владеть прямо или косвенно двадцатью пятью и более процентами размещенных (за вычетом привилегированных и выкупленных страховой (перестраховочной) организацией) или голосующих акций страховой (перестраховочной) организации за исключением:</w:t>
      </w:r>
      <w:r>
        <w:br/>
      </w:r>
      <w:r>
        <w:rPr>
          <w:rFonts w:ascii="Times New Roman"/>
          <w:b w:val="false"/>
          <w:i w:val="false"/>
          <w:color w:val="000000"/>
          <w:sz w:val="28"/>
        </w:rPr>
        <w:t>
      страхового холдинга;</w:t>
      </w:r>
      <w:r>
        <w:br/>
      </w:r>
      <w:r>
        <w:rPr>
          <w:rFonts w:ascii="Times New Roman"/>
          <w:b w:val="false"/>
          <w:i w:val="false"/>
          <w:color w:val="000000"/>
          <w:sz w:val="28"/>
        </w:rPr>
        <w:t>
      крупного участника - физического лица, владеющего прямо или косвенно менее двадцатью пятью процентами размещенных (за вычетом привилегированных и выкупленных организацией) или голосующих акций иной финансовой организации, за исключением случаев, когда косвенное владение осуществляется через страховой холдинг.</w:t>
      </w:r>
      <w:r>
        <w:br/>
      </w:r>
      <w:r>
        <w:rPr>
          <w:rFonts w:ascii="Times New Roman"/>
          <w:b w:val="false"/>
          <w:i w:val="false"/>
          <w:color w:val="000000"/>
          <w:sz w:val="28"/>
        </w:rPr>
        <w:t>
      Требования по получению статуса страхового холдинга или крупного участника страховой (перестраховочной) организации не распространяются на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страховой (перестраховочной)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 имеющей статус крупного участника (страхового холдинга) указанной страховой (перестраховочной) организации.</w:t>
      </w:r>
      <w:r>
        <w:br/>
      </w:r>
      <w:r>
        <w:rPr>
          <w:rFonts w:ascii="Times New Roman"/>
          <w:b w:val="false"/>
          <w:i w:val="false"/>
          <w:color w:val="000000"/>
          <w:sz w:val="28"/>
        </w:rPr>
        <w:t>
      4. Для получения согласия лицо, желающее стать крупным участником страховой (перестраховочной) организации, обязано представить в уполномоченный орган заявление о приобретении статуса крупного участника страховой (перестраховочной) организации с приложением документов и сведений, определенных пунктами 6, 7, 8, 9, 10 настоящей статьи.</w:t>
      </w:r>
      <w:r>
        <w:br/>
      </w:r>
      <w:r>
        <w:rPr>
          <w:rFonts w:ascii="Times New Roman"/>
          <w:b w:val="false"/>
          <w:i w:val="false"/>
          <w:color w:val="000000"/>
          <w:sz w:val="28"/>
        </w:rPr>
        <w:t>
      5. Лицо, желающее стать крупным участником страховой (перестраховочной) организации, представляет в налоговый орган по месту жительства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оценочной стоимости и места нахождения указанного имущества.</w:t>
      </w:r>
      <w:r>
        <w:br/>
      </w:r>
      <w:r>
        <w:rPr>
          <w:rFonts w:ascii="Times New Roman"/>
          <w:b w:val="false"/>
          <w:i w:val="false"/>
          <w:color w:val="000000"/>
          <w:sz w:val="28"/>
        </w:rPr>
        <w:t>
      6. Для получения согласия на приобретение статуса крупного участника страховой (перестраховочной) организации физическое лицо представляет следующие документы:</w:t>
      </w:r>
      <w:r>
        <w:br/>
      </w:r>
      <w:r>
        <w:rPr>
          <w:rFonts w:ascii="Times New Roman"/>
          <w:b w:val="false"/>
          <w:i w:val="false"/>
          <w:color w:val="000000"/>
          <w:sz w:val="28"/>
        </w:rPr>
        <w:t>
      1)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Источником, используемым для приобретения акций страховой (перестраховочной) организации, являются:</w:t>
      </w:r>
      <w:r>
        <w:br/>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денежные накопления заявителя, подтвержденные документально;</w:t>
      </w:r>
      <w:r>
        <w:br/>
      </w:r>
      <w:r>
        <w:rPr>
          <w:rFonts w:ascii="Times New Roman"/>
          <w:b w:val="false"/>
          <w:i w:val="false"/>
          <w:color w:val="000000"/>
          <w:sz w:val="28"/>
        </w:rPr>
        <w:t>
      а также деньги, полученные в виде дарения, выигрышей, дохода от продажи безвозмездно полученного имущества, в размере, не превышающем двадцать пять процентов стоимости приобретаемых акций страховой (перестраховочной) организации.</w:t>
      </w:r>
      <w:r>
        <w:br/>
      </w:r>
      <w:r>
        <w:rPr>
          <w:rFonts w:ascii="Times New Roman"/>
          <w:b w:val="false"/>
          <w:i w:val="false"/>
          <w:color w:val="000000"/>
          <w:sz w:val="28"/>
        </w:rPr>
        <w:t>
      При приобретении акций страховой (перестраховочной) организации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2)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3) список юридических лиц, в которых оно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4) план рекапитализации страховой (перестраховочной) организации в случаях возможного ухудшения финансового положения страховой (перестраховочной) организации;</w:t>
      </w:r>
      <w:r>
        <w:br/>
      </w:r>
      <w:r>
        <w:rPr>
          <w:rFonts w:ascii="Times New Roman"/>
          <w:b w:val="false"/>
          <w:i w:val="false"/>
          <w:color w:val="000000"/>
          <w:sz w:val="28"/>
        </w:rPr>
        <w:t>
      5) сведения о безупречной деловой репутации с приложением копий подтверждающих документов;</w:t>
      </w:r>
      <w:r>
        <w:br/>
      </w:r>
      <w:r>
        <w:rPr>
          <w:rFonts w:ascii="Times New Roman"/>
          <w:b w:val="false"/>
          <w:i w:val="false"/>
          <w:color w:val="000000"/>
          <w:sz w:val="28"/>
        </w:rPr>
        <w:t>
      6) сведения о доходах и имуществе, копию декларации по индивидуальному подоходному налогу, представляемую в налоговые органы и иные документы, заверенные уполномоченными лицами страны проживания физического лица, а также информацию об имеющейся задолженности;</w:t>
      </w:r>
      <w:r>
        <w:br/>
      </w: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w:t>
      </w:r>
      <w:r>
        <w:br/>
      </w: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7. Для получения согласия на приобретение статуса крупного участника страховой (перестраховочной) организации юридическое лицо-резидент Республики Казахстан представляет следующие документы:</w:t>
      </w:r>
      <w:r>
        <w:br/>
      </w:r>
      <w:r>
        <w:rPr>
          <w:rFonts w:ascii="Times New Roman"/>
          <w:b w:val="false"/>
          <w:i w:val="false"/>
          <w:color w:val="000000"/>
          <w:sz w:val="28"/>
        </w:rPr>
        <w:t>
      1) копии решения высшего органа заявителя о приобретении акций страховой (перестраховочной) организации;</w:t>
      </w:r>
      <w:r>
        <w:br/>
      </w: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десятью и более процентами акций (долей участия) юридического лица, а также имеющих возможность определять решения данного юридического лица в силу договора либо иным образом или иметь контроль;</w:t>
      </w:r>
      <w:r>
        <w:br/>
      </w:r>
      <w:r>
        <w:rPr>
          <w:rFonts w:ascii="Times New Roman"/>
          <w:b w:val="false"/>
          <w:i w:val="false"/>
          <w:color w:val="000000"/>
          <w:sz w:val="28"/>
        </w:rPr>
        <w:t>
      3) список аффилиированных лиц заявителя;</w:t>
      </w:r>
      <w:r>
        <w:br/>
      </w:r>
      <w:r>
        <w:rPr>
          <w:rFonts w:ascii="Times New Roman"/>
          <w:b w:val="false"/>
          <w:i w:val="false"/>
          <w:color w:val="000000"/>
          <w:sz w:val="28"/>
        </w:rPr>
        <w:t>
      4) сведения и документы, указанные в подпунктах 1), 2), 3) и 4) пункта 6 настоящей статьи;</w:t>
      </w:r>
      <w:r>
        <w:br/>
      </w:r>
      <w:r>
        <w:rPr>
          <w:rFonts w:ascii="Times New Roman"/>
          <w:b w:val="false"/>
          <w:i w:val="false"/>
          <w:color w:val="000000"/>
          <w:sz w:val="28"/>
        </w:rPr>
        <w:t>
      5) сведения о безупречной деловой репутации его руководящих работников;</w:t>
      </w:r>
      <w:r>
        <w:br/>
      </w:r>
      <w:r>
        <w:rPr>
          <w:rFonts w:ascii="Times New Roman"/>
          <w:b w:val="false"/>
          <w:i w:val="false"/>
          <w:color w:val="000000"/>
          <w:sz w:val="28"/>
        </w:rPr>
        <w:t>
      6)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7)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9) анализ финансовых последствий приобретения статуса крупного участника, включая предполагаемый расчетный баланс заявителя, страховой (перестраховочной) организации после приобретения, планы и предложения заявителя, если таковые имеются, по продаже активов страховой (перестраховочной) организации, реорганизации или внесению значительных изменений в деятельность или управление страховой (перестраховочной) организацией, включая план мероприятий и организационную структуру.</w:t>
      </w:r>
      <w:r>
        <w:br/>
      </w:r>
      <w:r>
        <w:rPr>
          <w:rFonts w:ascii="Times New Roman"/>
          <w:b w:val="false"/>
          <w:i w:val="false"/>
          <w:color w:val="000000"/>
          <w:sz w:val="28"/>
        </w:rPr>
        <w:t>
      8. Для получения согласия на приобретение статуса крупного участника страховой (перестраховочной) организации юридическое лицо-нерезидент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подпунктах 1), 2), 3) и 4) пункта 6 и подпунктах 1), 2), 3), 5), 6), 7), 8) и 9) пункта 7 настоящей статьи;</w:t>
      </w:r>
      <w:r>
        <w:br/>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r>
        <w:br/>
      </w:r>
      <w:r>
        <w:rPr>
          <w:rFonts w:ascii="Times New Roman"/>
          <w:b w:val="false"/>
          <w:i w:val="false"/>
          <w:color w:val="000000"/>
          <w:sz w:val="28"/>
        </w:rPr>
        <w:t>
      9. Для получения согласия на приобретение статуса страхового холдинга финансовая организация-нерезидент Республики Казахстан представляет следующие документы:</w:t>
      </w:r>
      <w:r>
        <w:br/>
      </w:r>
      <w:r>
        <w:rPr>
          <w:rFonts w:ascii="Times New Roman"/>
          <w:b w:val="false"/>
          <w:i w:val="false"/>
          <w:color w:val="000000"/>
          <w:sz w:val="28"/>
        </w:rPr>
        <w:t>
      1) сведения и документы, указанные в пункте 8 настоящей статьи;</w:t>
      </w:r>
      <w:r>
        <w:br/>
      </w:r>
      <w:r>
        <w:rPr>
          <w:rFonts w:ascii="Times New Roman"/>
          <w:b w:val="false"/>
          <w:i w:val="false"/>
          <w:color w:val="000000"/>
          <w:sz w:val="28"/>
        </w:rPr>
        <w:t>
      2) письменное подтверждение от органа финансового надзора страны регистрации заявителя о том, что финансовая организация - нерезидент Республики Казахстан, подлежит консолидированному надзору;</w:t>
      </w:r>
      <w:r>
        <w:br/>
      </w:r>
      <w:r>
        <w:rPr>
          <w:rFonts w:ascii="Times New Roman"/>
          <w:b w:val="false"/>
          <w:i w:val="false"/>
          <w:color w:val="000000"/>
          <w:sz w:val="28"/>
        </w:rPr>
        <w:t>
      3)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4)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10. Физические лица, желающие приобрести статус крупного участника страховой (перестраховочной) организации с долей владения двадцать пять и более процентов размещенных (за вычетом привилегированных и выкупленных страховой (перестраховочной) организацией) акций, а также юридические лица, желающие приобрести статус страхового холдинга в дополнение к документам и сведениям, указанным в настоящей статье Закона, представляют стратегию развития страховой (перестраховочной) организации (бизнес-план) на ближайшие пять лет.</w:t>
      </w:r>
      <w:r>
        <w:br/>
      </w:r>
      <w:r>
        <w:rPr>
          <w:rFonts w:ascii="Times New Roman"/>
          <w:b w:val="false"/>
          <w:i w:val="false"/>
          <w:color w:val="000000"/>
          <w:sz w:val="28"/>
        </w:rPr>
        <w:t>
      11. Лицами, совместно являющимися крупным участником страховой (перестраховочной) организации, признаются лица, в сумме владеющие десятью или более процентами размещенных (за вычетом привилегированных и выкупленных страховой (перестраховочной) организацией) или имеющие возможность прямо или косвенно голосовать десятью или более процентами акций страховой (перестраховочной) организации и:</w:t>
      </w:r>
      <w:r>
        <w:br/>
      </w: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r>
        <w:br/>
      </w:r>
      <w:r>
        <w:rPr>
          <w:rFonts w:ascii="Times New Roman"/>
          <w:b w:val="false"/>
          <w:i w:val="false"/>
          <w:color w:val="000000"/>
          <w:sz w:val="28"/>
        </w:rPr>
        <w:t>
      2) являющиеся в отдельности или взаимно крупными участниками друг друга;</w:t>
      </w:r>
      <w:r>
        <w:br/>
      </w:r>
      <w:r>
        <w:rPr>
          <w:rFonts w:ascii="Times New Roman"/>
          <w:b w:val="false"/>
          <w:i w:val="false"/>
          <w:color w:val="000000"/>
          <w:sz w:val="28"/>
        </w:rPr>
        <w:t>
      3) одно из них является должностным лицом или представителем другого лица;</w:t>
      </w:r>
      <w:r>
        <w:br/>
      </w: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r>
        <w:br/>
      </w:r>
      <w:r>
        <w:rPr>
          <w:rFonts w:ascii="Times New Roman"/>
          <w:b w:val="false"/>
          <w:i w:val="false"/>
          <w:color w:val="000000"/>
          <w:sz w:val="28"/>
        </w:rPr>
        <w:t>
      5) являющиеся близкими родственниками или супругами;</w:t>
      </w:r>
      <w:r>
        <w:br/>
      </w:r>
      <w:r>
        <w:rPr>
          <w:rFonts w:ascii="Times New Roman"/>
          <w:b w:val="false"/>
          <w:i w:val="false"/>
          <w:color w:val="000000"/>
          <w:sz w:val="28"/>
        </w:rPr>
        <w:t>
      6) одно из них предоставило другому лицу возможность приобретения акций страховой (перестраховочной) организации за счет подаренных им денег или безвозмездно полученного имущества.</w:t>
      </w:r>
      <w:r>
        <w:br/>
      </w:r>
      <w:r>
        <w:rPr>
          <w:rFonts w:ascii="Times New Roman"/>
          <w:b w:val="false"/>
          <w:i w:val="false"/>
          <w:color w:val="000000"/>
          <w:sz w:val="28"/>
        </w:rPr>
        <w:t>
      В случае, если страховая (перестраховочная) организация входит в банковский конгломерат в соответствии с требованиями банковского законодательства, страховая (перестраховочная) организация подлежит консолидированному надзору в соответствии с банковским законодательством.</w:t>
      </w:r>
      <w:r>
        <w:br/>
      </w:r>
      <w:r>
        <w:rPr>
          <w:rFonts w:ascii="Times New Roman"/>
          <w:b w:val="false"/>
          <w:i w:val="false"/>
          <w:color w:val="000000"/>
          <w:sz w:val="28"/>
        </w:rPr>
        <w:t>
      12. Решение по заявлению, поданному для получения статуса страхового холдинга или крупного участника страховой (перестраховочной) организации в соответствии с требованиями настоящей статьи, должно быть принято уполномоченным органом в течение трех месяцев после подачи заявления.</w:t>
      </w:r>
      <w:r>
        <w:br/>
      </w: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антимонопольного законодательства Республики Казахстан,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r>
        <w:br/>
      </w: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страховой (перестраховочной) организации третьему лицу.</w:t>
      </w:r>
      <w:r>
        <w:br/>
      </w: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r>
        <w:br/>
      </w:r>
      <w:r>
        <w:rPr>
          <w:rFonts w:ascii="Times New Roman"/>
          <w:b w:val="false"/>
          <w:i w:val="false"/>
          <w:color w:val="000000"/>
          <w:sz w:val="28"/>
        </w:rPr>
        <w:t>
      14. В случае, если лицо стало соответствовать признакам страхового холдинга, крупного участника страховой (перестраховочной) организации без получения предварительного согласия уполномоченного органа, оно не вправе предпринимать никаких действий, направленных на оказание влияния на руководство или политику страховой (перестраховочной) организации,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r>
        <w:br/>
      </w:r>
      <w:r>
        <w:rPr>
          <w:rFonts w:ascii="Times New Roman"/>
          <w:b w:val="false"/>
          <w:i w:val="false"/>
          <w:color w:val="000000"/>
          <w:sz w:val="28"/>
        </w:rPr>
        <w:t>
      В указанном случае лицо, соответствующее признакам страхового холдинга, крупного участника страховой (перестраховочной) организации, обязано уведомить уполномоченный орган в течение десяти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w:t>
      </w:r>
      <w:r>
        <w:br/>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дней с момента, когда ему стало известно, что оно соответствует признакам страхового холдинга, крупного участника страховой (перестраховочной) организации,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r>
        <w:br/>
      </w:r>
      <w:r>
        <w:rPr>
          <w:rFonts w:ascii="Times New Roman"/>
          <w:b w:val="false"/>
          <w:i w:val="false"/>
          <w:color w:val="000000"/>
          <w:sz w:val="28"/>
        </w:rPr>
        <w:t>
      15. Не являются страховыми холдингами, крупными участниками страховой (перестраховочной) организации акционеры, которым в совокупности принадлежат десять и более процентов размещенных (за вычетом привилегированных и выкупленных страховой (перестраховочной) организацией) или голосующих акций страховой (перестраховочной) организации и действующие на основании заключенного между ними соглашения, предусматривающего принятие ими решений по следующим вопросам:</w:t>
      </w:r>
      <w:r>
        <w:br/>
      </w: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r>
        <w:br/>
      </w:r>
      <w:r>
        <w:rPr>
          <w:rFonts w:ascii="Times New Roman"/>
          <w:b w:val="false"/>
          <w:i w:val="false"/>
          <w:color w:val="000000"/>
          <w:sz w:val="28"/>
        </w:rPr>
        <w:t>
      2) включение дополнительных вопросов в повестку дня общего собрания акционеров;</w:t>
      </w:r>
      <w:r>
        <w:br/>
      </w:r>
      <w:r>
        <w:rPr>
          <w:rFonts w:ascii="Times New Roman"/>
          <w:b w:val="false"/>
          <w:i w:val="false"/>
          <w:color w:val="000000"/>
          <w:sz w:val="28"/>
        </w:rPr>
        <w:t>
      3) созыв заседания совета директоров;</w:t>
      </w:r>
      <w:r>
        <w:br/>
      </w:r>
      <w:r>
        <w:rPr>
          <w:rFonts w:ascii="Times New Roman"/>
          <w:b w:val="false"/>
          <w:i w:val="false"/>
          <w:color w:val="000000"/>
          <w:sz w:val="28"/>
        </w:rPr>
        <w:t>
      4) проведение аудиторской организацией аудита страховой (перестраховочной) организации за свой счет.</w:t>
      </w:r>
      <w:r>
        <w:br/>
      </w:r>
      <w:r>
        <w:rPr>
          <w:rFonts w:ascii="Times New Roman"/>
          <w:b w:val="false"/>
          <w:i w:val="false"/>
          <w:color w:val="000000"/>
          <w:sz w:val="28"/>
        </w:rPr>
        <w:t>
      16. Лицами, совместно являющимися страховым холдингом, признаются лица, в сумме владеющие двадцатью пятью или более процентами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имеющие возможность прямо или косвенно голосовать двадцатью пятью или более процентами голосующих акций страховой (перестраховочной) организации и:</w:t>
      </w:r>
      <w:r>
        <w:br/>
      </w:r>
      <w:r>
        <w:rPr>
          <w:rFonts w:ascii="Times New Roman"/>
          <w:b w:val="false"/>
          <w:i w:val="false"/>
          <w:color w:val="000000"/>
          <w:sz w:val="28"/>
        </w:rPr>
        <w:t>
      1) совместно влияющие на решения страховой (перестраховочной) организации в силу договора между ними или иным образом;</w:t>
      </w:r>
      <w:r>
        <w:br/>
      </w:r>
      <w:r>
        <w:rPr>
          <w:rFonts w:ascii="Times New Roman"/>
          <w:b w:val="false"/>
          <w:i w:val="false"/>
          <w:color w:val="000000"/>
          <w:sz w:val="28"/>
        </w:rPr>
        <w:t>
      2) являющиеся в отдельности или взаимно крупными участниками друг друга;</w:t>
      </w:r>
      <w:r>
        <w:br/>
      </w:r>
      <w:r>
        <w:rPr>
          <w:rFonts w:ascii="Times New Roman"/>
          <w:b w:val="false"/>
          <w:i w:val="false"/>
          <w:color w:val="000000"/>
          <w:sz w:val="28"/>
        </w:rPr>
        <w:t>
      3) одно из них является представителем другого лица;</w:t>
      </w:r>
      <w:r>
        <w:br/>
      </w:r>
      <w:r>
        <w:rPr>
          <w:rFonts w:ascii="Times New Roman"/>
          <w:b w:val="false"/>
          <w:i w:val="false"/>
          <w:color w:val="000000"/>
          <w:sz w:val="28"/>
        </w:rPr>
        <w:t>
      4) одно из них предоставило другому лицу возможность покупки акций страховой (перестраховочной) организации в соответствии с заключенным между ними договором.</w:t>
      </w:r>
      <w:r>
        <w:br/>
      </w:r>
      <w:r>
        <w:rPr>
          <w:rFonts w:ascii="Times New Roman"/>
          <w:b w:val="false"/>
          <w:i w:val="false"/>
          <w:color w:val="000000"/>
          <w:sz w:val="28"/>
        </w:rPr>
        <w:t>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страхового холдинга или крупного участника страховой (перестраховочной) организации.</w:t>
      </w:r>
      <w:r>
        <w:br/>
      </w:r>
      <w:r>
        <w:rPr>
          <w:rFonts w:ascii="Times New Roman"/>
          <w:b w:val="false"/>
          <w:i w:val="false"/>
          <w:color w:val="000000"/>
          <w:sz w:val="28"/>
        </w:rPr>
        <w:t>
      Информация может быть истребована от любого лица, обладающего ею, а также от организаций, находящихся под контролем этого лица.</w:t>
      </w:r>
      <w:r>
        <w:br/>
      </w:r>
      <w:r>
        <w:rPr>
          <w:rFonts w:ascii="Times New Roman"/>
          <w:b w:val="false"/>
          <w:i w:val="false"/>
          <w:color w:val="000000"/>
          <w:sz w:val="28"/>
        </w:rPr>
        <w:t>
      18. Крупный участник страховой (перестраховочной) организации, страховой холдинг обязаны в тридцатидневный срок со дня принятия решения уведомить уполномоченный орган об изменении процентного соотношения количества принадлежащих ему акций страховой (перестраховочной) организации к количеству размещенных (за вычетом привилегированных и выкупленных страховой (перестраховочной) организации) акций и (или) к количеству голосующих акций страховой (перестраховочной) организации, которыми он владеет прямо или косвенно или имеет возможность голосовать прямо или косвенно с представлением подтверждающих документов.</w:t>
      </w:r>
      <w:r>
        <w:br/>
      </w:r>
      <w:r>
        <w:rPr>
          <w:rFonts w:ascii="Times New Roman"/>
          <w:b w:val="false"/>
          <w:i w:val="false"/>
          <w:color w:val="000000"/>
          <w:sz w:val="28"/>
        </w:rPr>
        <w:t>
      В случае изменения количества акций страховой (перестраховочной) организации (в процентном или абсолютном значении),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в сторону увеличения крупный участник страховой (перестраховочной) организации, страховой холдинг должны предоставить в уполномоченный орган информацию об источниках средств, используемых для приобретения акций страховой (перестраховочной) организации, с приложением копий подтверждающих документов. Источники средств, используемых для приобретения акций страховой (перестраховочной) организации, крупными участниками страховой (перестраховочной) организации - физическими лицами, определены в подпункте 1) пункта 6 настоящей статьи.</w:t>
      </w:r>
      <w:r>
        <w:br/>
      </w: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страховому холдингу к количеству размещенных (за вычетом привилегированных и выкупленных страховой (перестраховочной) организацией) акций и (или) к количеству голосующих акций страховой (перестраховочной) организации уполномоченный орган по заявлению крупного участника страховой (перестраховочной) организации, страхового холдинга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страховой (перестраховочной) организации, страхового холдинга.</w:t>
      </w:r>
      <w:r>
        <w:br/>
      </w:r>
      <w:r>
        <w:rPr>
          <w:rFonts w:ascii="Times New Roman"/>
          <w:b w:val="false"/>
          <w:i w:val="false"/>
          <w:color w:val="000000"/>
          <w:sz w:val="28"/>
        </w:rPr>
        <w:t>
      19. Страховая (перестраховочная) организация и страховой холдинг обязаны ежеквартально представлять в уполномоченный орган список всех своих крупных участников или страховых холдингов (для страховых (перестраховочных) организаций) с указанием процентного соотношения количества принадлежащих им акций (долей участия) страховой (перестраховочной) организации или страхового холдинга к количеству размещенных (за вычетом привилегированных и выкупленных) акций и (или) к количеству голосующих акций страховой (перестраховочной) организации или страхового холдинга не позднее десятого числа месяца, следующего за отчетным кварталом.</w:t>
      </w:r>
      <w:r>
        <w:br/>
      </w:r>
      <w:r>
        <w:rPr>
          <w:rFonts w:ascii="Times New Roman"/>
          <w:b w:val="false"/>
          <w:i w:val="false"/>
          <w:color w:val="000000"/>
          <w:sz w:val="28"/>
        </w:rPr>
        <w:t>
      20. Страховая (перестраховочная) организация обязана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страховой (перестраховочной) организацией) акций страховой (перестраховочной) организации, в течение пятнадцати календарных дней со дня установления ею данного факта.</w:t>
      </w:r>
      <w:r>
        <w:br/>
      </w:r>
      <w:r>
        <w:rPr>
          <w:rFonts w:ascii="Times New Roman"/>
          <w:b w:val="false"/>
          <w:i w:val="false"/>
          <w:color w:val="000000"/>
          <w:sz w:val="28"/>
        </w:rPr>
        <w:t>
      21. Несвоевременное предоставление, не предоставление или предоставление недостоверных сведений страховой (перестраховочной) организацией, крупными участниками страховой (перестраховочной) организации, страховым холдингом, а также физическими и юридическими лицами, соответствующими признакам страхового холдинга или крупного участника страховой (перестраховочной) организации, а также информации, требуемой в соответствии с пунктами 14-20 настоящей статьи в указанные сроки, влекут ответственность, предусмотренную законодательными актами Республики Казахстан.";</w:t>
      </w:r>
      <w:r>
        <w:br/>
      </w:r>
      <w:r>
        <w:rPr>
          <w:rFonts w:ascii="Times New Roman"/>
          <w:b w:val="false"/>
          <w:i w:val="false"/>
          <w:color w:val="000000"/>
          <w:sz w:val="28"/>
        </w:rPr>
        <w:t>
      5) в статье 26-1:</w:t>
      </w:r>
      <w:r>
        <w:br/>
      </w:r>
      <w:r>
        <w:rPr>
          <w:rFonts w:ascii="Times New Roman"/>
          <w:b w:val="false"/>
          <w:i w:val="false"/>
          <w:color w:val="000000"/>
          <w:sz w:val="28"/>
        </w:rPr>
        <w:t>
      заголовок после слов "желающим стать" дополнить словами "страховым холдингом или";</w:t>
      </w:r>
      <w:r>
        <w:br/>
      </w:r>
      <w:r>
        <w:rPr>
          <w:rFonts w:ascii="Times New Roman"/>
          <w:b w:val="false"/>
          <w:i w:val="false"/>
          <w:color w:val="000000"/>
          <w:sz w:val="28"/>
        </w:rPr>
        <w:t>
      в пункте 1:</w:t>
      </w:r>
      <w:r>
        <w:br/>
      </w:r>
      <w:r>
        <w:rPr>
          <w:rFonts w:ascii="Times New Roman"/>
          <w:b w:val="false"/>
          <w:i w:val="false"/>
          <w:color w:val="000000"/>
          <w:sz w:val="28"/>
        </w:rPr>
        <w:t>
      абзац первый после слов "желающим стать" дополнить словами "страховым холдингом или";</w:t>
      </w:r>
      <w:r>
        <w:br/>
      </w:r>
      <w:r>
        <w:rPr>
          <w:rFonts w:ascii="Times New Roman"/>
          <w:b w:val="false"/>
          <w:i w:val="false"/>
          <w:color w:val="000000"/>
          <w:sz w:val="28"/>
        </w:rPr>
        <w:t>
      подпункт 4) после слова "организации" дополнить словами "или страхового холдинга";</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случаи, когда одной из сторон в сделке по приобретению статуса крупного участника страховой (перестраховочной) организации или страхового холдинга является юридическое лицо (его крупный участник (акционер), зарегистрированное в оффшорной зоне, перечень которых устанавливается уполномоченным органом;";</w:t>
      </w:r>
      <w:r>
        <w:br/>
      </w:r>
      <w:r>
        <w:rPr>
          <w:rFonts w:ascii="Times New Roman"/>
          <w:b w:val="false"/>
          <w:i w:val="false"/>
          <w:color w:val="000000"/>
          <w:sz w:val="28"/>
        </w:rPr>
        <w:t>
      подпункты 7) и 8) изложить в следующей редакции:</w:t>
      </w:r>
      <w:r>
        <w:br/>
      </w:r>
      <w:r>
        <w:rPr>
          <w:rFonts w:ascii="Times New Roman"/>
          <w:b w:val="false"/>
          <w:i w:val="false"/>
          <w:color w:val="000000"/>
          <w:sz w:val="28"/>
        </w:rPr>
        <w:t>
      "7) несоблюдение заявителем иных требований, установленных законодательными актами Республики Казахстан, к крупным участникам страховой (перестраховочной) организации и страховым холдингам;</w:t>
      </w:r>
      <w:r>
        <w:br/>
      </w:r>
      <w:r>
        <w:rPr>
          <w:rFonts w:ascii="Times New Roman"/>
          <w:b w:val="false"/>
          <w:i w:val="false"/>
          <w:color w:val="000000"/>
          <w:sz w:val="28"/>
        </w:rPr>
        <w:t>
      8) анализ финансовых последствий приобретения заявителем статуса крупного участника страховой (перестраховочной) организации или страхового холдинга предполагает ухудшение финансового состояния страховой (перестраховочной) организации;";</w:t>
      </w:r>
      <w:r>
        <w:br/>
      </w:r>
      <w:r>
        <w:rPr>
          <w:rFonts w:ascii="Times New Roman"/>
          <w:b w:val="false"/>
          <w:i w:val="false"/>
          <w:color w:val="000000"/>
          <w:sz w:val="28"/>
        </w:rPr>
        <w:t>
      в подпункте 11):</w:t>
      </w:r>
      <w:r>
        <w:br/>
      </w:r>
      <w:r>
        <w:rPr>
          <w:rFonts w:ascii="Times New Roman"/>
          <w:b w:val="false"/>
          <w:i w:val="false"/>
          <w:color w:val="000000"/>
          <w:sz w:val="28"/>
        </w:rPr>
        <w:t>
      слово "законодательством" заменить словами "законодательными актами";</w:t>
      </w:r>
      <w:r>
        <w:br/>
      </w:r>
      <w:r>
        <w:rPr>
          <w:rFonts w:ascii="Times New Roman"/>
          <w:b w:val="false"/>
          <w:i w:val="false"/>
          <w:color w:val="000000"/>
          <w:sz w:val="28"/>
        </w:rPr>
        <w:t>
      слово "порядке" заменить словом "порядке;";</w:t>
      </w:r>
      <w:r>
        <w:br/>
      </w:r>
      <w:r>
        <w:rPr>
          <w:rFonts w:ascii="Times New Roman"/>
          <w:b w:val="false"/>
          <w:i w:val="false"/>
          <w:color w:val="000000"/>
          <w:sz w:val="28"/>
        </w:rPr>
        <w:t>
      дополнить подпунктами 12) и 13) следующего содержания:</w:t>
      </w:r>
      <w:r>
        <w:br/>
      </w:r>
      <w:r>
        <w:rPr>
          <w:rFonts w:ascii="Times New Roman"/>
          <w:b w:val="false"/>
          <w:i w:val="false"/>
          <w:color w:val="000000"/>
          <w:sz w:val="28"/>
        </w:rPr>
        <w:t>
      "12) письменное заключение уполномоченного органа о несоответствии законодательства в области консолидированного надзора за финансовыми организациями страны местонахождения заявителя - юридического лица требованиям по консолидированному надзору, установленным законодательством Республики Казахстан;</w:t>
      </w:r>
      <w:r>
        <w:br/>
      </w:r>
      <w:r>
        <w:rPr>
          <w:rFonts w:ascii="Times New Roman"/>
          <w:b w:val="false"/>
          <w:i w:val="false"/>
          <w:color w:val="000000"/>
          <w:sz w:val="28"/>
        </w:rPr>
        <w:t>
      13) по крупным участникам - юридическим лицам и страховым холдингам, являющимся финансовыми организациями - нерезидентами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 за исключением случаев, предусмотренных нормативными правовыми актами уполномоченного органа;";</w:t>
      </w:r>
      <w:r>
        <w:br/>
      </w:r>
      <w:r>
        <w:rPr>
          <w:rFonts w:ascii="Times New Roman"/>
          <w:b w:val="false"/>
          <w:i w:val="false"/>
          <w:color w:val="000000"/>
          <w:sz w:val="28"/>
        </w:rPr>
        <w:t>
      часть вторую исключить;</w:t>
      </w:r>
      <w:r>
        <w:br/>
      </w:r>
      <w:r>
        <w:rPr>
          <w:rFonts w:ascii="Times New Roman"/>
          <w:b w:val="false"/>
          <w:i w:val="false"/>
          <w:color w:val="000000"/>
          <w:sz w:val="28"/>
        </w:rPr>
        <w:t>
      в пункте 2:</w:t>
      </w:r>
      <w:r>
        <w:br/>
      </w:r>
      <w:r>
        <w:rPr>
          <w:rFonts w:ascii="Times New Roman"/>
          <w:b w:val="false"/>
          <w:i w:val="false"/>
          <w:color w:val="000000"/>
          <w:sz w:val="28"/>
        </w:rPr>
        <w:t>
      в абзаце первом слова "заявителя является" заменить словами "заявителя - юридического лица является";</w:t>
      </w:r>
      <w:r>
        <w:br/>
      </w:r>
      <w:r>
        <w:rPr>
          <w:rFonts w:ascii="Times New Roman"/>
          <w:b w:val="false"/>
          <w:i w:val="false"/>
          <w:color w:val="000000"/>
          <w:sz w:val="28"/>
        </w:rPr>
        <w:t>
      подпункт 3) после слова "результатам" дополнить словами "каждого из";</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приобретении лицом признаков крупного участника страховой (перестраховочной) организации, либо страхового холдинга без письменного согласия уполномоченного органа, уполномоченный орган вправе применить к данному лицу санкции, предусмотренные законодательными актами Республики Казахстан, а также принудительные меры, предусмотренные статьей 53-1 настоящего Закона, в части требований по реализации акций страховой (перестраховочной) организации в срок не более шести месяцев.";</w:t>
      </w:r>
      <w:r>
        <w:br/>
      </w:r>
      <w:r>
        <w:rPr>
          <w:rFonts w:ascii="Times New Roman"/>
          <w:b w:val="false"/>
          <w:i w:val="false"/>
          <w:color w:val="000000"/>
          <w:sz w:val="28"/>
        </w:rPr>
        <w:t>
      6) статью 32 изложить в следующей редакции;</w:t>
      </w:r>
      <w:r>
        <w:br/>
      </w:r>
      <w:r>
        <w:rPr>
          <w:rFonts w:ascii="Times New Roman"/>
          <w:b w:val="false"/>
          <w:i w:val="false"/>
          <w:color w:val="000000"/>
          <w:sz w:val="28"/>
        </w:rPr>
        <w:t>
      "Статья 32. Дочерние организации страховой (перестраховочной) организации и страховых холдингов и значительное участие страховой (перестраховочной) организации и страховых холдингов в уставных капиталах организаций</w:t>
      </w:r>
      <w:r>
        <w:br/>
      </w:r>
      <w:r>
        <w:rPr>
          <w:rFonts w:ascii="Times New Roman"/>
          <w:b w:val="false"/>
          <w:i w:val="false"/>
          <w:color w:val="000000"/>
          <w:sz w:val="28"/>
        </w:rPr>
        <w:t>
      1. Страховая (перестраховочная) организация и страховой холдинг в целях осуществления полномочий, предоставленных им статьей 48 настоящего Закона, могут создать или иметь дочернюю организацию только при наличии разрешения уполномоченного органа.</w:t>
      </w:r>
      <w:r>
        <w:br/>
      </w:r>
      <w:r>
        <w:rPr>
          <w:rFonts w:ascii="Times New Roman"/>
          <w:b w:val="false"/>
          <w:i w:val="false"/>
          <w:color w:val="000000"/>
          <w:sz w:val="28"/>
        </w:rPr>
        <w:t>
      Порядок выдачи разрешения на создание или приобретение дочерней организации определяется нормативными правовыми актами уполномоченного органа.</w:t>
      </w:r>
      <w:r>
        <w:br/>
      </w:r>
      <w:r>
        <w:rPr>
          <w:rFonts w:ascii="Times New Roman"/>
          <w:b w:val="false"/>
          <w:i w:val="false"/>
          <w:color w:val="000000"/>
          <w:sz w:val="28"/>
        </w:rPr>
        <w:t>
      2. Дочерние организации страховой (перестраховочной) организации не вправе создавать и (или) иметь дочерние организации, а также иметь значительное участие в уставных капиталах организаций.</w:t>
      </w:r>
      <w:r>
        <w:br/>
      </w:r>
      <w:r>
        <w:rPr>
          <w:rFonts w:ascii="Times New Roman"/>
          <w:b w:val="false"/>
          <w:i w:val="false"/>
          <w:color w:val="000000"/>
          <w:sz w:val="28"/>
        </w:rPr>
        <w:t>
      3. Дочерние организации страховых холдингов, за исключением дочерних страховых (перестраховочных) организаций - резидентов Республики Казахстан, не вправе создавать и (или) иметь дочерние организации.</w:t>
      </w:r>
      <w:r>
        <w:br/>
      </w:r>
      <w:r>
        <w:rPr>
          <w:rFonts w:ascii="Times New Roman"/>
          <w:b w:val="false"/>
          <w:i w:val="false"/>
          <w:color w:val="000000"/>
          <w:sz w:val="28"/>
        </w:rPr>
        <w:t>
      4. К заявлению на получение разрешения на создание, приобретение дочерней организации необходимо приложить следующие документы:</w:t>
      </w:r>
      <w:r>
        <w:br/>
      </w:r>
      <w:r>
        <w:rPr>
          <w:rFonts w:ascii="Times New Roman"/>
          <w:b w:val="false"/>
          <w:i w:val="false"/>
          <w:color w:val="000000"/>
          <w:sz w:val="28"/>
        </w:rPr>
        <w:t>
      1) учредительные документы дочерней организации, протоколы об утверждении устава;</w:t>
      </w:r>
      <w:r>
        <w:br/>
      </w:r>
      <w:r>
        <w:rPr>
          <w:rFonts w:ascii="Times New Roman"/>
          <w:b w:val="false"/>
          <w:i w:val="false"/>
          <w:color w:val="000000"/>
          <w:sz w:val="28"/>
        </w:rPr>
        <w:t>
      2) решение уполномоченного органа страховой (перестраховочной) организации или страхового холдинга о создании или приобретении дочерней организации;</w:t>
      </w:r>
      <w:r>
        <w:br/>
      </w:r>
      <w:r>
        <w:rPr>
          <w:rFonts w:ascii="Times New Roman"/>
          <w:b w:val="false"/>
          <w:i w:val="false"/>
          <w:color w:val="000000"/>
          <w:sz w:val="28"/>
        </w:rPr>
        <w:t>
      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r>
        <w:br/>
      </w:r>
      <w:r>
        <w:rPr>
          <w:rFonts w:ascii="Times New Roman"/>
          <w:b w:val="false"/>
          <w:i w:val="false"/>
          <w:color w:val="000000"/>
          <w:sz w:val="28"/>
        </w:rPr>
        <w:t>
      4) организационную структуру дочерней организации и сведения об аффилиированных лицах;</w:t>
      </w:r>
      <w:r>
        <w:br/>
      </w:r>
      <w:r>
        <w:rPr>
          <w:rFonts w:ascii="Times New Roman"/>
          <w:b w:val="false"/>
          <w:i w:val="false"/>
          <w:color w:val="000000"/>
          <w:sz w:val="28"/>
        </w:rPr>
        <w:t>
      5) информацию о виде или видах деятельности дочерней организации с представлением бизнес-плана;</w:t>
      </w:r>
      <w:r>
        <w:br/>
      </w:r>
      <w:r>
        <w:rPr>
          <w:rFonts w:ascii="Times New Roman"/>
          <w:b w:val="false"/>
          <w:i w:val="false"/>
          <w:color w:val="000000"/>
          <w:sz w:val="28"/>
        </w:rPr>
        <w:t>
      6) информацию, на основании анализа законодательства страны нахождения дочерней организации, об отсутствии обстоятельств, предполагающих невозможность проведения консолидированного надзора за страховой группой в связи с тем, что законодательство стран местонахождения участников страховой группы - нерезидентов Республики Казахстан делает невозможным выполнение ими и страховой группой предусмотренных законодательными актами Республики Казахстан требований;</w:t>
      </w:r>
      <w:r>
        <w:br/>
      </w:r>
      <w:r>
        <w:rPr>
          <w:rFonts w:ascii="Times New Roman"/>
          <w:b w:val="false"/>
          <w:i w:val="false"/>
          <w:color w:val="000000"/>
          <w:sz w:val="28"/>
        </w:rPr>
        <w:t>
      7) информацию о размере предварительной оплаты акций, вносимой учредителями создаваемой дочерней организации;</w:t>
      </w:r>
      <w:r>
        <w:br/>
      </w:r>
      <w:r>
        <w:rPr>
          <w:rFonts w:ascii="Times New Roman"/>
          <w:b w:val="false"/>
          <w:i w:val="false"/>
          <w:color w:val="000000"/>
          <w:sz w:val="28"/>
        </w:rPr>
        <w:t>
      8) информацию о доле и сумме участия страховой (перестраховочной) организации или страхового холдинга в уставном капитале создаваемой дочерней организации, а также о количестве приобретаемых ими акций и размере предварительной оплаты акций;</w:t>
      </w:r>
      <w:r>
        <w:br/>
      </w:r>
      <w:r>
        <w:rPr>
          <w:rFonts w:ascii="Times New Roman"/>
          <w:b w:val="false"/>
          <w:i w:val="false"/>
          <w:color w:val="000000"/>
          <w:sz w:val="28"/>
        </w:rPr>
        <w:t>
      9) сведения об условиях и порядке приобретения дочерней организации;</w:t>
      </w:r>
      <w:r>
        <w:br/>
      </w:r>
      <w:r>
        <w:rPr>
          <w:rFonts w:ascii="Times New Roman"/>
          <w:b w:val="false"/>
          <w:i w:val="false"/>
          <w:color w:val="000000"/>
          <w:sz w:val="28"/>
        </w:rPr>
        <w:t>
      10) отчет аудиторской организации и финансовую отчетность приобретаемой дочерней организации, заверенную аудиторской организацией;</w:t>
      </w:r>
      <w:r>
        <w:br/>
      </w:r>
      <w:r>
        <w:rPr>
          <w:rFonts w:ascii="Times New Roman"/>
          <w:b w:val="false"/>
          <w:i w:val="false"/>
          <w:color w:val="000000"/>
          <w:sz w:val="28"/>
        </w:rPr>
        <w:t>
      11) нотариально засвидетельствованную копию свидетельства о прохождении приобретаемой дочерней организацией государственной регистрации (перерегистрации) в качестве юридического лица;</w:t>
      </w:r>
      <w:r>
        <w:br/>
      </w:r>
      <w:r>
        <w:rPr>
          <w:rFonts w:ascii="Times New Roman"/>
          <w:b w:val="false"/>
          <w:i w:val="false"/>
          <w:color w:val="000000"/>
          <w:sz w:val="28"/>
        </w:rPr>
        <w:t>
      12) информацию о размере уставного капитала приобретаемой дочерней организации (если такая информация не содержится в аудиторском отчете), а также о доле участия страховой (перестраховочной) организации или страхового холдинга в уставном капитале или количестве акций приобретаемой дочерней организации, цене их приобретения;</w:t>
      </w:r>
      <w:r>
        <w:br/>
      </w:r>
      <w:r>
        <w:rPr>
          <w:rFonts w:ascii="Times New Roman"/>
          <w:b w:val="false"/>
          <w:i w:val="false"/>
          <w:color w:val="000000"/>
          <w:sz w:val="28"/>
        </w:rPr>
        <w:t>
      13) данные о юридическом лице, посредством приобретения доли участия в уставном капитале или акций которого страховой холдинг приобретает дочернюю организацию, включающие:</w:t>
      </w:r>
      <w:r>
        <w:br/>
      </w:r>
      <w:r>
        <w:rPr>
          <w:rFonts w:ascii="Times New Roman"/>
          <w:b w:val="false"/>
          <w:i w:val="false"/>
          <w:color w:val="000000"/>
          <w:sz w:val="28"/>
        </w:rPr>
        <w:t>
      наименование и место нахождения юридического лица;</w:t>
      </w:r>
      <w:r>
        <w:br/>
      </w:r>
      <w:r>
        <w:rPr>
          <w:rFonts w:ascii="Times New Roman"/>
          <w:b w:val="false"/>
          <w:i w:val="false"/>
          <w:color w:val="000000"/>
          <w:sz w:val="28"/>
        </w:rPr>
        <w:t>
      сведения о размере доли участия страхового холдинга в уставном капитале юридического лица, цене ее приобретения, учредителем (участником) которого является страховой холдинг;</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страховой холдинг;</w:t>
      </w:r>
      <w:r>
        <w:br/>
      </w: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страховой холдинг), цене ее приобретения в уставном капитале другого юридического лица;</w:t>
      </w:r>
      <w:r>
        <w:br/>
      </w: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страховой холдинг;</w:t>
      </w:r>
      <w:r>
        <w:br/>
      </w:r>
      <w:r>
        <w:rPr>
          <w:rFonts w:ascii="Times New Roman"/>
          <w:b w:val="false"/>
          <w:i w:val="false"/>
          <w:color w:val="000000"/>
          <w:sz w:val="28"/>
        </w:rPr>
        <w:t>
      14)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r>
        <w:br/>
      </w:r>
      <w:r>
        <w:rPr>
          <w:rFonts w:ascii="Times New Roman"/>
          <w:b w:val="false"/>
          <w:i w:val="false"/>
          <w:color w:val="000000"/>
          <w:sz w:val="28"/>
        </w:rPr>
        <w:t>
      15) документы, подтверждающие контроль и основания контроля над дочерней организацией.</w:t>
      </w:r>
      <w:r>
        <w:br/>
      </w:r>
      <w:r>
        <w:rPr>
          <w:rFonts w:ascii="Times New Roman"/>
          <w:b w:val="false"/>
          <w:i w:val="false"/>
          <w:color w:val="000000"/>
          <w:sz w:val="28"/>
        </w:rPr>
        <w:t>
      5. Страховая (перестраховочная) организация и страховой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r>
        <w:br/>
      </w: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r>
        <w:br/>
      </w:r>
      <w:r>
        <w:rPr>
          <w:rFonts w:ascii="Times New Roman"/>
          <w:b w:val="false"/>
          <w:i w:val="false"/>
          <w:color w:val="000000"/>
          <w:sz w:val="28"/>
        </w:rPr>
        <w:t>
      1) непредставление документов, необходимых для получения разрешения;</w:t>
      </w:r>
      <w:r>
        <w:br/>
      </w:r>
      <w:r>
        <w:rPr>
          <w:rFonts w:ascii="Times New Roman"/>
          <w:b w:val="false"/>
          <w:i w:val="false"/>
          <w:color w:val="000000"/>
          <w:sz w:val="28"/>
        </w:rPr>
        <w:t>
      2) письменное заключение уполномоченного органа о несоответствии законодательства в области консолидированного надзора за финансовыми организациями страны местонахождения заявителя требованиям по консолидированному надзору, установленным законодательными актами Республики Казахстан;</w:t>
      </w:r>
      <w:r>
        <w:br/>
      </w:r>
      <w:r>
        <w:rPr>
          <w:rFonts w:ascii="Times New Roman"/>
          <w:b w:val="false"/>
          <w:i w:val="false"/>
          <w:color w:val="000000"/>
          <w:sz w:val="28"/>
        </w:rPr>
        <w:t>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пункта 2 статьи 34 настоящего Закона;</w:t>
      </w:r>
      <w:r>
        <w:br/>
      </w:r>
      <w:r>
        <w:rPr>
          <w:rFonts w:ascii="Times New Roman"/>
          <w:b w:val="false"/>
          <w:i w:val="false"/>
          <w:color w:val="000000"/>
          <w:sz w:val="28"/>
        </w:rPr>
        <w:t>
      4) несоблюдение пруденциальных нормативов страховой группой, в состав которого входит страховая (перестраховочная) организация и (или) страховой холдинг, в результате предполагаемого наличия дочерних организаций страховой (перестраховочной), организации и (или) страхового холдинга;</w:t>
      </w:r>
      <w:r>
        <w:br/>
      </w:r>
      <w:r>
        <w:rPr>
          <w:rFonts w:ascii="Times New Roman"/>
          <w:b w:val="false"/>
          <w:i w:val="false"/>
          <w:color w:val="000000"/>
          <w:sz w:val="28"/>
        </w:rPr>
        <w:t>
      5) анализ финансовых последствий, предполагающий ухудшение финансового состояния страховой (перестраховочной) организации, страхового холдинга или страховой группы вследствие деятельности дочерней организации или планируемых страховой (перестраховочной) организацией или страховым холдингом инвестиций;</w:t>
      </w:r>
      <w:r>
        <w:br/>
      </w:r>
      <w:r>
        <w:rPr>
          <w:rFonts w:ascii="Times New Roman"/>
          <w:b w:val="false"/>
          <w:i w:val="false"/>
          <w:color w:val="000000"/>
          <w:sz w:val="28"/>
        </w:rPr>
        <w:t>
      6) несоответствие представленных документов, подтверждающих наличие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r>
        <w:br/>
      </w: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местонахождения дочерней организации, а также страховой (перестраховочной) организацией и страховым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r>
        <w:br/>
      </w:r>
      <w:r>
        <w:rPr>
          <w:rFonts w:ascii="Times New Roman"/>
          <w:b w:val="false"/>
          <w:i w:val="false"/>
          <w:color w:val="000000"/>
          <w:sz w:val="28"/>
        </w:rPr>
        <w:t>
      8) наличие действующих ограниченных мер воздействия и санкций в отношении страховой (перестраховочной) организации или страхового холдинга и предполагаемой к приобретению дочерней организации на дату подачи заявления и в период рассмотрения документов.</w:t>
      </w:r>
      <w:r>
        <w:br/>
      </w:r>
      <w:r>
        <w:rPr>
          <w:rFonts w:ascii="Times New Roman"/>
          <w:b w:val="false"/>
          <w:i w:val="false"/>
          <w:color w:val="000000"/>
          <w:sz w:val="28"/>
        </w:rPr>
        <w:t>
      7. Уполномоченный орган обязан выдать разрешение или отказать в выдаче разрешения в течение трех месяцев после подачи заявления.</w:t>
      </w:r>
      <w:r>
        <w:br/>
      </w: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r>
        <w:br/>
      </w:r>
      <w:r>
        <w:rPr>
          <w:rFonts w:ascii="Times New Roman"/>
          <w:b w:val="false"/>
          <w:i w:val="false"/>
          <w:color w:val="000000"/>
          <w:sz w:val="28"/>
        </w:rPr>
        <w:t>
      8. Дочерняя организация страховой (перестраховочной) организации или страхового холдинга обязана извещать уполномоченный орган обо всех изменениях и дополнениях, внесенных в учредительные документы.</w:t>
      </w:r>
      <w:r>
        <w:br/>
      </w:r>
      <w:r>
        <w:rPr>
          <w:rFonts w:ascii="Times New Roman"/>
          <w:b w:val="false"/>
          <w:i w:val="false"/>
          <w:color w:val="000000"/>
          <w:sz w:val="28"/>
        </w:rPr>
        <w:t>
      9. Дочерняя организация страховой (перестраховочной) организации или страхового холдинга - нерезидент Республики Казахстан, а также организация - нерезидент Республики Казахстан, в которой страховой холдинг имеет значительное участие,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r>
        <w:br/>
      </w:r>
      <w:r>
        <w:rPr>
          <w:rFonts w:ascii="Times New Roman"/>
          <w:b w:val="false"/>
          <w:i w:val="false"/>
          <w:color w:val="000000"/>
          <w:sz w:val="28"/>
        </w:rPr>
        <w:t>
      10. В случае приобретения страховой (перестраховочной) организацией или страховым холдингом права контроля над дочерней организацией без получения предварительного разрешения уполномоченного органа, уполномоченный орган применяет к страховой (перестраховочной) организации или страховому холдингу санкции, предусмотренные законодательными актами Республики Казахстан. В данном случае, в течение шести месяцев после выявления указанного нарушения уполномоченным органом страховая (перестраховочная) организация или страховой холдинг должны произвести отчуждение принадлежащих им акций (долей участия) дочерней организации лицам, не являющимся их аффилированными лицами, и представить подтверждающие документы в уполномоченный орган.</w:t>
      </w:r>
      <w:r>
        <w:br/>
      </w:r>
      <w:r>
        <w:rPr>
          <w:rFonts w:ascii="Times New Roman"/>
          <w:b w:val="false"/>
          <w:i w:val="false"/>
          <w:color w:val="000000"/>
          <w:sz w:val="28"/>
        </w:rPr>
        <w:t>
      11. Значительное участие страховой (перестраховочной) организации и (или) страхового холдинга в уставном капитале организаций допускается только при наличии предварительного разрешения уполномоченного органа.</w:t>
      </w:r>
      <w:r>
        <w:br/>
      </w:r>
      <w:r>
        <w:rPr>
          <w:rFonts w:ascii="Times New Roman"/>
          <w:b w:val="false"/>
          <w:i w:val="false"/>
          <w:color w:val="000000"/>
          <w:sz w:val="28"/>
        </w:rPr>
        <w:t>
      Выдача разрешения на значительное участие в уставном капитале организаций осуществляется в порядке, определенном нормативным правовым актом уполномоченного органа.</w:t>
      </w:r>
      <w:r>
        <w:br/>
      </w:r>
      <w:r>
        <w:rPr>
          <w:rFonts w:ascii="Times New Roman"/>
          <w:b w:val="false"/>
          <w:i w:val="false"/>
          <w:color w:val="000000"/>
          <w:sz w:val="28"/>
        </w:rPr>
        <w:t>
      В случае приобретения страховой (перестраховочной) организацией и (или) страховым холдингом значительного участия в уставном капитале организации без получения предварительного согласия уполномоченного органа, уполномоченный орган применяет к страховой (перестраховочной) организации и (или) страховому холдингу санкции, предусмотренные законодательными актами Республики Казахстан. В данном случае, страховая (перестраховочная) организация и (или) страховой холдинг должны произвести отчуждение принадлежащих им акций (долей участия) организации, в которой они имеют значительное участие лицам, не являющимся аффилированными лицами страховой (перестраховочной) организации и (или) страхового холдинга, и представить подтверждающие документы в уполномоченный орган в течение шести месяцев.</w:t>
      </w:r>
      <w:r>
        <w:br/>
      </w:r>
      <w:r>
        <w:rPr>
          <w:rFonts w:ascii="Times New Roman"/>
          <w:b w:val="false"/>
          <w:i w:val="false"/>
          <w:color w:val="000000"/>
          <w:sz w:val="28"/>
        </w:rPr>
        <w:t>
      12. Заявление на получение разрешения на значительное участие в уставном капитале организаций представляется с приложением документов, предусмотренных подпунктами 2), 3), 5), 6), 7), 8) и 9) пункта 4 настоящей статьи.</w:t>
      </w:r>
      <w:r>
        <w:br/>
      </w:r>
      <w:r>
        <w:rPr>
          <w:rFonts w:ascii="Times New Roman"/>
          <w:b w:val="false"/>
          <w:i w:val="false"/>
          <w:color w:val="000000"/>
          <w:sz w:val="28"/>
        </w:rPr>
        <w:t>
      Отказ в выдаче разрешения на значительное участие в уставном капитале организаций производится по основаниям, предусмотренным пунктом 6 настоящей статьи.</w:t>
      </w:r>
      <w:r>
        <w:br/>
      </w: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уставном капитале организации в случаях:</w:t>
      </w:r>
      <w:r>
        <w:br/>
      </w:r>
      <w:r>
        <w:rPr>
          <w:rFonts w:ascii="Times New Roman"/>
          <w:b w:val="false"/>
          <w:i w:val="false"/>
          <w:color w:val="000000"/>
          <w:sz w:val="28"/>
        </w:rPr>
        <w:t>
      1) выявления недостоверных сведений, на основании которых было выдано разрешение;</w:t>
      </w:r>
      <w:r>
        <w:br/>
      </w:r>
      <w:r>
        <w:rPr>
          <w:rFonts w:ascii="Times New Roman"/>
          <w:b w:val="false"/>
          <w:i w:val="false"/>
          <w:color w:val="000000"/>
          <w:sz w:val="28"/>
        </w:rPr>
        <w:t>
      2) принятия решения органами дочерней организации страховой (перестраховочной) организации или страхового холдинга, а также организаций, в которых страховая (перестраховочная) организация и (или) страховой холдинг имеют значительное участие в уставном капитале, либо судом решения о прекращении деятельности указанных организаций путем реорганизации или ликвидации;</w:t>
      </w:r>
      <w:r>
        <w:br/>
      </w:r>
      <w:r>
        <w:rPr>
          <w:rFonts w:ascii="Times New Roman"/>
          <w:b w:val="false"/>
          <w:i w:val="false"/>
          <w:color w:val="000000"/>
          <w:sz w:val="28"/>
        </w:rPr>
        <w:t>
      3) отсутствия признаков контроля над дочерней организацией у страховой (перестраховочной) организации или страхового холдинга;</w:t>
      </w:r>
      <w:r>
        <w:br/>
      </w:r>
      <w:r>
        <w:rPr>
          <w:rFonts w:ascii="Times New Roman"/>
          <w:b w:val="false"/>
          <w:i w:val="false"/>
          <w:color w:val="000000"/>
          <w:sz w:val="28"/>
        </w:rPr>
        <w:t>
      4) отчуждения страховой (перестраховочной) организацией и (или) страховым холдингом принадлежащих акций (долей участия) организации;</w:t>
      </w:r>
      <w:r>
        <w:br/>
      </w:r>
      <w:r>
        <w:rPr>
          <w:rFonts w:ascii="Times New Roman"/>
          <w:b w:val="false"/>
          <w:i w:val="false"/>
          <w:color w:val="000000"/>
          <w:sz w:val="28"/>
        </w:rPr>
        <w:t>
      5) выявления несоответствия деятельности дочерней организации страховой (перестраховочной) организации или страхового холдинга, а также организации, в которой страховой холдинг имеет значительное участие в уставном капитале, требованиям пункта 3 статьи 48 настоящего Закона.</w:t>
      </w:r>
      <w:r>
        <w:br/>
      </w:r>
      <w:r>
        <w:rPr>
          <w:rFonts w:ascii="Times New Roman"/>
          <w:b w:val="false"/>
          <w:i w:val="false"/>
          <w:color w:val="000000"/>
          <w:sz w:val="28"/>
        </w:rPr>
        <w:t>
      В случае отзыва разрешения на создание, приобретение дочерней организации, значительное участие в уставном капитале организации страховая (перестраховочная) организация или страховой холдинг обязаны в течение шести месяцев произвести отчуждение принадлежащих им акций (долей участия) в указанных организациях лицам, не являющимся аффилированными лицами данной страховой (перестраховочной) организации или страхового холдинга и представить подтверждающие документы в уполномоченный орган.</w:t>
      </w:r>
      <w:r>
        <w:br/>
      </w:r>
      <w:r>
        <w:rPr>
          <w:rFonts w:ascii="Times New Roman"/>
          <w:b w:val="false"/>
          <w:i w:val="false"/>
          <w:color w:val="000000"/>
          <w:sz w:val="28"/>
        </w:rPr>
        <w:t>
      Порядок отзыва разрешения на создание, приобретение дочерней организации, значительное участие в уставном капитале организаций определяется нормативными правовыми актами уполномоченного органа.</w:t>
      </w:r>
      <w:r>
        <w:br/>
      </w:r>
      <w:r>
        <w:rPr>
          <w:rFonts w:ascii="Times New Roman"/>
          <w:b w:val="false"/>
          <w:i w:val="false"/>
          <w:color w:val="000000"/>
          <w:sz w:val="28"/>
        </w:rPr>
        <w:t>
      14. Требования настоящей статьи не распространяются на нерезидентов Республики Казахстан, которые являются дочерними или зависимыми организациями нерезидентов Республики Казахстан, являющихся страховым холдингом, лицом, обладающим признаками страхового холдинга, а также нерезидентов Республики Казахстан, являющихся страховым холдингом, лицом, обладающим признаками страхового холдинга, при создании или приобретении ими дочерних и зависимых организаций - нерезидентов Республики Казахстан при выполнении одного из следующих, условий:</w:t>
      </w:r>
      <w:r>
        <w:br/>
      </w:r>
      <w:r>
        <w:rPr>
          <w:rFonts w:ascii="Times New Roman"/>
          <w:b w:val="false"/>
          <w:i w:val="false"/>
          <w:color w:val="000000"/>
          <w:sz w:val="28"/>
        </w:rPr>
        <w:t>
      наличие у страхового холдинга, лица, обладающего признаками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r>
        <w:br/>
      </w:r>
      <w:r>
        <w:rPr>
          <w:rFonts w:ascii="Times New Roman"/>
          <w:b w:val="false"/>
          <w:i w:val="false"/>
          <w:color w:val="000000"/>
          <w:sz w:val="28"/>
        </w:rPr>
        <w:t>
      наличие у страхового холдинга, лица, обладающего признаками страхового холдинга,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15. Родительской страховой (перестраховочной) организацией по отношению к дочерней страховой (перестраховочной) организации могут быть страховые (перестраховочные) организации-нерезиденты Республики Казахстан, имеющие определенный рейтинг одного из основных рейтинговых агентств. Перечень основных рейтинговых агентств и минимальный требуемый рейтинг устанавливаются уполномоченным органом.</w:t>
      </w:r>
      <w:r>
        <w:br/>
      </w:r>
      <w:r>
        <w:rPr>
          <w:rFonts w:ascii="Times New Roman"/>
          <w:b w:val="false"/>
          <w:i w:val="false"/>
          <w:color w:val="000000"/>
          <w:sz w:val="28"/>
        </w:rPr>
        <w:t>
      16. Суммарный собственный капитал страховых (перестраховочных) организаций, являющихся дочерними организациями страховых (перестраховочных) организаций-нерезидентов Республики Казахстан, не может превышать пятидесяти процентов совокупного собственного капитала всех страховых (перестраховочных) организаций Республики Казахстан.";</w:t>
      </w:r>
      <w:r>
        <w:br/>
      </w:r>
      <w:r>
        <w:rPr>
          <w:rFonts w:ascii="Times New Roman"/>
          <w:b w:val="false"/>
          <w:i w:val="false"/>
          <w:color w:val="000000"/>
          <w:sz w:val="28"/>
        </w:rPr>
        <w:t>
      7) в статье 34:</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Страховая (перестраховочная) организация обязана в течение ста двадцати календарных дней по окончании финансового года предоставлять в уполномоченный орган отчетность, включающую сведения о доходах и имуществе по каждому руководящему работнику страховой (перестраховочной) организации по форме, установленной нормативным правовым актом уполномоченного органа.</w:t>
      </w:r>
      <w:r>
        <w:br/>
      </w:r>
      <w:r>
        <w:rPr>
          <w:rFonts w:ascii="Times New Roman"/>
          <w:b w:val="false"/>
          <w:i w:val="false"/>
          <w:color w:val="000000"/>
          <w:sz w:val="28"/>
        </w:rPr>
        <w:t>
      Требования к внутренней политике страховой (перестраховочной) организации по оплате труда, начислению денежных вознаграждений, а также других видов материального поощрения руководящих работников страховой (перестраховочной) организации, определяются нормативным правовым актом уполномоченного органа.";</w:t>
      </w:r>
      <w:r>
        <w:br/>
      </w:r>
      <w:r>
        <w:rPr>
          <w:rFonts w:ascii="Times New Roman"/>
          <w:b w:val="false"/>
          <w:i w:val="false"/>
          <w:color w:val="000000"/>
          <w:sz w:val="28"/>
        </w:rPr>
        <w:t>
      в пункте 3:</w:t>
      </w:r>
      <w:r>
        <w:br/>
      </w:r>
      <w:r>
        <w:rPr>
          <w:rFonts w:ascii="Times New Roman"/>
          <w:b w:val="false"/>
          <w:i w:val="false"/>
          <w:color w:val="000000"/>
          <w:sz w:val="28"/>
        </w:rPr>
        <w:t>
      часть вторую исключить;</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"Количество членов исполнительного органа страховой (перестраховочной) организации, входящих из состав совета директоров дочерней организации страховой (перестраховочной) организации или организации, в которой страховая (перестраховочная) организация имеет значительное участие, не может превышать одной трети от общего количества членов совета директоров дочерней организации страховой (перестраховочной) организации или организации, в которой страховая (перестраховочная) организация имеет значительное участие, за исключением членов исполнительного органа страховой (перестраховочной) организации, родительской организацией которой является национальный управляющий холдинг.";</w:t>
      </w:r>
      <w:r>
        <w:br/>
      </w:r>
      <w:r>
        <w:rPr>
          <w:rFonts w:ascii="Times New Roman"/>
          <w:b w:val="false"/>
          <w:i w:val="false"/>
          <w:color w:val="000000"/>
          <w:sz w:val="28"/>
        </w:rPr>
        <w:t>
      подпункт 1) пункта 4 изложить в следующей редакции:</w:t>
      </w:r>
      <w:r>
        <w:br/>
      </w:r>
      <w:r>
        <w:rPr>
          <w:rFonts w:ascii="Times New Roman"/>
          <w:b w:val="false"/>
          <w:i w:val="false"/>
          <w:color w:val="000000"/>
          <w:sz w:val="28"/>
        </w:rPr>
        <w:t>
      "1) для кандидатов на должности первого руководителя или члена совета директоров, являющегося членом исполнительного органа родительской финансовой организации, первого руководителя правления, главного бухгалтера страховой (перестраховочной) организации и первого руководителя страхового брокера не менее трех лет;";</w:t>
      </w:r>
      <w:r>
        <w:br/>
      </w:r>
      <w:r>
        <w:rPr>
          <w:rFonts w:ascii="Times New Roman"/>
          <w:b w:val="false"/>
          <w:i w:val="false"/>
          <w:color w:val="000000"/>
          <w:sz w:val="28"/>
        </w:rPr>
        <w:t>
      пункт 9 дополнить частью второй следующего содержания:</w:t>
      </w:r>
      <w:r>
        <w:br/>
      </w:r>
      <w:r>
        <w:rPr>
          <w:rFonts w:ascii="Times New Roman"/>
          <w:b w:val="false"/>
          <w:i w:val="false"/>
          <w:color w:val="000000"/>
          <w:sz w:val="28"/>
        </w:rPr>
        <w:t>
      "Отзыв уполномоченным органом согласия на назначение (избрание) руководящего работника в страховой (перестраховочной) организации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дополнить пунктами 11, 12 и 13 следующего содержания:</w:t>
      </w:r>
      <w:r>
        <w:br/>
      </w:r>
      <w:r>
        <w:rPr>
          <w:rFonts w:ascii="Times New Roman"/>
          <w:b w:val="false"/>
          <w:i w:val="false"/>
          <w:color w:val="000000"/>
          <w:sz w:val="28"/>
        </w:rPr>
        <w:t>
      "11. Требования подпункта 4) пункта 2 и пункта 10 настоящей статьи не распространяются на страховые (перестраховочные) организации, более пятидесяти процентов размещенных акций которых принадлежит государству и (или) национальному управляющему холдингу.</w:t>
      </w:r>
      <w:r>
        <w:br/>
      </w:r>
      <w:r>
        <w:rPr>
          <w:rFonts w:ascii="Times New Roman"/>
          <w:b w:val="false"/>
          <w:i w:val="false"/>
          <w:color w:val="000000"/>
          <w:sz w:val="28"/>
        </w:rPr>
        <w:t>
      12. Требования настоящей статьи распространяются на руководящих работников страховых холдингов, за исключением руководящих работников страховых холдингов - нерезидентов Республики Казахстан, при выполнении одного из следующих условий:</w:t>
      </w:r>
      <w:r>
        <w:br/>
      </w:r>
      <w:r>
        <w:rPr>
          <w:rFonts w:ascii="Times New Roman"/>
          <w:b w:val="false"/>
          <w:i w:val="false"/>
          <w:color w:val="000000"/>
          <w:sz w:val="28"/>
        </w:rPr>
        <w:t>
      наличие у страхового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о том, что он подлежит консолидированному надзору;</w:t>
      </w:r>
      <w:r>
        <w:br/>
      </w:r>
      <w:r>
        <w:rPr>
          <w:rFonts w:ascii="Times New Roman"/>
          <w:b w:val="false"/>
          <w:i w:val="false"/>
          <w:color w:val="000000"/>
          <w:sz w:val="28"/>
        </w:rPr>
        <w:t>
      наличие у страхового холдинга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13. Руководящими работниками страхового холдинга признаются первый руководитель и члены органов управления, исполнительного органа, главный бухгалтер, иные руководители страхового холдинга, осуществляющие координацию и (или) контроль за деятельностью дочерних организаций и организаций, в которых страховой холдинг имеет значительное участие.";</w:t>
      </w:r>
      <w:r>
        <w:br/>
      </w:r>
      <w:r>
        <w:rPr>
          <w:rFonts w:ascii="Times New Roman"/>
          <w:b w:val="false"/>
          <w:i w:val="false"/>
          <w:color w:val="000000"/>
          <w:sz w:val="28"/>
        </w:rPr>
        <w:t>
      8) пункт 1 статьи 38 дополнить подпунктом 1-1) следующего содержания:</w:t>
      </w:r>
      <w:r>
        <w:br/>
      </w:r>
      <w:r>
        <w:rPr>
          <w:rFonts w:ascii="Times New Roman"/>
          <w:b w:val="false"/>
          <w:i w:val="false"/>
          <w:color w:val="000000"/>
          <w:sz w:val="28"/>
        </w:rPr>
        <w:t>
      "1-1) несоблюдения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8"/>
        </w:rPr>
        <w:t>
      9) статью 44 изложить в следующей редакции:</w:t>
      </w:r>
      <w:r>
        <w:br/>
      </w:r>
      <w:r>
        <w:rPr>
          <w:rFonts w:ascii="Times New Roman"/>
          <w:b w:val="false"/>
          <w:i w:val="false"/>
          <w:color w:val="000000"/>
          <w:sz w:val="28"/>
        </w:rPr>
        <w:t>
      "Статья 44. Проверка деятельности страховых (перестраховочных) организаций, страхового брокера, страховых холдингов и страховых групп</w:t>
      </w:r>
      <w:r>
        <w:br/>
      </w:r>
      <w:r>
        <w:rPr>
          <w:rFonts w:ascii="Times New Roman"/>
          <w:b w:val="false"/>
          <w:i w:val="false"/>
          <w:color w:val="000000"/>
          <w:sz w:val="28"/>
        </w:rPr>
        <w:t>
      1. Проверка деятельности страховых (перестраховочных) организаций, страховых брокеров, страховых холдингов и страховых групп производится уполномоченным органом самостоятельно либо с привлечением других государственных органов и (или) организаций.</w:t>
      </w:r>
      <w:r>
        <w:br/>
      </w:r>
      <w:r>
        <w:rPr>
          <w:rFonts w:ascii="Times New Roman"/>
          <w:b w:val="false"/>
          <w:i w:val="false"/>
          <w:color w:val="000000"/>
          <w:sz w:val="28"/>
        </w:rPr>
        <w:t>
      2. Страховые (перестраховочные) организации, страховые брокеры, страховые холдинги, страховые группы, а также их аффилиированные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r>
        <w:br/>
      </w:r>
      <w:r>
        <w:rPr>
          <w:rFonts w:ascii="Times New Roman"/>
          <w:b w:val="false"/>
          <w:i w:val="false"/>
          <w:color w:val="000000"/>
          <w:sz w:val="28"/>
        </w:rPr>
        <w:t>
      3. Лица, осуществляющие проверку, несут ответственность за разглашение сведений, полученных в ходе проверки деятельности страховых (перестраховочных) организаций, страховых брокеров, страховых холдингов и страховых групп составляющих тайну страхования либо коммерческую тайну.</w:t>
      </w:r>
      <w:r>
        <w:br/>
      </w:r>
      <w:r>
        <w:rPr>
          <w:rFonts w:ascii="Times New Roman"/>
          <w:b w:val="false"/>
          <w:i w:val="false"/>
          <w:color w:val="000000"/>
          <w:sz w:val="28"/>
        </w:rPr>
        <w:t>
      4. Работникам уполномоченного органа запрещается разглашение либо передача третьим лицам сведений, полученных в ходе проверки деятельности страховых (перестраховочных) организаций, страховых брокеров, страховых холдингов и страховых групп.</w:t>
      </w:r>
      <w:r>
        <w:br/>
      </w:r>
      <w:r>
        <w:rPr>
          <w:rFonts w:ascii="Times New Roman"/>
          <w:b w:val="false"/>
          <w:i w:val="false"/>
          <w:color w:val="000000"/>
          <w:sz w:val="28"/>
        </w:rPr>
        <w:t>
      5. Государственные органы, осуществляющие проверку деятельности страховых (перестраховочных) организаций, страховых брокеров, обособленных подразделений страховых (перестраховочных) организаций, страховых брокеров, страховых холдингов и страховых групп в пределах полномочий, предоставленных им законодательными актами, обязаны сообщить уполномоченному органу о выявленных нарушениях законодательства о страховании и страховой деятельности.</w:t>
      </w:r>
      <w:r>
        <w:br/>
      </w:r>
      <w:r>
        <w:rPr>
          <w:rFonts w:ascii="Times New Roman"/>
          <w:b w:val="false"/>
          <w:i w:val="false"/>
          <w:color w:val="000000"/>
          <w:sz w:val="28"/>
        </w:rPr>
        <w:t>
      6. Требования пунктов 1 и 2 настоящей статьи не распространяются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r>
        <w:br/>
      </w: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 - нерезиденты Республики Казахстан, подлежат консолидированному надзору;</w:t>
      </w:r>
      <w:r>
        <w:br/>
      </w:r>
      <w:r>
        <w:rPr>
          <w:rFonts w:ascii="Times New Roman"/>
          <w:b w:val="false"/>
          <w:i w:val="false"/>
          <w:color w:val="000000"/>
          <w:sz w:val="28"/>
        </w:rPr>
        <w:t>
      наличие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10) статью 46 изложить в следующей редакции:</w:t>
      </w:r>
      <w:r>
        <w:br/>
      </w:r>
      <w:r>
        <w:rPr>
          <w:rFonts w:ascii="Times New Roman"/>
          <w:b w:val="false"/>
          <w:i w:val="false"/>
          <w:color w:val="000000"/>
          <w:sz w:val="28"/>
        </w:rPr>
        <w:t>
      "Статья 46. Пруденциальные нормативы и иные обязательные к соблюдению нормы и лимиты</w:t>
      </w:r>
      <w:r>
        <w:br/>
      </w:r>
      <w:r>
        <w:rPr>
          <w:rFonts w:ascii="Times New Roman"/>
          <w:b w:val="false"/>
          <w:i w:val="false"/>
          <w:color w:val="000000"/>
          <w:sz w:val="28"/>
        </w:rPr>
        <w:t>
      1.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производится посредством контроля за исполнением или соблюдением установленных уполномоченным органом пруденциальных нормативов и иных обязательных к соблюдению норм и лимитов.</w:t>
      </w:r>
      <w:r>
        <w:br/>
      </w:r>
      <w:r>
        <w:rPr>
          <w:rFonts w:ascii="Times New Roman"/>
          <w:b w:val="false"/>
          <w:i w:val="false"/>
          <w:color w:val="000000"/>
          <w:sz w:val="28"/>
        </w:rPr>
        <w:t>
      2. Пруденциальные нормативы для страховых (перестраховочных) организаций включают:</w:t>
      </w:r>
      <w:r>
        <w:br/>
      </w:r>
      <w:r>
        <w:rPr>
          <w:rFonts w:ascii="Times New Roman"/>
          <w:b w:val="false"/>
          <w:i w:val="false"/>
          <w:color w:val="000000"/>
          <w:sz w:val="28"/>
        </w:rPr>
        <w:t>
      минимальный размер уставного капитала;</w:t>
      </w:r>
      <w:r>
        <w:br/>
      </w:r>
      <w:r>
        <w:rPr>
          <w:rFonts w:ascii="Times New Roman"/>
          <w:b w:val="false"/>
          <w:i w:val="false"/>
          <w:color w:val="000000"/>
          <w:sz w:val="28"/>
        </w:rPr>
        <w:t>
      норматив достаточности маржи платежеспособности;</w:t>
      </w:r>
      <w:r>
        <w:br/>
      </w:r>
      <w:r>
        <w:rPr>
          <w:rFonts w:ascii="Times New Roman"/>
          <w:b w:val="false"/>
          <w:i w:val="false"/>
          <w:color w:val="000000"/>
          <w:sz w:val="28"/>
        </w:rPr>
        <w:t>
      норматив достаточности высоколиквидных активов;</w:t>
      </w:r>
      <w:r>
        <w:br/>
      </w:r>
      <w:r>
        <w:rPr>
          <w:rFonts w:ascii="Times New Roman"/>
          <w:b w:val="false"/>
          <w:i w:val="false"/>
          <w:color w:val="000000"/>
          <w:sz w:val="28"/>
        </w:rPr>
        <w:t>
      нормативы диверсификации активов.</w:t>
      </w:r>
      <w:r>
        <w:br/>
      </w:r>
      <w:r>
        <w:rPr>
          <w:rFonts w:ascii="Times New Roman"/>
          <w:b w:val="false"/>
          <w:i w:val="false"/>
          <w:color w:val="000000"/>
          <w:sz w:val="28"/>
        </w:rPr>
        <w:t>
      Пруденциальным нормативом для страховых групп является норматив достаточности маржи платежеспособности.</w:t>
      </w:r>
      <w:r>
        <w:br/>
      </w: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социальному страхованию.</w:t>
      </w:r>
      <w:r>
        <w:br/>
      </w: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страховых (перестраховочных) организаций и (или) страховых холдингов либо их должностных лиц и (или) крупных участников страховых (перестраховочных) организаций или страховых холдингов, за нарушение страховой (перестраховочной) организацией пруденциальных нормативов и (или) иных обязательных к соблюдению норм и лимитов.</w:t>
      </w:r>
      <w:r>
        <w:br/>
      </w:r>
      <w:r>
        <w:rPr>
          <w:rFonts w:ascii="Times New Roman"/>
          <w:b w:val="false"/>
          <w:i w:val="false"/>
          <w:color w:val="000000"/>
          <w:sz w:val="28"/>
        </w:rPr>
        <w:t>
      3. В случае нарушения страховой (перестраховочной) организацией, страховой группой нормативов достаточности маржи платежеспособности, установленных нормативными правовыми актами уполномоченного органа, страховая (перестраховочная) организация, страховой холдинг должны направить в уполномоченный орган план рекапитализации. План необходимо представить в течение одного месяца со дня нарушения норматива достаточности маржи платежеспособности с подробным описанием мероприятий и сроков по устранению нарушений.</w:t>
      </w:r>
      <w:r>
        <w:br/>
      </w:r>
      <w:r>
        <w:rPr>
          <w:rFonts w:ascii="Times New Roman"/>
          <w:b w:val="false"/>
          <w:i w:val="false"/>
          <w:color w:val="000000"/>
          <w:sz w:val="28"/>
        </w:rPr>
        <w:t>
      4. Страховые холдинги, а также крупные участники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нормативов достаточности маржи платежеспособности страховой (перестраховочной) организации и (или) страховой группы.</w:t>
      </w:r>
      <w:r>
        <w:br/>
      </w:r>
      <w:r>
        <w:rPr>
          <w:rFonts w:ascii="Times New Roman"/>
          <w:b w:val="false"/>
          <w:i w:val="false"/>
          <w:color w:val="000000"/>
          <w:sz w:val="28"/>
        </w:rPr>
        <w:t>
      В случае ухудшения финансового положения страховой (перестраховочной) организации или страховой группы страховой холдинг, крупный участник страховой (перестраховочной) организации обязаны, в том числе по требованию уполномоченного органа, принять меры по улучшению финансового положения страховой (перестраховочной) организации или страховой группы, по увеличению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w:t>
      </w:r>
      <w:r>
        <w:br/>
      </w:r>
      <w:r>
        <w:rPr>
          <w:rFonts w:ascii="Times New Roman"/>
          <w:b w:val="false"/>
          <w:i w:val="false"/>
          <w:color w:val="000000"/>
          <w:sz w:val="28"/>
        </w:rPr>
        <w:t>
      5. Маржа платежеспособности представляет собой превышение активов над обязательствами страховой (перестраховочной) организации.</w:t>
      </w:r>
      <w:r>
        <w:br/>
      </w:r>
      <w:r>
        <w:rPr>
          <w:rFonts w:ascii="Times New Roman"/>
          <w:b w:val="false"/>
          <w:i w:val="false"/>
          <w:color w:val="000000"/>
          <w:sz w:val="28"/>
        </w:rPr>
        <w:t>
      6. Гарантийный фонд создается в целях обеспечения финансовой устойчивости и платежеспособности страховой (перестраховочной) организации в результате снижения маржи платежеспособности ниже минимально установленного размера.</w:t>
      </w:r>
      <w:r>
        <w:br/>
      </w:r>
      <w:r>
        <w:rPr>
          <w:rFonts w:ascii="Times New Roman"/>
          <w:b w:val="false"/>
          <w:i w:val="false"/>
          <w:color w:val="000000"/>
          <w:sz w:val="28"/>
        </w:rPr>
        <w:t>
      7. Требования к расчету размера собственного удержания страховой (перестраховочной) организации по договору (договорам) страхования и (или) перестрахования, в том числе заключенному (заключенным) с аффилиированным лицом (аффилированными лицами) страховой (перестраховочной) организации, а также по отдельному классу (виду) страхования и перестрахования устанавливаются нормативными правовыми актами уполномоченного органа.</w:t>
      </w:r>
      <w:r>
        <w:br/>
      </w:r>
      <w:r>
        <w:rPr>
          <w:rFonts w:ascii="Times New Roman"/>
          <w:b w:val="false"/>
          <w:i w:val="false"/>
          <w:color w:val="000000"/>
          <w:sz w:val="28"/>
        </w:rPr>
        <w:t>
      8. Уполномоченный орган вправе устанавливать дополнительные требования к минимальному уровню маржи платежеспособности для страховой организации, осуществляющей деятельность по ипотечному страхованию и обязательному страхованию гражданско-правовой ответственности владельцев транспортных средств, а также к порядку расчета страховых резервов для страховой организации, осуществляющей деятельность по ипотечному страхованию.</w:t>
      </w:r>
      <w:r>
        <w:br/>
      </w:r>
      <w:r>
        <w:rPr>
          <w:rFonts w:ascii="Times New Roman"/>
          <w:b w:val="false"/>
          <w:i w:val="false"/>
          <w:color w:val="000000"/>
          <w:sz w:val="28"/>
        </w:rPr>
        <w:t>
      9. Страховая (перестраховочная) организация представляет в уполномоченный орган сведения о наличии и ограничении использования производных финансовых инструментов, не входящих в финансовую отчетность.</w:t>
      </w:r>
      <w:r>
        <w:br/>
      </w:r>
      <w:r>
        <w:rPr>
          <w:rFonts w:ascii="Times New Roman"/>
          <w:b w:val="false"/>
          <w:i w:val="false"/>
          <w:color w:val="000000"/>
          <w:sz w:val="28"/>
        </w:rPr>
        <w:t>
      10. Нормативные значения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устанавливаются нормативными правовыми актами уполномоченного органа.</w:t>
      </w:r>
      <w:r>
        <w:br/>
      </w:r>
      <w:r>
        <w:rPr>
          <w:rFonts w:ascii="Times New Roman"/>
          <w:b w:val="false"/>
          <w:i w:val="false"/>
          <w:color w:val="000000"/>
          <w:sz w:val="28"/>
        </w:rPr>
        <w:t>
      11. При неисполнении страховой (перестраховочной) организацией, участником страховой группы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r>
        <w:br/>
      </w:r>
      <w:r>
        <w:rPr>
          <w:rFonts w:ascii="Times New Roman"/>
          <w:b w:val="false"/>
          <w:i w:val="false"/>
          <w:color w:val="000000"/>
          <w:sz w:val="28"/>
        </w:rPr>
        <w:t>
      11) статью 48 изложить в следующей редакции:</w:t>
      </w:r>
      <w:r>
        <w:br/>
      </w:r>
      <w:r>
        <w:rPr>
          <w:rFonts w:ascii="Times New Roman"/>
          <w:b w:val="false"/>
          <w:i w:val="false"/>
          <w:color w:val="000000"/>
          <w:sz w:val="28"/>
        </w:rPr>
        <w:t>
      "Статья 48. Деятельность, запрещенная или ограниченная для страховых (перестраховочных) организаций и страховых холдингов</w:t>
      </w:r>
      <w:r>
        <w:br/>
      </w:r>
      <w:r>
        <w:rPr>
          <w:rFonts w:ascii="Times New Roman"/>
          <w:b w:val="false"/>
          <w:i w:val="false"/>
          <w:color w:val="000000"/>
          <w:sz w:val="28"/>
        </w:rPr>
        <w:t>
      1. Страховой (перестраховочной) организации запрещается -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случаев, установленных настоящим Законом, и осуществления сделок с ценными бумагами в случаях, предусмотренных пунктом 4 настоящей статьи.</w:t>
      </w:r>
      <w:r>
        <w:br/>
      </w:r>
      <w:r>
        <w:rPr>
          <w:rFonts w:ascii="Times New Roman"/>
          <w:b w:val="false"/>
          <w:i w:val="false"/>
          <w:color w:val="000000"/>
          <w:sz w:val="28"/>
        </w:rPr>
        <w:t>
      2. Страховым холдингам запрещается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случаев, установленных настоящим Законом, и осуществления сделок с ценными бумагами в случаях, предусмотренных пунктом 4 настоящей статьи.</w:t>
      </w:r>
      <w:r>
        <w:br/>
      </w: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страховой (перестраховочной) организацией или страховым холдингом акций или долей участия в уставных капиталах:</w:t>
      </w:r>
      <w:r>
        <w:br/>
      </w:r>
      <w:r>
        <w:rPr>
          <w:rFonts w:ascii="Times New Roman"/>
          <w:b w:val="false"/>
          <w:i w:val="false"/>
          <w:color w:val="000000"/>
          <w:sz w:val="28"/>
        </w:rPr>
        <w:t>
      1) для страховых (перестраховочных) организаций:</w:t>
      </w:r>
      <w:r>
        <w:br/>
      </w:r>
      <w:r>
        <w:rPr>
          <w:rFonts w:ascii="Times New Roman"/>
          <w:b w:val="false"/>
          <w:i w:val="false"/>
          <w:color w:val="000000"/>
          <w:sz w:val="28"/>
        </w:rPr>
        <w:t>
      юридических лиц, осуществляющих формирование и ведение базы данных по обязательным видам страхования;</w:t>
      </w:r>
      <w:r>
        <w:br/>
      </w:r>
      <w:r>
        <w:rPr>
          <w:rFonts w:ascii="Times New Roman"/>
          <w:b w:val="false"/>
          <w:i w:val="false"/>
          <w:color w:val="000000"/>
          <w:sz w:val="28"/>
        </w:rPr>
        <w:t>
      юридических лиц, осуществляющих деятельность страхового агента как исключительный вид деятельности;</w:t>
      </w:r>
      <w:r>
        <w:br/>
      </w: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r>
        <w:br/>
      </w:r>
      <w:r>
        <w:rPr>
          <w:rFonts w:ascii="Times New Roman"/>
          <w:b w:val="false"/>
          <w:i w:val="false"/>
          <w:color w:val="000000"/>
          <w:sz w:val="28"/>
        </w:rPr>
        <w:t>
      юридических лиц, являющихся резидентами и нерезидентами Республики Казахстан, при условии соответствия приобретаемых акций (долей участия) требованиям нормативного правового акта уполномоченного органа. Страховая (перестраховочная) организация вправе приобретать акции (доли участия)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в размере десять и более процентов от размещенных (за вычетом привилегированных и выкупленных обществом) акций (долей участия) при наличии у нее страхового холдинга;</w:t>
      </w:r>
      <w:r>
        <w:br/>
      </w:r>
      <w:r>
        <w:rPr>
          <w:rFonts w:ascii="Times New Roman"/>
          <w:b w:val="false"/>
          <w:i w:val="false"/>
          <w:color w:val="000000"/>
          <w:sz w:val="28"/>
        </w:rPr>
        <w:t>
      2) для страховых холдингов:</w:t>
      </w:r>
      <w:r>
        <w:br/>
      </w:r>
      <w:r>
        <w:rPr>
          <w:rFonts w:ascii="Times New Roman"/>
          <w:b w:val="false"/>
          <w:i w:val="false"/>
          <w:color w:val="000000"/>
          <w:sz w:val="28"/>
        </w:rPr>
        <w:t>
      финансовых организаций;</w:t>
      </w:r>
      <w:r>
        <w:br/>
      </w: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r>
        <w:br/>
      </w:r>
      <w:r>
        <w:rPr>
          <w:rFonts w:ascii="Times New Roman"/>
          <w:b w:val="false"/>
          <w:i w:val="false"/>
          <w:color w:val="000000"/>
          <w:sz w:val="28"/>
        </w:rPr>
        <w:t>
      Приобретение и владение страховой (перестраховочной) организацией долей участия в уставном капитале либо акций юридических лиц, указанных в подпункте 1), не должно превышать на одно юридическое лицо десять процентов собственного капитала страховой (перестраховочной) организации.</w:t>
      </w:r>
      <w:r>
        <w:br/>
      </w:r>
      <w:r>
        <w:rPr>
          <w:rFonts w:ascii="Times New Roman"/>
          <w:b w:val="false"/>
          <w:i w:val="false"/>
          <w:color w:val="000000"/>
          <w:sz w:val="28"/>
        </w:rPr>
        <w:t>
      Совокупная стоимость долей участия страховой (перестраховочной) организации в уставном капитале юридических лиц либо акций не должна превышать пятьдесят процентов собственного капитала страховой (перестраховочной) организации.</w:t>
      </w:r>
      <w:r>
        <w:br/>
      </w:r>
      <w:r>
        <w:rPr>
          <w:rFonts w:ascii="Times New Roman"/>
          <w:b w:val="false"/>
          <w:i w:val="false"/>
          <w:color w:val="000000"/>
          <w:sz w:val="28"/>
        </w:rPr>
        <w:t>
      4. Запрет, установленный пунктами 1 и 2 настоящей статьи, не распространяется на случаи приобретения в собственность:</w:t>
      </w:r>
      <w:r>
        <w:br/>
      </w:r>
      <w:r>
        <w:rPr>
          <w:rFonts w:ascii="Times New Roman"/>
          <w:b w:val="false"/>
          <w:i w:val="false"/>
          <w:color w:val="000000"/>
          <w:sz w:val="28"/>
        </w:rPr>
        <w:t>
      1) страховыми холдингами:</w:t>
      </w:r>
      <w:r>
        <w:br/>
      </w: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r>
        <w:br/>
      </w:r>
      <w:r>
        <w:rPr>
          <w:rFonts w:ascii="Times New Roman"/>
          <w:b w:val="false"/>
          <w:i w:val="false"/>
          <w:color w:val="000000"/>
          <w:sz w:val="28"/>
        </w:rPr>
        <w:t>
      облигаций, имеющих минимальный требуемый рейтинг одного из рейтинговых агентств, установленных уполномоченным органом юридических лиц;</w:t>
      </w:r>
      <w:r>
        <w:br/>
      </w:r>
      <w:r>
        <w:rPr>
          <w:rFonts w:ascii="Times New Roman"/>
          <w:b w:val="false"/>
          <w:i w:val="false"/>
          <w:color w:val="000000"/>
          <w:sz w:val="28"/>
        </w:rPr>
        <w:t>
      2) страховыми (перестраховочными) организациями:</w:t>
      </w:r>
      <w:r>
        <w:br/>
      </w:r>
      <w:r>
        <w:rPr>
          <w:rFonts w:ascii="Times New Roman"/>
          <w:b w:val="false"/>
          <w:i w:val="false"/>
          <w:color w:val="000000"/>
          <w:sz w:val="28"/>
        </w:rPr>
        <w:t>
      финансовых инструментов (за исключением акций и долей участия), перечень которых устанавливается нормативными правовыми актами уполномоченного органа.</w:t>
      </w:r>
      <w:r>
        <w:br/>
      </w:r>
      <w:r>
        <w:rPr>
          <w:rFonts w:ascii="Times New Roman"/>
          <w:b w:val="false"/>
          <w:i w:val="false"/>
          <w:color w:val="000000"/>
          <w:sz w:val="28"/>
        </w:rPr>
        <w:t>
      Ограничения, установленные настоящей статьей, не распространяются на случаи приобретения страховой (перестраховочной) организацией, страховым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организацией в перечень реструктурируемых обязательств.</w:t>
      </w:r>
      <w:r>
        <w:br/>
      </w:r>
      <w:r>
        <w:rPr>
          <w:rFonts w:ascii="Times New Roman"/>
          <w:b w:val="false"/>
          <w:i w:val="false"/>
          <w:color w:val="000000"/>
          <w:sz w:val="28"/>
        </w:rPr>
        <w:t>
      5. Страховой (перестраховочной) организации запрещается:</w:t>
      </w:r>
      <w:r>
        <w:br/>
      </w:r>
      <w:r>
        <w:rPr>
          <w:rFonts w:ascii="Times New Roman"/>
          <w:b w:val="false"/>
          <w:i w:val="false"/>
          <w:color w:val="000000"/>
          <w:sz w:val="28"/>
        </w:rPr>
        <w:t>
      1) выпускать иные виды ценных бумаг, кроме акций;</w:t>
      </w:r>
      <w:r>
        <w:br/>
      </w:r>
      <w:r>
        <w:rPr>
          <w:rFonts w:ascii="Times New Roman"/>
          <w:b w:val="false"/>
          <w:i w:val="false"/>
          <w:color w:val="000000"/>
          <w:sz w:val="28"/>
        </w:rPr>
        <w:t>
      2) привлекать заемные средства от банков на срок, превышающий три месяца, в размере не более размера собственного капитала.</w:t>
      </w:r>
      <w:r>
        <w:br/>
      </w:r>
      <w:r>
        <w:rPr>
          <w:rFonts w:ascii="Times New Roman"/>
          <w:b w:val="false"/>
          <w:i w:val="false"/>
          <w:color w:val="000000"/>
          <w:sz w:val="28"/>
        </w:rPr>
        <w:t>
      6. Помимо деятельности и приобретения страховым холдингом акций или долей участия в уставных капиталах юридических лиц, указанных в пунктах 2 и 3 настоящей статьи, страховые холдинги вправе заниматься следующими видами деятельности:</w:t>
      </w:r>
      <w:r>
        <w:br/>
      </w:r>
      <w:r>
        <w:rPr>
          <w:rFonts w:ascii="Times New Roman"/>
          <w:b w:val="false"/>
          <w:i w:val="false"/>
          <w:color w:val="000000"/>
          <w:sz w:val="28"/>
        </w:rPr>
        <w:t>
      1) купли-продажи имущества у лиц, не являющихся аффилированными лицами страхового холдинга, приобретенного для собственных нужд;</w:t>
      </w:r>
      <w:r>
        <w:br/>
      </w:r>
      <w:r>
        <w:rPr>
          <w:rFonts w:ascii="Times New Roman"/>
          <w:b w:val="false"/>
          <w:i w:val="false"/>
          <w:color w:val="000000"/>
          <w:sz w:val="28"/>
        </w:rPr>
        <w:t>
      2) предоставлением консультационных услуг по вопросам, связанным с финансовой деятельностью.</w:t>
      </w:r>
      <w:r>
        <w:br/>
      </w:r>
      <w:r>
        <w:rPr>
          <w:rFonts w:ascii="Times New Roman"/>
          <w:b w:val="false"/>
          <w:i w:val="false"/>
          <w:color w:val="000000"/>
          <w:sz w:val="28"/>
        </w:rPr>
        <w:t>
      7. Страховым (перестраховочным) организациям и страховым холдингам запрещается осуществление операций с производными ценными бумагами за исключением операций, совершенных в целях хеджирования рисков.</w:t>
      </w:r>
      <w:r>
        <w:br/>
      </w:r>
      <w:r>
        <w:rPr>
          <w:rFonts w:ascii="Times New Roman"/>
          <w:b w:val="false"/>
          <w:i w:val="false"/>
          <w:color w:val="000000"/>
          <w:sz w:val="28"/>
        </w:rPr>
        <w:t>
      8. Дочерние организации страховой (перестраховочной) организации либо страхового холдинга, организации, в которой страховая (перестраховочная) организация либо страховой холдинг имеют значительное участие в капитале, не вправе приобретать акции (доли участия в уставном капитале) своей родительской организации, страховой (перестраховочной) организации либо страхового холдинга, которые имеют значительное участие в капитале организаций.</w:t>
      </w:r>
      <w:r>
        <w:br/>
      </w:r>
      <w:r>
        <w:rPr>
          <w:rFonts w:ascii="Times New Roman"/>
          <w:b w:val="false"/>
          <w:i w:val="false"/>
          <w:color w:val="000000"/>
          <w:sz w:val="28"/>
        </w:rPr>
        <w:t>
      9. Требования настоящей статьи не распространяются:</w:t>
      </w:r>
      <w:r>
        <w:br/>
      </w:r>
      <w:r>
        <w:rPr>
          <w:rFonts w:ascii="Times New Roman"/>
          <w:b w:val="false"/>
          <w:i w:val="false"/>
          <w:color w:val="000000"/>
          <w:sz w:val="28"/>
        </w:rPr>
        <w:t>
      1)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r>
        <w:br/>
      </w: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 - нерезиденты Республики Казахстан, подлежат консолидированному надзору;</w:t>
      </w:r>
      <w:r>
        <w:br/>
      </w:r>
      <w:r>
        <w:rPr>
          <w:rFonts w:ascii="Times New Roman"/>
          <w:b w:val="false"/>
          <w:i w:val="false"/>
          <w:color w:val="000000"/>
          <w:sz w:val="28"/>
        </w:rPr>
        <w:t>
      наличие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2) на страховые холдинги, являющиеся банковскими холдингами, входящими в состав банковских конгломератов.</w:t>
      </w:r>
      <w:r>
        <w:br/>
      </w:r>
      <w:r>
        <w:rPr>
          <w:rFonts w:ascii="Times New Roman"/>
          <w:b w:val="false"/>
          <w:i w:val="false"/>
          <w:color w:val="000000"/>
          <w:sz w:val="28"/>
        </w:rPr>
        <w:t>
      10. Страховая (перестраховочная) организация обязана передавать часть принятых ею страховых рисков от аффилиированных лиц страховой (перестраховочной) организации, превышающую размер собственного удержания страховой (перестраховочной) организации, страховым (перестраховочным) организациям, имеющим международный кредитный рейтинг не ниже суверенного рейтинга Республики Казахстан.</w:t>
      </w:r>
      <w:r>
        <w:br/>
      </w:r>
      <w:r>
        <w:rPr>
          <w:rFonts w:ascii="Times New Roman"/>
          <w:b w:val="false"/>
          <w:i w:val="false"/>
          <w:color w:val="000000"/>
          <w:sz w:val="28"/>
        </w:rPr>
        <w:t>
      Совокупный размер собственного удержания по договорам страхования (перестрахования), заключенным страховой (перестраховочной) организацией с одним аффилиированным лицом страховой (перестраховочной) организации, не должен превышать десять процентов собственного капитала страховой (перестраховочной) организации.</w:t>
      </w:r>
      <w:r>
        <w:br/>
      </w:r>
      <w:r>
        <w:rPr>
          <w:rFonts w:ascii="Times New Roman"/>
          <w:b w:val="false"/>
          <w:i w:val="false"/>
          <w:color w:val="000000"/>
          <w:sz w:val="28"/>
        </w:rPr>
        <w:t>
      11. Страховая (перестраховочная) организация не вправе передавать в управление свои активы управляющему инвестиционным портфелем, являющемуся аффилиированным лицом данной страховой (перестраховочной) организации.</w:t>
      </w:r>
      <w:r>
        <w:br/>
      </w:r>
      <w:r>
        <w:rPr>
          <w:rFonts w:ascii="Times New Roman"/>
          <w:b w:val="false"/>
          <w:i w:val="false"/>
          <w:color w:val="000000"/>
          <w:sz w:val="28"/>
        </w:rPr>
        <w:t>
      12. Условия и порядок инвестирования активов страховой (перестраховочной) организации устанавливаются нормативными правовыми актами уполномоченного органа.</w:t>
      </w:r>
      <w:r>
        <w:br/>
      </w:r>
      <w:r>
        <w:rPr>
          <w:rFonts w:ascii="Times New Roman"/>
          <w:b w:val="false"/>
          <w:i w:val="false"/>
          <w:color w:val="000000"/>
          <w:sz w:val="28"/>
        </w:rPr>
        <w:t>
      13. Ограничения, установленные пунктом 1 настоящей статьи, не распространяются на случаи размещения внутреннего резервного фонда.";</w:t>
      </w:r>
      <w:r>
        <w:br/>
      </w:r>
      <w:r>
        <w:rPr>
          <w:rFonts w:ascii="Times New Roman"/>
          <w:b w:val="false"/>
          <w:i w:val="false"/>
          <w:color w:val="000000"/>
          <w:sz w:val="28"/>
        </w:rPr>
        <w:t>
      12) статью 53 изложить в следующей редакции:</w:t>
      </w:r>
      <w:r>
        <w:br/>
      </w:r>
      <w:r>
        <w:rPr>
          <w:rFonts w:ascii="Times New Roman"/>
          <w:b w:val="false"/>
          <w:i w:val="false"/>
          <w:color w:val="000000"/>
          <w:sz w:val="28"/>
        </w:rPr>
        <w:t>
      "Статья 53. Меры раннего реагирования</w:t>
      </w:r>
      <w:r>
        <w:br/>
      </w:r>
      <w:r>
        <w:rPr>
          <w:rFonts w:ascii="Times New Roman"/>
          <w:b w:val="false"/>
          <w:i w:val="false"/>
          <w:color w:val="000000"/>
          <w:sz w:val="28"/>
        </w:rPr>
        <w:t>
      1. В целях защиты законных интересов страхователей,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следующих факторов, влияющих на ухудшение финансового положения страховых (перестраховочных) организаций:</w:t>
      </w:r>
      <w:r>
        <w:br/>
      </w:r>
      <w:r>
        <w:rPr>
          <w:rFonts w:ascii="Times New Roman"/>
          <w:b w:val="false"/>
          <w:i w:val="false"/>
          <w:color w:val="000000"/>
          <w:sz w:val="28"/>
        </w:rPr>
        <w:t>
      1) снижение норматива достаточности маржи платежеспособности;</w:t>
      </w:r>
      <w:r>
        <w:br/>
      </w:r>
      <w:r>
        <w:rPr>
          <w:rFonts w:ascii="Times New Roman"/>
          <w:b w:val="false"/>
          <w:i w:val="false"/>
          <w:color w:val="000000"/>
          <w:sz w:val="28"/>
        </w:rPr>
        <w:t>
      2) снижение норматива достаточности высоколиквидных активов;</w:t>
      </w:r>
      <w:r>
        <w:br/>
      </w:r>
      <w:r>
        <w:rPr>
          <w:rFonts w:ascii="Times New Roman"/>
          <w:b w:val="false"/>
          <w:i w:val="false"/>
          <w:color w:val="000000"/>
          <w:sz w:val="28"/>
        </w:rPr>
        <w:t>
      3) иные факторы, влияющие на ухудшение финансового положения страховой (перестраховочной) организации, установленные нормативным правовым актом уполномоченного органа.</w:t>
      </w:r>
      <w:r>
        <w:br/>
      </w:r>
      <w:r>
        <w:rPr>
          <w:rFonts w:ascii="Times New Roman"/>
          <w:b w:val="false"/>
          <w:i w:val="false"/>
          <w:color w:val="000000"/>
          <w:sz w:val="28"/>
        </w:rPr>
        <w:t>
      2. В целях обеспечения финансовой устойчивости страховой группы, недопущения ухудшения ее финансового положения и увеличения рисков, связанных с деятельностью страховой группы, уполномоченный орган осуществляет анализ деятельности страховой группы для выявления следующих факторов, влияющих на ухудшение финансового положения страховой группы:</w:t>
      </w:r>
      <w:r>
        <w:br/>
      </w:r>
      <w:r>
        <w:rPr>
          <w:rFonts w:ascii="Times New Roman"/>
          <w:b w:val="false"/>
          <w:i w:val="false"/>
          <w:color w:val="000000"/>
          <w:sz w:val="28"/>
        </w:rPr>
        <w:t>
      1) снижение норматива достаточности маржи платежеспособности страховой группы;</w:t>
      </w:r>
      <w:r>
        <w:br/>
      </w:r>
      <w:r>
        <w:rPr>
          <w:rFonts w:ascii="Times New Roman"/>
          <w:b w:val="false"/>
          <w:i w:val="false"/>
          <w:color w:val="000000"/>
          <w:sz w:val="28"/>
        </w:rPr>
        <w:t>
      2) применение мер раннего реагирования в отношении финансовых организаций, являющихся участниками страховой группы;</w:t>
      </w:r>
      <w:r>
        <w:br/>
      </w:r>
      <w:r>
        <w:rPr>
          <w:rFonts w:ascii="Times New Roman"/>
          <w:b w:val="false"/>
          <w:i w:val="false"/>
          <w:color w:val="000000"/>
          <w:sz w:val="28"/>
        </w:rPr>
        <w:t>
      3) иные факторы, влияющие на ухудшение финансового положения страховой группы, установленные нормативным правовым актом уполномоченного органа.</w:t>
      </w:r>
      <w:r>
        <w:br/>
      </w: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w:t>
      </w:r>
      <w:r>
        <w:br/>
      </w:r>
      <w:r>
        <w:rPr>
          <w:rFonts w:ascii="Times New Roman"/>
          <w:b w:val="false"/>
          <w:i w:val="false"/>
          <w:color w:val="000000"/>
          <w:sz w:val="28"/>
        </w:rPr>
        <w:t>
      Страховая (перестраховочная) организация и (или) ее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w:t>
      </w:r>
      <w:r>
        <w:br/>
      </w:r>
      <w:r>
        <w:rPr>
          <w:rFonts w:ascii="Times New Roman"/>
          <w:b w:val="false"/>
          <w:i w:val="false"/>
          <w:color w:val="000000"/>
          <w:sz w:val="28"/>
        </w:rPr>
        <w:t>
      При одобрении уполномоченным органом плана мероприятий страховая (перестраховочная) организация и (или) ее акционеры приступают к его реализации, уведомляя уполномоченный орган о результатах его исполнения в установленные планом сроки.</w:t>
      </w:r>
      <w:r>
        <w:br/>
      </w:r>
      <w:r>
        <w:rPr>
          <w:rFonts w:ascii="Times New Roman"/>
          <w:b w:val="false"/>
          <w:i w:val="false"/>
          <w:color w:val="000000"/>
          <w:sz w:val="28"/>
        </w:rPr>
        <w:t>
      При неодобрении плана мероприятий, уполномоченный орган применяет к страховой (перестраховочной) организации и (или) ее акционерам одну или несколько мер раннего реагирования из нижеперечисленных посредством предъявления требований по:</w:t>
      </w:r>
      <w:r>
        <w:br/>
      </w:r>
      <w:r>
        <w:rPr>
          <w:rFonts w:ascii="Times New Roman"/>
          <w:b w:val="false"/>
          <w:i w:val="false"/>
          <w:color w:val="000000"/>
          <w:sz w:val="28"/>
        </w:rPr>
        <w:t>
      1) изменению организационной структуры и (или) штатной численности страховой (перестраховочной) организации;</w:t>
      </w:r>
      <w:r>
        <w:br/>
      </w:r>
      <w:r>
        <w:rPr>
          <w:rFonts w:ascii="Times New Roman"/>
          <w:b w:val="false"/>
          <w:i w:val="false"/>
          <w:color w:val="000000"/>
          <w:sz w:val="28"/>
        </w:rPr>
        <w:t>
      2) ограничению принятия обязательств по договорам страхования (перестрахования), в том числе путем ограничения страховой деятельности по некоторым классам страхования с повышенной степенью риска;</w:t>
      </w:r>
      <w:r>
        <w:br/>
      </w:r>
      <w:r>
        <w:rPr>
          <w:rFonts w:ascii="Times New Roman"/>
          <w:b w:val="false"/>
          <w:i w:val="false"/>
          <w:color w:val="000000"/>
          <w:sz w:val="28"/>
        </w:rPr>
        <w:t>
      3) прекращению начисления и (или) выплаты дивидендов на срок, установленный уполномоченным органом;</w:t>
      </w:r>
      <w:r>
        <w:br/>
      </w:r>
      <w:r>
        <w:rPr>
          <w:rFonts w:ascii="Times New Roman"/>
          <w:b w:val="false"/>
          <w:i w:val="false"/>
          <w:color w:val="000000"/>
          <w:sz w:val="28"/>
        </w:rPr>
        <w:t>
      4) отстранению от должности руководящих или иных работников страховой (перестраховочной) организации;</w:t>
      </w:r>
      <w:r>
        <w:br/>
      </w:r>
      <w:r>
        <w:rPr>
          <w:rFonts w:ascii="Times New Roman"/>
          <w:b w:val="false"/>
          <w:i w:val="false"/>
          <w:color w:val="000000"/>
          <w:sz w:val="28"/>
        </w:rPr>
        <w:t>
      5) увеличению маржи платежеспособности страховой (перестраховочной) организации в размере, достаточном для обеспечения финансовой устойчивости страховой (перестраховочной) организации;</w:t>
      </w:r>
      <w:r>
        <w:br/>
      </w:r>
      <w:r>
        <w:rPr>
          <w:rFonts w:ascii="Times New Roman"/>
          <w:b w:val="false"/>
          <w:i w:val="false"/>
          <w:color w:val="000000"/>
          <w:sz w:val="28"/>
        </w:rPr>
        <w:t>
      6) сокращению административных расходов, в том числе посредством прекращения или ограничения дополнительного найма работников, снижения комиссионных вознаграждений страховым посредникам, закрытия дочерних организаций.</w:t>
      </w:r>
      <w:r>
        <w:br/>
      </w: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страховой группы и (или) по итогам проверки страхового холдинга либо участников страховой группы уполномоченный орган направляет в страховой холдинг и (или) его крупному участнику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группы, недопущению ухудшения его финансового положения и увеличения рисков, связанных с деятельностью страховой группы.</w:t>
      </w:r>
      <w:r>
        <w:br/>
      </w:r>
      <w:r>
        <w:rPr>
          <w:rFonts w:ascii="Times New Roman"/>
          <w:b w:val="false"/>
          <w:i w:val="false"/>
          <w:color w:val="000000"/>
          <w:sz w:val="28"/>
        </w:rPr>
        <w:t>
      Страховой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w:t>
      </w:r>
      <w:r>
        <w:br/>
      </w:r>
      <w:r>
        <w:rPr>
          <w:rFonts w:ascii="Times New Roman"/>
          <w:b w:val="false"/>
          <w:i w:val="false"/>
          <w:color w:val="000000"/>
          <w:sz w:val="28"/>
        </w:rPr>
        <w:t>
      При одобрении уполномоченным органом плана мероприятий страховой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r>
        <w:br/>
      </w:r>
      <w:r>
        <w:rPr>
          <w:rFonts w:ascii="Times New Roman"/>
          <w:b w:val="false"/>
          <w:i w:val="false"/>
          <w:color w:val="000000"/>
          <w:sz w:val="28"/>
        </w:rPr>
        <w:t>
      При неодобрении плана мероприятий уполномоченный орган применяет к страховому холдингу и (или) его крупным участникам одну или несколько мер раннего реагирования из ниже перечисленных посредством предъявления требований по:</w:t>
      </w:r>
      <w:r>
        <w:br/>
      </w:r>
      <w:r>
        <w:rPr>
          <w:rFonts w:ascii="Times New Roman"/>
          <w:b w:val="false"/>
          <w:i w:val="false"/>
          <w:color w:val="000000"/>
          <w:sz w:val="28"/>
        </w:rPr>
        <w:t>
      1) прекращению начисления и (или) выплаты дивидендов по простым акциям (распределения чистого дохода) участниками страховой группы между их акционерами (участниками) соответственно на срок, установленный уполномоченным органом;</w:t>
      </w:r>
      <w:r>
        <w:br/>
      </w:r>
      <w:r>
        <w:rPr>
          <w:rFonts w:ascii="Times New Roman"/>
          <w:b w:val="false"/>
          <w:i w:val="false"/>
          <w:color w:val="000000"/>
          <w:sz w:val="28"/>
        </w:rPr>
        <w:t>
      2) отстранению от должности руководящих или иных работников;</w:t>
      </w:r>
      <w:r>
        <w:br/>
      </w:r>
      <w:r>
        <w:rPr>
          <w:rFonts w:ascii="Times New Roman"/>
          <w:b w:val="false"/>
          <w:i w:val="false"/>
          <w:color w:val="000000"/>
          <w:sz w:val="28"/>
        </w:rPr>
        <w:t>
      3) увеличению собственного капитала страховой группы в размере, достаточном для обеспечения финансовой устойчивости страховой группы, в том числе путем увеличения уставного капитала участников страховой группы;</w:t>
      </w:r>
      <w:r>
        <w:br/>
      </w:r>
      <w:r>
        <w:rPr>
          <w:rFonts w:ascii="Times New Roman"/>
          <w:b w:val="false"/>
          <w:i w:val="false"/>
          <w:color w:val="000000"/>
          <w:sz w:val="28"/>
        </w:rPr>
        <w:t>
      4) реструктуризации активов страховой группы;</w:t>
      </w:r>
      <w:r>
        <w:br/>
      </w:r>
      <w:r>
        <w:rPr>
          <w:rFonts w:ascii="Times New Roman"/>
          <w:b w:val="false"/>
          <w:i w:val="false"/>
          <w:color w:val="000000"/>
          <w:sz w:val="28"/>
        </w:rPr>
        <w:t>
      5) сокращению административных расходов, в том числе посредством прекращения или ограничения дополнительного найма работников, а также уменьшения доли участия в зависимых организациях как на территории Республики Казахстана, так и за ее пределами;</w:t>
      </w:r>
      <w:r>
        <w:br/>
      </w:r>
      <w:r>
        <w:rPr>
          <w:rFonts w:ascii="Times New Roman"/>
          <w:b w:val="false"/>
          <w:i w:val="false"/>
          <w:color w:val="000000"/>
          <w:sz w:val="28"/>
        </w:rPr>
        <w:t>
      6) приостановлению осуществления операций (прямых и косвенных), подвергающих страховой холдинг и участников страховой группы риску между ними.</w:t>
      </w:r>
      <w:r>
        <w:br/>
      </w:r>
      <w:r>
        <w:rPr>
          <w:rFonts w:ascii="Times New Roman"/>
          <w:b w:val="false"/>
          <w:i w:val="false"/>
          <w:color w:val="000000"/>
          <w:sz w:val="28"/>
        </w:rPr>
        <w:t>
      5. В случае непредставления в срок, установленный пунктами 3, 4 настоящей статьи, плана мероприятий, направленного на повышение финансовой устойчивости страховой (перестраховочной) организации (страховой группы),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к страховой (перестраховочной) организации (страховой группе) и (или) ее акционерам (крупным участникам) применяются ограниченные меры воздействия и (или) санкции, а также принудительные меры, предусмотренные настоящим Законом.</w:t>
      </w:r>
      <w:r>
        <w:br/>
      </w:r>
      <w:r>
        <w:rPr>
          <w:rFonts w:ascii="Times New Roman"/>
          <w:b w:val="false"/>
          <w:i w:val="false"/>
          <w:color w:val="000000"/>
          <w:sz w:val="28"/>
        </w:rPr>
        <w:t>
      6. Порядок применения мер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 устанавливаются нормативным правовым актом уполномоченного органа.";</w:t>
      </w:r>
      <w:r>
        <w:br/>
      </w:r>
      <w:r>
        <w:rPr>
          <w:rFonts w:ascii="Times New Roman"/>
          <w:b w:val="false"/>
          <w:i w:val="false"/>
          <w:color w:val="000000"/>
          <w:sz w:val="28"/>
        </w:rPr>
        <w:t>
      13) в статье 53-1:</w:t>
      </w:r>
      <w:r>
        <w:br/>
      </w:r>
      <w:r>
        <w:rPr>
          <w:rFonts w:ascii="Times New Roman"/>
          <w:b w:val="false"/>
          <w:i w:val="false"/>
          <w:color w:val="000000"/>
          <w:sz w:val="28"/>
        </w:rPr>
        <w:t>
      в части первой пункта 1:</w:t>
      </w:r>
      <w:r>
        <w:br/>
      </w:r>
      <w:r>
        <w:rPr>
          <w:rFonts w:ascii="Times New Roman"/>
          <w:b w:val="false"/>
          <w:i w:val="false"/>
          <w:color w:val="000000"/>
          <w:sz w:val="28"/>
        </w:rPr>
        <w:t>
      подпункт 1) после слова "участника" дополнить словами "страховой (перестраховочной) организации";</w:t>
      </w:r>
      <w:r>
        <w:br/>
      </w:r>
      <w:r>
        <w:rPr>
          <w:rFonts w:ascii="Times New Roman"/>
          <w:b w:val="false"/>
          <w:i w:val="false"/>
          <w:color w:val="000000"/>
          <w:sz w:val="28"/>
        </w:rPr>
        <w:t>
      подпункт 4) после слов "участником страховой (перестраховочной) организации" дополнить словами "(в том числе организациями, над которыми крупный участник имеет контроль)";</w:t>
      </w:r>
      <w:r>
        <w:br/>
      </w:r>
      <w:r>
        <w:rPr>
          <w:rFonts w:ascii="Times New Roman"/>
          <w:b w:val="false"/>
          <w:i w:val="false"/>
          <w:color w:val="000000"/>
          <w:sz w:val="28"/>
        </w:rPr>
        <w:t>
      подпункт 5) после слов "участника страховой (перестраховочной) организации" дополнить словами "(в том числе организаций, над которыми крупный участник имеет контроль)";</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ухудшения финансового положения страховой (перестраховочной) организации или страховой группы в связи с выявлением факторов, указанных в статье 53 настоящего Закона";</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систематическое (два и более раза в течение года) невыполнение страховым холдингом пруденциальных нормативов.";</w:t>
      </w:r>
      <w:r>
        <w:br/>
      </w:r>
      <w:r>
        <w:rPr>
          <w:rFonts w:ascii="Times New Roman"/>
          <w:b w:val="false"/>
          <w:i w:val="false"/>
          <w:color w:val="000000"/>
          <w:sz w:val="28"/>
        </w:rPr>
        <w:t>
      в пункте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требовать от лица, обладающего признаками крупного участника, а также крупного участника страховой (перестраховочной) организации уменьшения доли его прямого или косвенного владения в страховой (перестраховочной) организации до уровня ниже десяти процентов голосующих акций;";</w:t>
      </w:r>
      <w:r>
        <w:br/>
      </w:r>
      <w:r>
        <w:rPr>
          <w:rFonts w:ascii="Times New Roman"/>
          <w:b w:val="false"/>
          <w:i w:val="false"/>
          <w:color w:val="000000"/>
          <w:sz w:val="28"/>
        </w:rPr>
        <w:t>
      в подпункте 2):</w:t>
      </w:r>
      <w:r>
        <w:br/>
      </w:r>
      <w:r>
        <w:rPr>
          <w:rFonts w:ascii="Times New Roman"/>
          <w:b w:val="false"/>
          <w:i w:val="false"/>
          <w:color w:val="000000"/>
          <w:sz w:val="28"/>
        </w:rPr>
        <w:t>
      слова "количества прямо или косвенно принадлежащих им акций" заменить словами "доли его прямого или косвенного владения в";</w:t>
      </w:r>
      <w:r>
        <w:br/>
      </w:r>
      <w:r>
        <w:rPr>
          <w:rFonts w:ascii="Times New Roman"/>
          <w:b w:val="false"/>
          <w:i w:val="false"/>
          <w:color w:val="000000"/>
          <w:sz w:val="28"/>
        </w:rPr>
        <w:t>
      слова "(за вычетом привилегированных)" исключить;</w:t>
      </w:r>
      <w:r>
        <w:br/>
      </w:r>
      <w:r>
        <w:rPr>
          <w:rFonts w:ascii="Times New Roman"/>
          <w:b w:val="false"/>
          <w:i w:val="false"/>
          <w:color w:val="000000"/>
          <w:sz w:val="28"/>
        </w:rPr>
        <w:t>
      в подпункте 3):</w:t>
      </w:r>
      <w:r>
        <w:br/>
      </w:r>
      <w:r>
        <w:rPr>
          <w:rFonts w:ascii="Times New Roman"/>
          <w:b w:val="false"/>
          <w:i w:val="false"/>
          <w:color w:val="000000"/>
          <w:sz w:val="28"/>
        </w:rPr>
        <w:t>
      слова "в отношении организации, в которой "заменить словами "и страхового холдинга в отношении организаций, в которых";</w:t>
      </w:r>
      <w:r>
        <w:br/>
      </w:r>
      <w:r>
        <w:rPr>
          <w:rFonts w:ascii="Times New Roman"/>
          <w:b w:val="false"/>
          <w:i w:val="false"/>
          <w:color w:val="000000"/>
          <w:sz w:val="28"/>
        </w:rPr>
        <w:t>
      слова "риску, между ними и страховой (перестраховочной) организацией" заменить словами ", страховой холдинг и участников страховой группы риску, между ними";</w:t>
      </w:r>
      <w:r>
        <w:br/>
      </w:r>
      <w:r>
        <w:rPr>
          <w:rFonts w:ascii="Times New Roman"/>
          <w:b w:val="false"/>
          <w:i w:val="false"/>
          <w:color w:val="000000"/>
          <w:sz w:val="28"/>
        </w:rPr>
        <w:t>
      в подпункте 4):</w:t>
      </w:r>
      <w:r>
        <w:br/>
      </w:r>
      <w:r>
        <w:rPr>
          <w:rFonts w:ascii="Times New Roman"/>
          <w:b w:val="false"/>
          <w:i w:val="false"/>
          <w:color w:val="000000"/>
          <w:sz w:val="28"/>
        </w:rPr>
        <w:t>
      слова "страхового холдинга или лица, обладающего признаками страхового холдинга," заменить словами "или лица, обладающего признаками страхового холдинга, а также страхового холдинга";</w:t>
      </w:r>
      <w:r>
        <w:br/>
      </w:r>
      <w:r>
        <w:rPr>
          <w:rFonts w:ascii="Times New Roman"/>
          <w:b w:val="false"/>
          <w:i w:val="false"/>
          <w:color w:val="000000"/>
          <w:sz w:val="28"/>
        </w:rPr>
        <w:t>
      слова "участие в капитале." заменить словами "участие в уставном капитале;";</w:t>
      </w:r>
      <w:r>
        <w:br/>
      </w:r>
      <w:r>
        <w:rPr>
          <w:rFonts w:ascii="Times New Roman"/>
          <w:b w:val="false"/>
          <w:i w:val="false"/>
          <w:color w:val="000000"/>
          <w:sz w:val="28"/>
        </w:rPr>
        <w:t>
      дополнить подпунктами 5), 6) следующего содержания:</w:t>
      </w:r>
      <w:r>
        <w:br/>
      </w:r>
      <w:r>
        <w:rPr>
          <w:rFonts w:ascii="Times New Roman"/>
          <w:b w:val="false"/>
          <w:i w:val="false"/>
          <w:color w:val="000000"/>
          <w:sz w:val="28"/>
        </w:rPr>
        <w:t>
      "5) требовать от участников страховой группы приостановить осуществление операций (прямых и косвенных) между ними и их аффилированными лицами, подвергающих участников страховой группы риску;</w:t>
      </w:r>
      <w:r>
        <w:br/>
      </w:r>
      <w:r>
        <w:rPr>
          <w:rFonts w:ascii="Times New Roman"/>
          <w:b w:val="false"/>
          <w:i w:val="false"/>
          <w:color w:val="000000"/>
          <w:sz w:val="28"/>
        </w:rPr>
        <w:t>
      6) в целях увеличения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 требовать от страхового холдинга, крупного участника страховой (перестраховочной) организации принятия мер по дополнительной капитализации страховой (перестраховочной) организации или страховой группы.";</w:t>
      </w:r>
      <w:r>
        <w:br/>
      </w:r>
      <w:r>
        <w:rPr>
          <w:rFonts w:ascii="Times New Roman"/>
          <w:b w:val="false"/>
          <w:i w:val="false"/>
          <w:color w:val="000000"/>
          <w:sz w:val="28"/>
        </w:rPr>
        <w:t>
      в пункте 3:</w:t>
      </w:r>
      <w:r>
        <w:br/>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"Уполномоченный орган вправе принять решение о передаче акций страховой (перестраховочной) организации в доверительное управление национальному управляющему холдингу.</w:t>
      </w:r>
      <w:r>
        <w:br/>
      </w:r>
      <w:r>
        <w:rPr>
          <w:rFonts w:ascii="Times New Roman"/>
          <w:b w:val="false"/>
          <w:i w:val="false"/>
          <w:color w:val="000000"/>
          <w:sz w:val="28"/>
        </w:rPr>
        <w:t>
      В случае передачи акций страховой (перестраховочной) организации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r>
        <w:br/>
      </w:r>
      <w:r>
        <w:rPr>
          <w:rFonts w:ascii="Times New Roman"/>
          <w:b w:val="false"/>
          <w:i w:val="false"/>
          <w:color w:val="000000"/>
          <w:sz w:val="28"/>
        </w:rPr>
        <w:t>
      часть вторую после слов "уполномоченным органом" дополнить словами "либо национальным управляющим холдингом";</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"При не устранении оснований для передачи акций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r>
        <w:br/>
      </w:r>
      <w:r>
        <w:rPr>
          <w:rFonts w:ascii="Times New Roman"/>
          <w:b w:val="false"/>
          <w:i w:val="false"/>
          <w:color w:val="000000"/>
          <w:sz w:val="28"/>
        </w:rPr>
        <w:t>
      дополнить частью девятой следующего содержания:</w:t>
      </w:r>
      <w:r>
        <w:br/>
      </w:r>
      <w:r>
        <w:rPr>
          <w:rFonts w:ascii="Times New Roman"/>
          <w:b w:val="false"/>
          <w:i w:val="false"/>
          <w:color w:val="000000"/>
          <w:sz w:val="28"/>
        </w:rPr>
        <w:t>
      "Порядок учреждения доверительного управления акциями страховой (перестраховочной) организации, а также действий уполномоченного органа либо национального управляющего холдинга в период доверительного управления акциями страховой (перестраховочной) организации устанавливается нормативными правовыми актами уполномоченного органа.";</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Порядок применения принудительных мер определяется нормативными правовыми актами уполномоченного органа.";</w:t>
      </w:r>
      <w:r>
        <w:br/>
      </w:r>
      <w:r>
        <w:rPr>
          <w:rFonts w:ascii="Times New Roman"/>
          <w:b w:val="false"/>
          <w:i w:val="false"/>
          <w:color w:val="000000"/>
          <w:sz w:val="28"/>
        </w:rPr>
        <w:t>
      14) пункт 7 статьи 53-2 изложить в следующей редакции:</w:t>
      </w:r>
      <w:r>
        <w:br/>
      </w:r>
      <w:r>
        <w:rPr>
          <w:rFonts w:ascii="Times New Roman"/>
          <w:b w:val="false"/>
          <w:i w:val="false"/>
          <w:color w:val="000000"/>
          <w:sz w:val="28"/>
        </w:rPr>
        <w:t>
      "7. Меры, приведенные в настоящей статье, могут также применяться в отношении страхового холдинга, организаций, входящих в состав страховой группы, крупных участников страховой (перестраховочной) организации в случаях нарушения ими требований законодательных актов Республики Казахстан, в том числе, возникновения после приобретения статуса страхового холдинга, крупного участника страховой (перестраховочной) организации признаков неустойчивого финансового положения, а также в случае, если уполномоченный орган установит, что нарушения, неправомерные действия или бездействие данных лиц, их должностных лиц или работников ухудшили финансовое состояние страховой (перестраховочной) организации или страховой группы.";</w:t>
      </w:r>
      <w:r>
        <w:br/>
      </w:r>
      <w:r>
        <w:rPr>
          <w:rFonts w:ascii="Times New Roman"/>
          <w:b w:val="false"/>
          <w:i w:val="false"/>
          <w:color w:val="000000"/>
          <w:sz w:val="28"/>
        </w:rPr>
        <w:t>
      15) пункт 1 статьи 53-3 изложить в следующей редакции:</w:t>
      </w:r>
      <w:r>
        <w:br/>
      </w:r>
      <w:r>
        <w:rPr>
          <w:rFonts w:ascii="Times New Roman"/>
          <w:b w:val="false"/>
          <w:i w:val="false"/>
          <w:color w:val="000000"/>
          <w:sz w:val="28"/>
        </w:rPr>
        <w:t>
      "1. Применение санкций к страховой (перестраховочной) организаций, страховому брокеру, страховому холдингу, организациям, входящим в состав страховой группы, крупным участникам страховой (перестраховочной) организации производится уполномоченным органом либо судом в соответствии с настоящим Законом.";</w:t>
      </w:r>
      <w:r>
        <w:br/>
      </w:r>
      <w:r>
        <w:rPr>
          <w:rFonts w:ascii="Times New Roman"/>
          <w:b w:val="false"/>
          <w:i w:val="false"/>
          <w:color w:val="000000"/>
          <w:sz w:val="28"/>
        </w:rPr>
        <w:t>
      16) пункт 1 статьи 54 дополнить подпунктом 1-1) следующего содержания:</w:t>
      </w:r>
      <w:r>
        <w:br/>
      </w:r>
      <w:r>
        <w:rPr>
          <w:rFonts w:ascii="Times New Roman"/>
          <w:b w:val="false"/>
          <w:i w:val="false"/>
          <w:color w:val="000000"/>
          <w:sz w:val="28"/>
        </w:rPr>
        <w:t>
      "1-1) отзыв статуса страхового холдинга, крупного участника страховой (перестраховочной) организации у физического лица, владеющего двадцатью пятью или более процентами размещенных (за вычетом привилегированных и выкупленных страховой (перестраховочной) организации) акций страховой (перестраховочной) организации, при отсутствии у страховой (перестраховочной) организации иного страхового холдинга или крупного участника - физического лица, владеющего двадцатью пятью или более процентами акций страховой (перестраховочной) организации;";</w:t>
      </w:r>
      <w:r>
        <w:br/>
      </w:r>
      <w:r>
        <w:rPr>
          <w:rFonts w:ascii="Times New Roman"/>
          <w:b w:val="false"/>
          <w:i w:val="false"/>
          <w:color w:val="000000"/>
          <w:sz w:val="28"/>
        </w:rPr>
        <w:t>
      17) статью 62 изложить в следующей редакции:</w:t>
      </w:r>
      <w:r>
        <w:br/>
      </w:r>
      <w:r>
        <w:rPr>
          <w:rFonts w:ascii="Times New Roman"/>
          <w:b w:val="false"/>
          <w:i w:val="false"/>
          <w:color w:val="000000"/>
          <w:sz w:val="28"/>
        </w:rPr>
        <w:t>
      "Статья 62. Добровольная реорганизация страховой (перестраховочной) организации и страхового холдинга</w:t>
      </w:r>
      <w:r>
        <w:br/>
      </w:r>
      <w:r>
        <w:rPr>
          <w:rFonts w:ascii="Times New Roman"/>
          <w:b w:val="false"/>
          <w:i w:val="false"/>
          <w:color w:val="000000"/>
          <w:sz w:val="28"/>
        </w:rPr>
        <w:t>
      1. Добровольная реорганизация (слияние, присоединение, разделение, выделение, преобразование) страховой (перестраховочной) организации (страхового холдинга) проводится в порядке, предусмотренном соответствующими законодательными актами, с учетом особенностей, установленных настоящим Законом и нормативными правовыми актами уполномоченного органа.</w:t>
      </w:r>
      <w:r>
        <w:br/>
      </w:r>
      <w:r>
        <w:rPr>
          <w:rFonts w:ascii="Times New Roman"/>
          <w:b w:val="false"/>
          <w:i w:val="false"/>
          <w:color w:val="000000"/>
          <w:sz w:val="28"/>
        </w:rPr>
        <w:t>
      2. Добровольная реорганизация страховой (перестраховочной) организации (страхового холдинга) может быть осуществлена при наличии разрешения уполномоченного органа.</w:t>
      </w:r>
      <w:r>
        <w:br/>
      </w:r>
      <w:r>
        <w:rPr>
          <w:rFonts w:ascii="Times New Roman"/>
          <w:b w:val="false"/>
          <w:i w:val="false"/>
          <w:color w:val="000000"/>
          <w:sz w:val="28"/>
        </w:rPr>
        <w:t>
      При получении разрешения на добровольную реорганизацию в юридическое лицо, не осуществляющее страховую деятельность, страховая (перестраховочная) организация обязана в недельный срок вернуть все ранее выданные лицензии в уполномоченный орган.</w:t>
      </w:r>
      <w:r>
        <w:br/>
      </w:r>
      <w:r>
        <w:rPr>
          <w:rFonts w:ascii="Times New Roman"/>
          <w:b w:val="false"/>
          <w:i w:val="false"/>
          <w:color w:val="000000"/>
          <w:sz w:val="28"/>
        </w:rPr>
        <w:t>
      3. Основанием для подачи ходатайства на получение разрешения на проведение добровольной реорганизации страховой (перестраховочной) организации (страхового холдинга) является наличие решения общего собрания акционеров (участников) данной страховой (перестраховочной) организации (страхового холдинга).</w:t>
      </w:r>
      <w:r>
        <w:br/>
      </w:r>
      <w:r>
        <w:rPr>
          <w:rFonts w:ascii="Times New Roman"/>
          <w:b w:val="false"/>
          <w:i w:val="false"/>
          <w:color w:val="000000"/>
          <w:sz w:val="28"/>
        </w:rPr>
        <w:t>
      4. К ходатайству о получении разрешения уполномоченного органа на проведение добровольной реорганизации страховой (перестраховочной) организации (страхового холдинга) должны прилагаться следующие документы:</w:t>
      </w:r>
      <w:r>
        <w:br/>
      </w:r>
      <w:r>
        <w:rPr>
          <w:rFonts w:ascii="Times New Roman"/>
          <w:b w:val="false"/>
          <w:i w:val="false"/>
          <w:color w:val="000000"/>
          <w:sz w:val="28"/>
        </w:rPr>
        <w:t>
      1) решение высшего органа страховой (перестраховочной) организации (страхового холдинга) о его добровольной реорганизации;</w:t>
      </w:r>
      <w:r>
        <w:br/>
      </w:r>
      <w:r>
        <w:rPr>
          <w:rFonts w:ascii="Times New Roman"/>
          <w:b w:val="false"/>
          <w:i w:val="false"/>
          <w:color w:val="000000"/>
          <w:sz w:val="28"/>
        </w:rPr>
        <w:t>
      2) документы, описывающие предполагаемые условия, формы, порядок и сроки добровольной реорганизации страховой (перестраховочной) организации (страхового холдинга);</w:t>
      </w:r>
      <w:r>
        <w:br/>
      </w:r>
      <w:r>
        <w:rPr>
          <w:rFonts w:ascii="Times New Roman"/>
          <w:b w:val="false"/>
          <w:i w:val="false"/>
          <w:color w:val="000000"/>
          <w:sz w:val="28"/>
        </w:rPr>
        <w:t>
      3) финансовый прогноз последствий добровольной реорганизации, включая расчетный баланс страховой (перестраховочной) организации (страхового холдинга) после его добровольной реорганизации и/или юридических лиц, образующихся в результате добровольной реорганизации страховой (перестраховочной) организации (страхового холдинга).</w:t>
      </w:r>
      <w:r>
        <w:br/>
      </w:r>
      <w:r>
        <w:rPr>
          <w:rFonts w:ascii="Times New Roman"/>
          <w:b w:val="false"/>
          <w:i w:val="false"/>
          <w:color w:val="000000"/>
          <w:sz w:val="28"/>
        </w:rPr>
        <w:t>
      5. Ходатайство на получение разрешения на проведение добровольной реорганизации страховой (перестраховочной) организации (страхового холдинга) должно быть рассмотрено уполномоченным органом в течение двух месяцев со дня предоставления полного пакета документов.</w:t>
      </w:r>
      <w:r>
        <w:br/>
      </w:r>
      <w:r>
        <w:rPr>
          <w:rFonts w:ascii="Times New Roman"/>
          <w:b w:val="false"/>
          <w:i w:val="false"/>
          <w:color w:val="000000"/>
          <w:sz w:val="28"/>
        </w:rPr>
        <w:t>
      6. Реорганизуемая страховая (перестраховочная) организация (страховой холдинг) в течение двух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 чем в двух республиканских газетах.</w:t>
      </w:r>
      <w:r>
        <w:br/>
      </w:r>
      <w:r>
        <w:rPr>
          <w:rFonts w:ascii="Times New Roman"/>
          <w:b w:val="false"/>
          <w:i w:val="false"/>
          <w:color w:val="000000"/>
          <w:sz w:val="28"/>
        </w:rPr>
        <w:t>
      7.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законодательными актами Республики Казахстан.</w:t>
      </w:r>
      <w:r>
        <w:br/>
      </w:r>
      <w:r>
        <w:rPr>
          <w:rFonts w:ascii="Times New Roman"/>
          <w:b w:val="false"/>
          <w:i w:val="false"/>
          <w:color w:val="000000"/>
          <w:sz w:val="28"/>
        </w:rPr>
        <w:t>
      8. Порядок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определяется нормативным правовым актом уполномоченного органа.</w:t>
      </w:r>
      <w:r>
        <w:br/>
      </w: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страховым холдингом, лицом, обладающим признаками страхового холдинга, при выполнении одного из следующих условий:</w:t>
      </w:r>
      <w:r>
        <w:br/>
      </w: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 - нерезиденты Республики Казахстан, подлежат консолидированному надзору;</w:t>
      </w:r>
      <w:r>
        <w:br/>
      </w:r>
      <w:r>
        <w:rPr>
          <w:rFonts w:ascii="Times New Roman"/>
          <w:b w:val="false"/>
          <w:i w:val="false"/>
          <w:color w:val="000000"/>
          <w:sz w:val="28"/>
        </w:rPr>
        <w:t>
      наличие индивидуального кредитного рейтинга ниже рейтинга А, но не ниже суверенного рейтинга в иностранной валюте, присвоенного Республике Казахстан, одного из рейтинговых агентств, перечень которых устанавливается уполномоченным органом, а также соглашения между уполномоченным органом и соответствующим надзорным органом иностранного государства об обмене информацией.";</w:t>
      </w:r>
      <w:r>
        <w:br/>
      </w:r>
      <w:r>
        <w:rPr>
          <w:rFonts w:ascii="Times New Roman"/>
          <w:b w:val="false"/>
          <w:i w:val="false"/>
          <w:color w:val="000000"/>
          <w:sz w:val="28"/>
        </w:rPr>
        <w:t>
      18) пункт 1 статьи 63:</w:t>
      </w:r>
      <w:r>
        <w:br/>
      </w:r>
      <w:r>
        <w:rPr>
          <w:rFonts w:ascii="Times New Roman"/>
          <w:b w:val="false"/>
          <w:i w:val="false"/>
          <w:color w:val="000000"/>
          <w:sz w:val="28"/>
        </w:rPr>
        <w:t>
      абзац первый после слова "организации" дополнить словами "(страхового холдинга)";</w:t>
      </w:r>
      <w:r>
        <w:br/>
      </w:r>
      <w:r>
        <w:rPr>
          <w:rFonts w:ascii="Times New Roman"/>
          <w:b w:val="false"/>
          <w:i w:val="false"/>
          <w:color w:val="000000"/>
          <w:sz w:val="28"/>
        </w:rPr>
        <w:t>
      дополнить подпунктами 2-1), 2-2) следующего содержания:</w:t>
      </w:r>
      <w:r>
        <w:br/>
      </w:r>
      <w:r>
        <w:rPr>
          <w:rFonts w:ascii="Times New Roman"/>
          <w:b w:val="false"/>
          <w:i w:val="false"/>
          <w:color w:val="000000"/>
          <w:sz w:val="28"/>
        </w:rPr>
        <w:t>
      "2-1) отсутствие соответствующих решений высших органов реорганизуемых страховых (перестраховочных) организаций (страховых холдингов);</w:t>
      </w:r>
      <w:r>
        <w:br/>
      </w:r>
      <w:r>
        <w:rPr>
          <w:rFonts w:ascii="Times New Roman"/>
          <w:b w:val="false"/>
          <w:i w:val="false"/>
          <w:color w:val="000000"/>
          <w:sz w:val="28"/>
        </w:rPr>
        <w:t>
      2-2) нарушение в результате предполагаемой реорганизации требований антимонопольного законодательства;";</w:t>
      </w:r>
      <w:r>
        <w:br/>
      </w:r>
      <w:r>
        <w:rPr>
          <w:rFonts w:ascii="Times New Roman"/>
          <w:b w:val="false"/>
          <w:i w:val="false"/>
          <w:color w:val="000000"/>
          <w:sz w:val="28"/>
        </w:rPr>
        <w:t>
      19) в статье 67:</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"Порядок выдачи разрешения на добровольную ликвидацию страховых (перестраховочных) организаций либо отказа в выдаче указанного разрешения, а также порядок передачи страхового портфеля определяется нормативным правовым актом уполномоченного органа.";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Отказ в выдаче разрешения на добровольную ликвидацию страховой (перестраховочной) организации производится уполномоченным органом по любому из следующих оснований:</w:t>
      </w:r>
      <w:r>
        <w:br/>
      </w:r>
      <w:r>
        <w:rPr>
          <w:rFonts w:ascii="Times New Roman"/>
          <w:b w:val="false"/>
          <w:i w:val="false"/>
          <w:color w:val="000000"/>
          <w:sz w:val="28"/>
        </w:rPr>
        <w:t>
      1) неполнота или ненадлежащее оформление представленных документов;</w:t>
      </w:r>
      <w:r>
        <w:br/>
      </w:r>
      <w:r>
        <w:rPr>
          <w:rFonts w:ascii="Times New Roman"/>
          <w:b w:val="false"/>
          <w:i w:val="false"/>
          <w:color w:val="000000"/>
          <w:sz w:val="28"/>
        </w:rPr>
        <w:t>
      2) недостаточность средств страховой (перестраховочной) организации для расчета по его обязательствам;</w:t>
      </w:r>
      <w:r>
        <w:br/>
      </w:r>
      <w:r>
        <w:rPr>
          <w:rFonts w:ascii="Times New Roman"/>
          <w:b w:val="false"/>
          <w:i w:val="false"/>
          <w:color w:val="000000"/>
          <w:sz w:val="28"/>
        </w:rPr>
        <w:t>
      3) непринятие мер по передаче страхового портфеля в другую страховую (перестраховочную) организацию.";</w:t>
      </w:r>
      <w:r>
        <w:br/>
      </w:r>
      <w:r>
        <w:rPr>
          <w:rFonts w:ascii="Times New Roman"/>
          <w:b w:val="false"/>
          <w:i w:val="false"/>
          <w:color w:val="000000"/>
          <w:sz w:val="28"/>
        </w:rPr>
        <w:t>
      20) в статье 74-1:</w:t>
      </w:r>
      <w:r>
        <w:br/>
      </w:r>
      <w:r>
        <w:rPr>
          <w:rFonts w:ascii="Times New Roman"/>
          <w:b w:val="false"/>
          <w:i w:val="false"/>
          <w:color w:val="000000"/>
          <w:sz w:val="28"/>
        </w:rPr>
        <w:t>
      в заголовке слова "крупного участника" заменить словами "крупных участников";</w:t>
      </w:r>
      <w:r>
        <w:br/>
      </w:r>
      <w:r>
        <w:rPr>
          <w:rFonts w:ascii="Times New Roman"/>
          <w:b w:val="false"/>
          <w:i w:val="false"/>
          <w:color w:val="000000"/>
          <w:sz w:val="28"/>
        </w:rPr>
        <w:t>
      в пункте 2:</w:t>
      </w:r>
      <w:r>
        <w:br/>
      </w:r>
      <w:r>
        <w:rPr>
          <w:rFonts w:ascii="Times New Roman"/>
          <w:b w:val="false"/>
          <w:i w:val="false"/>
          <w:color w:val="000000"/>
          <w:sz w:val="28"/>
        </w:rPr>
        <w:t>
      подпункты 3), 4) изложить в следующей редакции:</w:t>
      </w:r>
      <w:r>
        <w:br/>
      </w:r>
      <w:r>
        <w:rPr>
          <w:rFonts w:ascii="Times New Roman"/>
          <w:b w:val="false"/>
          <w:i w:val="false"/>
          <w:color w:val="000000"/>
          <w:sz w:val="28"/>
        </w:rPr>
        <w:t>
      "3) о принадлежащих ему долях участия в уставных капиталах (акциях) организаций, а также источниках приобретения указанных долей участия (акций);</w:t>
      </w:r>
      <w:r>
        <w:br/>
      </w:r>
      <w:r>
        <w:rPr>
          <w:rFonts w:ascii="Times New Roman"/>
          <w:b w:val="false"/>
          <w:i w:val="false"/>
          <w:color w:val="000000"/>
          <w:sz w:val="28"/>
        </w:rPr>
        <w:t>
      4) о близких родственниках, супруге и близких родственниках супруга (супруги), а также организациях, контролируемых данными лицами;";</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представляемую в налоговые органы крупным участником страховой (перестраховочной) организации.";</w:t>
      </w:r>
      <w:r>
        <w:br/>
      </w:r>
      <w:r>
        <w:rPr>
          <w:rFonts w:ascii="Times New Roman"/>
          <w:b w:val="false"/>
          <w:i w:val="false"/>
          <w:color w:val="000000"/>
          <w:sz w:val="28"/>
        </w:rPr>
        <w:t>
      в пункте 3:</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девяноста дней, следующих за отчетным кварталом и ежеквартальную неконсолидированную финансовую отчетность, и пояснительную записку к ней в течение тридцати дней, следующих за отчетным кварталом;";</w:t>
      </w:r>
      <w:r>
        <w:br/>
      </w:r>
      <w:r>
        <w:rPr>
          <w:rFonts w:ascii="Times New Roman"/>
          <w:b w:val="false"/>
          <w:i w:val="false"/>
          <w:color w:val="000000"/>
          <w:sz w:val="28"/>
        </w:rPr>
        <w:t>
      в пункте 4:</w:t>
      </w:r>
      <w:r>
        <w:br/>
      </w:r>
      <w:r>
        <w:rPr>
          <w:rFonts w:ascii="Times New Roman"/>
          <w:b w:val="false"/>
          <w:i w:val="false"/>
          <w:color w:val="000000"/>
          <w:sz w:val="28"/>
        </w:rPr>
        <w:t>
      в части первой:</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описание видов деятельности крупного участника (страхового холдинга);";</w:t>
      </w:r>
      <w:r>
        <w:br/>
      </w:r>
      <w:r>
        <w:rPr>
          <w:rFonts w:ascii="Times New Roman"/>
          <w:b w:val="false"/>
          <w:i w:val="false"/>
          <w:color w:val="000000"/>
          <w:sz w:val="28"/>
        </w:rPr>
        <w:t>
      в подпункте 2):</w:t>
      </w:r>
      <w:r>
        <w:br/>
      </w:r>
      <w:r>
        <w:rPr>
          <w:rFonts w:ascii="Times New Roman"/>
          <w:b w:val="false"/>
          <w:i w:val="false"/>
          <w:color w:val="000000"/>
          <w:sz w:val="28"/>
        </w:rPr>
        <w:t>
      слова "страховой (перестраховочной) организации, страховой холдинг являются" заменить словами "(страховой холдинг) является";</w:t>
      </w:r>
      <w:r>
        <w:br/>
      </w:r>
      <w:r>
        <w:rPr>
          <w:rFonts w:ascii="Times New Roman"/>
          <w:b w:val="false"/>
          <w:i w:val="false"/>
          <w:color w:val="000000"/>
          <w:sz w:val="28"/>
        </w:rPr>
        <w:t>
      дополнить словами ", отчет о структуре страховой группы";</w:t>
      </w:r>
      <w:r>
        <w:br/>
      </w:r>
      <w:r>
        <w:rPr>
          <w:rFonts w:ascii="Times New Roman"/>
          <w:b w:val="false"/>
          <w:i w:val="false"/>
          <w:color w:val="000000"/>
          <w:sz w:val="28"/>
        </w:rPr>
        <w:t>
      в подпункте 3) слово "организации." заменить словом "организации;";</w:t>
      </w:r>
      <w:r>
        <w:br/>
      </w:r>
      <w:r>
        <w:rPr>
          <w:rFonts w:ascii="Times New Roman"/>
          <w:b w:val="false"/>
          <w:i w:val="false"/>
          <w:color w:val="000000"/>
          <w:sz w:val="28"/>
        </w:rPr>
        <w:t>
      дополнить подпунктами 4), 5) следующего содержания:</w:t>
      </w:r>
      <w:r>
        <w:br/>
      </w:r>
      <w:r>
        <w:rPr>
          <w:rFonts w:ascii="Times New Roman"/>
          <w:b w:val="false"/>
          <w:i w:val="false"/>
          <w:color w:val="000000"/>
          <w:sz w:val="28"/>
        </w:rPr>
        <w:t>
      "4) отчет обо всех значительных сделках с аффилиированными лицами, а также сделках между участниками страховой группы;</w:t>
      </w:r>
      <w:r>
        <w:br/>
      </w:r>
      <w:r>
        <w:rPr>
          <w:rFonts w:ascii="Times New Roman"/>
          <w:b w:val="false"/>
          <w:i w:val="false"/>
          <w:color w:val="000000"/>
          <w:sz w:val="28"/>
        </w:rPr>
        <w:t>
      5) отчет обо всех обязательствах страховой группы перед третьими лицами (группой лиц), составляющих десять и более процентов от собственного капитала страховой группы.";</w:t>
      </w:r>
      <w:r>
        <w:br/>
      </w:r>
      <w:r>
        <w:rPr>
          <w:rFonts w:ascii="Times New Roman"/>
          <w:b w:val="false"/>
          <w:i w:val="false"/>
          <w:color w:val="000000"/>
          <w:sz w:val="28"/>
        </w:rPr>
        <w:t>
      в части второй слова "в пункте 4 настоящей статьи" заменить словами "в настоящем пункте";</w:t>
      </w:r>
      <w:r>
        <w:br/>
      </w:r>
      <w:r>
        <w:rPr>
          <w:rFonts w:ascii="Times New Roman"/>
          <w:b w:val="false"/>
          <w:i w:val="false"/>
          <w:color w:val="000000"/>
          <w:sz w:val="28"/>
        </w:rPr>
        <w:t>
      пункт 5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Страховой холдинг - нерезидент Республики Казахстан должен представлять в уполномоченный орган консолидированную годовую финансовую отчетность, заверенные аудиторской организацией на русском и (или) казахском языках, либо не заверенные ей - в случае невозможности представления заверенной, в течение ста восьмидесяти дней по окончании финансового года.</w:t>
      </w:r>
      <w:r>
        <w:br/>
      </w:r>
      <w:r>
        <w:rPr>
          <w:rFonts w:ascii="Times New Roman"/>
          <w:b w:val="false"/>
          <w:i w:val="false"/>
          <w:color w:val="000000"/>
          <w:sz w:val="28"/>
        </w:rPr>
        <w:t>
      При невозможности представления консолидированной годовой финансовой отчетности, указанной в части первой настоящего пункта, данным страховым холдингом в течение ста восьмидесяти дней по окончании финансового года годовая финансовая отчетность представляется в неконсолидированном виде, заверенная аудиторской организацией на русском и (или) казахском языках либо не заверенная ей - в случае невозможности представления заверенной.</w:t>
      </w:r>
      <w:r>
        <w:br/>
      </w:r>
      <w:r>
        <w:rPr>
          <w:rFonts w:ascii="Times New Roman"/>
          <w:b w:val="false"/>
          <w:i w:val="false"/>
          <w:color w:val="000000"/>
          <w:sz w:val="28"/>
        </w:rPr>
        <w:t>
      На крупного участника страховой (перестраховочной) организации, являющегося физическим лицом - нерезидентом Республики Казахстан, распространяются требования пункта 1 статьи 74-1 настоящего Закона.</w:t>
      </w:r>
      <w:r>
        <w:br/>
      </w:r>
      <w:r>
        <w:rPr>
          <w:rFonts w:ascii="Times New Roman"/>
          <w:b w:val="false"/>
          <w:i w:val="false"/>
          <w:color w:val="000000"/>
          <w:sz w:val="28"/>
        </w:rPr>
        <w:t>
      На крупного участника - нерезидента Республики Казахстан, являющегося юридическим лицом, распространяются требования, предусмотренные в отношении страхового холдинга - нерезидента Республики Казахстан в соответствии с настоящим пунктом.";</w:t>
      </w:r>
      <w:r>
        <w:br/>
      </w:r>
      <w:r>
        <w:rPr>
          <w:rFonts w:ascii="Times New Roman"/>
          <w:b w:val="false"/>
          <w:i w:val="false"/>
          <w:color w:val="000000"/>
          <w:sz w:val="28"/>
        </w:rPr>
        <w:t>
      пункт 7 исключить;</w:t>
      </w:r>
      <w:r>
        <w:br/>
      </w:r>
      <w:r>
        <w:rPr>
          <w:rFonts w:ascii="Times New Roman"/>
          <w:b w:val="false"/>
          <w:i w:val="false"/>
          <w:color w:val="000000"/>
          <w:sz w:val="28"/>
        </w:rPr>
        <w:t>
      21) статью 76 изложить в следующей редакции:</w:t>
      </w:r>
      <w:r>
        <w:br/>
      </w:r>
      <w:r>
        <w:rPr>
          <w:rFonts w:ascii="Times New Roman"/>
          <w:b w:val="false"/>
          <w:i w:val="false"/>
          <w:color w:val="000000"/>
          <w:sz w:val="28"/>
        </w:rPr>
        <w:t>
      "Статья 76. Публикация основных показателей деятельности страховой (перестраховочной) организации и страхового брокера</w:t>
      </w:r>
      <w:r>
        <w:br/>
      </w:r>
      <w:r>
        <w:rPr>
          <w:rFonts w:ascii="Times New Roman"/>
          <w:b w:val="false"/>
          <w:i w:val="false"/>
          <w:color w:val="000000"/>
          <w:sz w:val="28"/>
        </w:rPr>
        <w:t>
      Страховая (перестраховочная) организация и страховой брокер публикуют консолидированную годовую финансовую отчетность, а в случае отсутствия дочерней (дочерних) организации (организаций) неконсолидированную годовую финансовую отчетность и аудиторский отчет в порядке и сроки, установленные Национальным Банком по согласованию с уполномоченным органом, после независимого аудиторского подтверждения достоверности представленных в них сведений и утверждения годовой финансовой отчетности годовым собранием акционеров страховой (перестраховочной) организации.</w:t>
      </w:r>
      <w:r>
        <w:br/>
      </w:r>
      <w:r>
        <w:rPr>
          <w:rFonts w:ascii="Times New Roman"/>
          <w:b w:val="false"/>
          <w:i w:val="false"/>
          <w:color w:val="000000"/>
          <w:sz w:val="28"/>
        </w:rPr>
        <w:t>
      Страховые (перестраховочные) организации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Национальным Банком по согласованию с уполномоченным органом, без их аудиторского подтверждения.</w:t>
      </w:r>
      <w:r>
        <w:br/>
      </w:r>
      <w:r>
        <w:rPr>
          <w:rFonts w:ascii="Times New Roman"/>
          <w:b w:val="false"/>
          <w:i w:val="false"/>
          <w:color w:val="000000"/>
          <w:sz w:val="28"/>
        </w:rPr>
        <w:t>
      Страховые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уполномоченным органом.".</w:t>
      </w:r>
      <w:r>
        <w:br/>
      </w: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 2010 г., № 7, ст. 29):</w:t>
      </w:r>
      <w:r>
        <w:br/>
      </w:r>
      <w:r>
        <w:rPr>
          <w:rFonts w:ascii="Times New Roman"/>
          <w:b w:val="false"/>
          <w:i w:val="false"/>
          <w:color w:val="000000"/>
          <w:sz w:val="28"/>
        </w:rPr>
        <w:t>
      1) статью 6 изложить в следующей редакции:</w:t>
      </w:r>
      <w:r>
        <w:br/>
      </w:r>
      <w:r>
        <w:rPr>
          <w:rFonts w:ascii="Times New Roman"/>
          <w:b w:val="false"/>
          <w:i w:val="false"/>
          <w:color w:val="000000"/>
          <w:sz w:val="28"/>
        </w:rPr>
        <w:t>
      "Статья 6. Взаимоотношения государственных органов Республики Казахстан с Банком развития</w:t>
      </w:r>
      <w:r>
        <w:br/>
      </w:r>
      <w:r>
        <w:rPr>
          <w:rFonts w:ascii="Times New Roman"/>
          <w:b w:val="false"/>
          <w:i w:val="false"/>
          <w:color w:val="000000"/>
          <w:sz w:val="28"/>
        </w:rPr>
        <w:t>
      1. Национальный Банк Республики Казахстан осуществляет контроль за исполнением Банком развития требований законодательства Республики Казахстан о бухгалтерском учете и финансовой отчетности и международных стандартов.</w:t>
      </w:r>
      <w:r>
        <w:br/>
      </w:r>
      <w:r>
        <w:rPr>
          <w:rFonts w:ascii="Times New Roman"/>
          <w:b w:val="false"/>
          <w:i w:val="false"/>
          <w:color w:val="000000"/>
          <w:sz w:val="28"/>
        </w:rPr>
        <w:t>
      2. Иные полномочия государственных органов в отношениях с Банком развития осуществляются в соответствии с законодательством Республики Казахстан.</w:t>
      </w:r>
      <w:r>
        <w:br/>
      </w:r>
      <w:r>
        <w:rPr>
          <w:rFonts w:ascii="Times New Roman"/>
          <w:b w:val="false"/>
          <w:i w:val="false"/>
          <w:color w:val="000000"/>
          <w:sz w:val="28"/>
        </w:rPr>
        <w:t>
      3. Запрещается вмешательство в любой форме государственных органов и их должностных лиц в деятельность Банка развития, за исключением случаев, прямо предусмотренных в законодательных актах Республики Казахстан.";</w:t>
      </w:r>
      <w:r>
        <w:br/>
      </w:r>
      <w:r>
        <w:rPr>
          <w:rFonts w:ascii="Times New Roman"/>
          <w:b w:val="false"/>
          <w:i w:val="false"/>
          <w:color w:val="000000"/>
          <w:sz w:val="28"/>
        </w:rPr>
        <w:t>
      2) статью 17 исключить.</w:t>
      </w:r>
      <w:r>
        <w:br/>
      </w: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w:t>
      </w:r>
      <w:r>
        <w:br/>
      </w:r>
      <w:r>
        <w:rPr>
          <w:rFonts w:ascii="Times New Roman"/>
          <w:b w:val="false"/>
          <w:i w:val="false"/>
          <w:color w:val="000000"/>
          <w:sz w:val="28"/>
        </w:rPr>
        <w:t>
      1) в статье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квалифицированное большинство - большинство в размере не менее трех четвертей;";</w:t>
      </w:r>
      <w:r>
        <w:br/>
      </w:r>
      <w:r>
        <w:rPr>
          <w:rFonts w:ascii="Times New Roman"/>
          <w:b w:val="false"/>
          <w:i w:val="false"/>
          <w:color w:val="000000"/>
          <w:sz w:val="28"/>
        </w:rPr>
        <w:t>
      в подпункте 2) слово "обмену" заменить словом "замене";</w:t>
      </w:r>
      <w:r>
        <w:br/>
      </w:r>
      <w:r>
        <w:rPr>
          <w:rFonts w:ascii="Times New Roman"/>
          <w:b w:val="false"/>
          <w:i w:val="false"/>
          <w:color w:val="000000"/>
          <w:sz w:val="28"/>
        </w:rPr>
        <w:t>
      в подпункте 12) слово "либо" заменить словами "и (или)";</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корпоративные события - информация, затрагивающая интересы акционеров общества, определенная статьей 79 настоящего Закона, а также информация, которую акционерные общества обязаны раскрывать в средствах массовой информации согласно требованиям законодательных актов Республики Казахстан;";</w:t>
      </w:r>
      <w:r>
        <w:br/>
      </w:r>
      <w:r>
        <w:rPr>
          <w:rFonts w:ascii="Times New Roman"/>
          <w:b w:val="false"/>
          <w:i w:val="false"/>
          <w:color w:val="000000"/>
          <w:sz w:val="28"/>
        </w:rPr>
        <w:t>
      в подпункте 20) слова "аудитором данного акционерного общества" заменить словами "представителем акционера на заседаниях органов данного акционерного общества";</w:t>
      </w:r>
      <w:r>
        <w:br/>
      </w:r>
      <w:r>
        <w:rPr>
          <w:rFonts w:ascii="Times New Roman"/>
          <w:b w:val="false"/>
          <w:i w:val="false"/>
          <w:color w:val="000000"/>
          <w:sz w:val="28"/>
        </w:rPr>
        <w:t>
      2) статью 4-1 дополнить пунктом 2-1 следующего содержания:</w:t>
      </w:r>
      <w:r>
        <w:br/>
      </w:r>
      <w:r>
        <w:rPr>
          <w:rFonts w:ascii="Times New Roman"/>
          <w:b w:val="false"/>
          <w:i w:val="false"/>
          <w:color w:val="000000"/>
          <w:sz w:val="28"/>
        </w:rPr>
        <w:t>
      "2-1. На корпоративном веб-сайте публичной компании в открытом доступе должны быть размещены следующие документы:</w:t>
      </w:r>
      <w:r>
        <w:br/>
      </w:r>
      <w:r>
        <w:rPr>
          <w:rFonts w:ascii="Times New Roman"/>
          <w:b w:val="false"/>
          <w:i w:val="false"/>
          <w:color w:val="000000"/>
          <w:sz w:val="28"/>
        </w:rPr>
        <w:t>
      1) устав публичной компании;</w:t>
      </w:r>
      <w:r>
        <w:br/>
      </w:r>
      <w:r>
        <w:rPr>
          <w:rFonts w:ascii="Times New Roman"/>
          <w:b w:val="false"/>
          <w:i w:val="false"/>
          <w:color w:val="000000"/>
          <w:sz w:val="28"/>
        </w:rPr>
        <w:t>
      2) кодекс корпоративного управления;</w:t>
      </w:r>
      <w:r>
        <w:br/>
      </w:r>
      <w:r>
        <w:rPr>
          <w:rFonts w:ascii="Times New Roman"/>
          <w:b w:val="false"/>
          <w:i w:val="false"/>
          <w:color w:val="000000"/>
          <w:sz w:val="28"/>
        </w:rPr>
        <w:t>
      3) годовые финансовые отчетности за два последних финансовых года (за исключением вновь созданных публичных компаний), подтвержденные аудиторскими отчетами;</w:t>
      </w:r>
      <w:r>
        <w:br/>
      </w:r>
      <w:r>
        <w:rPr>
          <w:rFonts w:ascii="Times New Roman"/>
          <w:b w:val="false"/>
          <w:i w:val="false"/>
          <w:color w:val="000000"/>
          <w:sz w:val="28"/>
        </w:rPr>
        <w:t>
      4) иные внутренние документы, регламентирующие вопросы корпоративного управления, в том числе регламентирующие деятельность совета директоров и его комитетов, деятельность корпоративного секретаря, а также вопросы проведения аудита финансовой отчетности публичной компании.</w:t>
      </w:r>
      <w:r>
        <w:br/>
      </w:r>
      <w:r>
        <w:rPr>
          <w:rFonts w:ascii="Times New Roman"/>
          <w:b w:val="false"/>
          <w:i w:val="false"/>
          <w:color w:val="000000"/>
          <w:sz w:val="28"/>
        </w:rPr>
        <w:t>
      Указанные в настоящем пункте документы также могут размещаться публичной компанией на сайте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3) в статье 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оформленные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нотариальному удостоверению.";</w:t>
      </w:r>
      <w:r>
        <w:br/>
      </w:r>
      <w:r>
        <w:rPr>
          <w:rFonts w:ascii="Times New Roman"/>
          <w:b w:val="false"/>
          <w:i w:val="false"/>
          <w:color w:val="000000"/>
          <w:sz w:val="28"/>
        </w:rPr>
        <w:t>
      в пункте 2: дополнить подпунктом 3-1) следующего содержания:</w:t>
      </w:r>
      <w:r>
        <w:br/>
      </w:r>
      <w:r>
        <w:rPr>
          <w:rFonts w:ascii="Times New Roman"/>
          <w:b w:val="false"/>
          <w:i w:val="false"/>
          <w:color w:val="000000"/>
          <w:sz w:val="28"/>
        </w:rPr>
        <w:t>
      "3-1) вопросы, в отношении которых установлено право вето владельца золотой акции (при ее наличии), а также фамилия, имя, отчество владельца золотой акции;";</w:t>
      </w:r>
      <w:r>
        <w:br/>
      </w:r>
      <w:r>
        <w:rPr>
          <w:rFonts w:ascii="Times New Roman"/>
          <w:b w:val="false"/>
          <w:i w:val="false"/>
          <w:color w:val="000000"/>
          <w:sz w:val="28"/>
        </w:rPr>
        <w:t>
      в подпункте 7) слово "средства" заменить словами "наименования средств";</w:t>
      </w:r>
      <w:r>
        <w:br/>
      </w:r>
      <w:r>
        <w:rPr>
          <w:rFonts w:ascii="Times New Roman"/>
          <w:b w:val="false"/>
          <w:i w:val="false"/>
          <w:color w:val="000000"/>
          <w:sz w:val="28"/>
        </w:rPr>
        <w:t>
      4) в статье 13:</w:t>
      </w:r>
      <w:r>
        <w:br/>
      </w:r>
      <w:r>
        <w:rPr>
          <w:rFonts w:ascii="Times New Roman"/>
          <w:b w:val="false"/>
          <w:i w:val="false"/>
          <w:color w:val="000000"/>
          <w:sz w:val="28"/>
        </w:rPr>
        <w:t>
      в части второй пункта 2:</w:t>
      </w:r>
      <w:r>
        <w:br/>
      </w:r>
      <w:r>
        <w:rPr>
          <w:rFonts w:ascii="Times New Roman"/>
          <w:b w:val="false"/>
          <w:i w:val="false"/>
          <w:color w:val="000000"/>
          <w:sz w:val="28"/>
        </w:rPr>
        <w:t>
      слово "Количество" заменить словами "В период размещения количество";</w:t>
      </w:r>
      <w:r>
        <w:br/>
      </w:r>
      <w:r>
        <w:rPr>
          <w:rFonts w:ascii="Times New Roman"/>
          <w:b w:val="false"/>
          <w:i w:val="false"/>
          <w:color w:val="000000"/>
          <w:sz w:val="28"/>
        </w:rPr>
        <w:t>
      слово "объявленных" заменить словом "размещенных";</w:t>
      </w:r>
      <w:r>
        <w:br/>
      </w:r>
      <w:r>
        <w:rPr>
          <w:rFonts w:ascii="Times New Roman"/>
          <w:b w:val="false"/>
          <w:i w:val="false"/>
          <w:color w:val="000000"/>
          <w:sz w:val="28"/>
        </w:rPr>
        <w:t>
      в пункте 4:</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r>
        <w:br/>
      </w:r>
      <w:r>
        <w:rPr>
          <w:rFonts w:ascii="Times New Roman"/>
          <w:b w:val="false"/>
          <w:i w:val="false"/>
          <w:color w:val="000000"/>
          <w:sz w:val="28"/>
        </w:rPr>
        <w:t>
      К вопросам, решение по которым может ограничить права акционера, владеющего привилегированными акциями, относятся вопросы:</w:t>
      </w:r>
      <w:r>
        <w:br/>
      </w:r>
      <w:r>
        <w:rPr>
          <w:rFonts w:ascii="Times New Roman"/>
          <w:b w:val="false"/>
          <w:i w:val="false"/>
          <w:color w:val="000000"/>
          <w:sz w:val="28"/>
        </w:rPr>
        <w:t>
      принятия решений об уменьшении размера дивидендов, выплачиваемого по привилегированным акциям;</w:t>
      </w:r>
      <w:r>
        <w:br/>
      </w:r>
      <w:r>
        <w:rPr>
          <w:rFonts w:ascii="Times New Roman"/>
          <w:b w:val="false"/>
          <w:i w:val="false"/>
          <w:color w:val="000000"/>
          <w:sz w:val="28"/>
        </w:rPr>
        <w:t>
      принятие решений об изменении порядка выплаты дивидендов по привилегированным акциям;</w:t>
      </w:r>
      <w:r>
        <w:br/>
      </w:r>
      <w:r>
        <w:rPr>
          <w:rFonts w:ascii="Times New Roman"/>
          <w:b w:val="false"/>
          <w:i w:val="false"/>
          <w:color w:val="000000"/>
          <w:sz w:val="28"/>
        </w:rPr>
        <w:t>
      принятие решения о замене привилегированных акций на простые акции общества.";</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утверждения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в соответствии с настоящим Законом;";</w:t>
      </w:r>
      <w:r>
        <w:br/>
      </w:r>
      <w:r>
        <w:rPr>
          <w:rFonts w:ascii="Times New Roman"/>
          <w:b w:val="false"/>
          <w:i w:val="false"/>
          <w:color w:val="000000"/>
          <w:sz w:val="28"/>
        </w:rPr>
        <w:t>
      5) в статье 14:</w:t>
      </w:r>
      <w:r>
        <w:br/>
      </w:r>
      <w:r>
        <w:rPr>
          <w:rFonts w:ascii="Times New Roman"/>
          <w:b w:val="false"/>
          <w:i w:val="false"/>
          <w:color w:val="000000"/>
          <w:sz w:val="28"/>
        </w:rPr>
        <w:t>
      в подпункте 1) пункта 1 слова "и уставом" заменить словами "и (или) уставом";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Не допускаются ограничения прав акционеров, установленных пунктами 1 и 2 настоящей статьи.</w:t>
      </w:r>
      <w:r>
        <w:br/>
      </w:r>
      <w:r>
        <w:rPr>
          <w:rFonts w:ascii="Times New Roman"/>
          <w:b w:val="false"/>
          <w:i w:val="false"/>
          <w:color w:val="000000"/>
          <w:sz w:val="28"/>
        </w:rPr>
        <w:t>
      Помимо прав акционеров, предусмотренных пунктом 1 настоящей статьи, уставом общества могут быть предусмотрены дополнительные права акционеров.";</w:t>
      </w:r>
      <w:r>
        <w:br/>
      </w:r>
      <w:r>
        <w:rPr>
          <w:rFonts w:ascii="Times New Roman"/>
          <w:b w:val="false"/>
          <w:i w:val="false"/>
          <w:color w:val="000000"/>
          <w:sz w:val="28"/>
        </w:rPr>
        <w:t>
      6) статью 16 изложить в следующей редакции:</w:t>
      </w:r>
      <w:r>
        <w:br/>
      </w:r>
      <w:r>
        <w:rPr>
          <w:rFonts w:ascii="Times New Roman"/>
          <w:b w:val="false"/>
          <w:i w:val="false"/>
          <w:color w:val="000000"/>
          <w:sz w:val="28"/>
        </w:rPr>
        <w:t>
      "Статья 16. Право преимущественной покупки ценных бумаг общества</w:t>
      </w:r>
      <w:r>
        <w:br/>
      </w:r>
      <w:r>
        <w:rPr>
          <w:rFonts w:ascii="Times New Roman"/>
          <w:b w:val="false"/>
          <w:i w:val="false"/>
          <w:color w:val="000000"/>
          <w:sz w:val="28"/>
        </w:rPr>
        <w:t>
      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дней с даты принятия решения об этом предложить своим акционерам посредством письменного уведомления или публикации в средствах массовой информации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дней с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r>
        <w:br/>
      </w:r>
      <w:r>
        <w:rPr>
          <w:rFonts w:ascii="Times New Roman"/>
          <w:b w:val="false"/>
          <w:i w:val="false"/>
          <w:color w:val="000000"/>
          <w:sz w:val="28"/>
        </w:rPr>
        <w:t>
      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r>
        <w:br/>
      </w:r>
      <w:r>
        <w:rPr>
          <w:rFonts w:ascii="Times New Roman"/>
          <w:b w:val="false"/>
          <w:i w:val="false"/>
          <w:color w:val="000000"/>
          <w:sz w:val="28"/>
        </w:rPr>
        <w:t>
      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с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с даты начала размещения акций.</w:t>
      </w:r>
      <w:r>
        <w:br/>
      </w:r>
      <w:r>
        <w:rPr>
          <w:rFonts w:ascii="Times New Roman"/>
          <w:b w:val="false"/>
          <w:i w:val="false"/>
          <w:color w:val="000000"/>
          <w:sz w:val="28"/>
        </w:rPr>
        <w:t>
      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законодательством норм и лимитов, по требованию уполномоченного органа, обязано в течение пяти рабочих дней с даты принятия решения о размещении акций предложить своим акционерам посредством письменного уведомления или публикации в средствах массовой информации приобрести ценные бумаги на равных условиях пропорционально количеству имеющихся у них акций по цене размещения (реализаций), установленной органом общества, принявшим решение о размещении (реализации) ценных бумаг. Акционер в течение пяти рабочих дней с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r>
        <w:br/>
      </w:r>
      <w:r>
        <w:rPr>
          <w:rFonts w:ascii="Times New Roman"/>
          <w:b w:val="false"/>
          <w:i w:val="false"/>
          <w:color w:val="000000"/>
          <w:sz w:val="28"/>
        </w:rPr>
        <w:t>
      Оплата акций финансовой организации, приобретаемых по праву преимущественной покупки, осуществляется акционером в течение пяти рабочих дней с даты подачи заявки на их приобретение. В случае не оплаты акций или других ценных бумаг, конвертируемых в простые акции общества, по истечению указанного срока заявка считается недействительной.</w:t>
      </w:r>
      <w:r>
        <w:br/>
      </w:r>
      <w:r>
        <w:rPr>
          <w:rFonts w:ascii="Times New Roman"/>
          <w:b w:val="false"/>
          <w:i w:val="false"/>
          <w:color w:val="000000"/>
          <w:sz w:val="28"/>
        </w:rPr>
        <w:t>
      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пунктами 1 и 2 настоящей статьи, не распространяются на случаи приобретения акций государственным органом, уполномоченным Правительством Республики Казахстан на распоряжение республиканской государственной собственностью.</w:t>
      </w:r>
      <w:r>
        <w:br/>
      </w:r>
      <w:r>
        <w:rPr>
          <w:rFonts w:ascii="Times New Roman"/>
          <w:b w:val="false"/>
          <w:i w:val="false"/>
          <w:color w:val="000000"/>
          <w:sz w:val="28"/>
        </w:rPr>
        <w:t>
      Оплата акций или других ценных бумаг, конвертируемых в простые акции общества, приобретаемых по праву преимущественной покупки государственным органом,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r>
        <w:br/>
      </w:r>
      <w:r>
        <w:rPr>
          <w:rFonts w:ascii="Times New Roman"/>
          <w:b w:val="false"/>
          <w:i w:val="false"/>
          <w:color w:val="000000"/>
          <w:sz w:val="28"/>
        </w:rPr>
        <w:t>
      4. В случае не оплаты акций или других ценных бумаг, конвертируемых в простые акции общества, по истечении срока, установленного пунктами 1, 2 и 3 настоящей статьи, заявка считается недействительной.</w:t>
      </w:r>
      <w:r>
        <w:br/>
      </w:r>
      <w:r>
        <w:rPr>
          <w:rFonts w:ascii="Times New Roman"/>
          <w:b w:val="false"/>
          <w:i w:val="false"/>
          <w:color w:val="000000"/>
          <w:sz w:val="28"/>
        </w:rPr>
        <w:t>
      5. Порядок реализации права акционеров общества на преимущественную покупку ценных бумаг устанавливается уполномоченным органом.</w:t>
      </w:r>
      <w:r>
        <w:br/>
      </w:r>
      <w:r>
        <w:rPr>
          <w:rFonts w:ascii="Times New Roman"/>
          <w:b w:val="false"/>
          <w:i w:val="false"/>
          <w:color w:val="000000"/>
          <w:sz w:val="28"/>
        </w:rPr>
        <w:t>
      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статьей 83 настоящего Закона.";</w:t>
      </w:r>
      <w:r>
        <w:br/>
      </w:r>
      <w:r>
        <w:rPr>
          <w:rFonts w:ascii="Times New Roman"/>
          <w:b w:val="false"/>
          <w:i w:val="false"/>
          <w:color w:val="000000"/>
          <w:sz w:val="28"/>
        </w:rPr>
        <w:t>
      7) статью 18 изложить в следующей редакции:</w:t>
      </w:r>
      <w:r>
        <w:br/>
      </w:r>
      <w:r>
        <w:rPr>
          <w:rFonts w:ascii="Times New Roman"/>
          <w:b w:val="false"/>
          <w:i w:val="false"/>
          <w:color w:val="000000"/>
          <w:sz w:val="28"/>
        </w:rPr>
        <w:t>
      "Статья 18. Размещение акций общества</w:t>
      </w:r>
      <w:r>
        <w:br/>
      </w:r>
      <w:r>
        <w:rPr>
          <w:rFonts w:ascii="Times New Roman"/>
          <w:b w:val="false"/>
          <w:i w:val="false"/>
          <w:color w:val="000000"/>
          <w:sz w:val="28"/>
        </w:rPr>
        <w:t>
      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r>
        <w:br/>
      </w:r>
      <w:r>
        <w:rPr>
          <w:rFonts w:ascii="Times New Roman"/>
          <w:b w:val="false"/>
          <w:i w:val="false"/>
          <w:color w:val="000000"/>
          <w:sz w:val="28"/>
        </w:rPr>
        <w:t>
      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r>
        <w:br/>
      </w:r>
      <w:r>
        <w:rPr>
          <w:rFonts w:ascii="Times New Roman"/>
          <w:b w:val="false"/>
          <w:i w:val="false"/>
          <w:color w:val="000000"/>
          <w:sz w:val="28"/>
        </w:rPr>
        <w:t>
      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w:t>
      </w:r>
      <w:r>
        <w:br/>
      </w:r>
      <w:r>
        <w:rPr>
          <w:rFonts w:ascii="Times New Roman"/>
          <w:b w:val="false"/>
          <w:i w:val="false"/>
          <w:color w:val="000000"/>
          <w:sz w:val="28"/>
        </w:rPr>
        <w:t>
      2. При отчуждении акционером акции или другой ценной бумаги, конвертируемой в простые акции общества, в течение тридцати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r>
        <w:br/>
      </w:r>
      <w:r>
        <w:rPr>
          <w:rFonts w:ascii="Times New Roman"/>
          <w:b w:val="false"/>
          <w:i w:val="false"/>
          <w:color w:val="000000"/>
          <w:sz w:val="28"/>
        </w:rPr>
        <w:t>
      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r>
        <w:br/>
      </w:r>
      <w:r>
        <w:rPr>
          <w:rFonts w:ascii="Times New Roman"/>
          <w:b w:val="false"/>
          <w:i w:val="false"/>
          <w:color w:val="000000"/>
          <w:sz w:val="28"/>
        </w:rPr>
        <w:t>
      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r>
        <w:br/>
      </w:r>
      <w:r>
        <w:rPr>
          <w:rFonts w:ascii="Times New Roman"/>
          <w:b w:val="false"/>
          <w:i w:val="false"/>
          <w:color w:val="000000"/>
          <w:sz w:val="28"/>
        </w:rPr>
        <w:t>
      Акции общества подлежат продаже по единой цене для всех лиц, приобретающих акции посредством подписки, в пределах данного размещения.</w:t>
      </w:r>
      <w:r>
        <w:br/>
      </w:r>
      <w:r>
        <w:rPr>
          <w:rFonts w:ascii="Times New Roman"/>
          <w:b w:val="false"/>
          <w:i w:val="false"/>
          <w:color w:val="000000"/>
          <w:sz w:val="28"/>
        </w:rPr>
        <w:t>
      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увеличении количества размещаемых акций и (или) уменьшении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r>
        <w:br/>
      </w:r>
      <w:r>
        <w:rPr>
          <w:rFonts w:ascii="Times New Roman"/>
          <w:b w:val="false"/>
          <w:i w:val="false"/>
          <w:color w:val="000000"/>
          <w:sz w:val="28"/>
        </w:rPr>
        <w:t>
      8) статью 20 изложить в следующей редакции:</w:t>
      </w:r>
      <w:r>
        <w:br/>
      </w:r>
      <w:r>
        <w:rPr>
          <w:rFonts w:ascii="Times New Roman"/>
          <w:b w:val="false"/>
          <w:i w:val="false"/>
          <w:color w:val="000000"/>
          <w:sz w:val="28"/>
        </w:rPr>
        <w:t>
      "Статья 20. Отчет об итогах размещения акций общества</w:t>
      </w:r>
      <w:r>
        <w:br/>
      </w:r>
      <w:r>
        <w:rPr>
          <w:rFonts w:ascii="Times New Roman"/>
          <w:b w:val="false"/>
          <w:i w:val="false"/>
          <w:color w:val="000000"/>
          <w:sz w:val="28"/>
        </w:rPr>
        <w:t>
      1. Общество обязано представлять уполномоченному органу:</w:t>
      </w:r>
      <w:r>
        <w:br/>
      </w:r>
      <w:r>
        <w:rPr>
          <w:rFonts w:ascii="Times New Roman"/>
          <w:b w:val="false"/>
          <w:i w:val="false"/>
          <w:color w:val="000000"/>
          <w:sz w:val="28"/>
        </w:rPr>
        <w:t>
      отчеты об итогах размещения своих акций по итогам каждых шести месяцев (в течение одного месяца по окончании отчетного полугодия) до полного размещения объявленных акций общества либо после завершения их полного размещения;</w:t>
      </w:r>
      <w:r>
        <w:br/>
      </w:r>
      <w:r>
        <w:rPr>
          <w:rFonts w:ascii="Times New Roman"/>
          <w:b w:val="false"/>
          <w:i w:val="false"/>
          <w:color w:val="000000"/>
          <w:sz w:val="28"/>
        </w:rPr>
        <w:t>
      изменения и дополнения в отчеты об итогах размещения своих акций в случае обмена размещенных акций общества одного вида на акции данного общества другого вида в течение одного месяца после завершения процедуры обмена акций.</w:t>
      </w:r>
      <w:r>
        <w:br/>
      </w:r>
      <w:r>
        <w:rPr>
          <w:rFonts w:ascii="Times New Roman"/>
          <w:b w:val="false"/>
          <w:i w:val="false"/>
          <w:color w:val="000000"/>
          <w:sz w:val="28"/>
        </w:rPr>
        <w:t>
      2. Содержание и порядок представления отчета об итогах размещения акций и изменений и дополнений в него, а также порядок рассмотрения и утверждения данного отчета устанавливаются уполномоченным органом.";</w:t>
      </w:r>
      <w:r>
        <w:br/>
      </w:r>
      <w:r>
        <w:rPr>
          <w:rFonts w:ascii="Times New Roman"/>
          <w:b w:val="false"/>
          <w:i w:val="false"/>
          <w:color w:val="000000"/>
          <w:sz w:val="28"/>
        </w:rPr>
        <w:t>
      9) статью 21 изложить в следующей редакции:</w:t>
      </w:r>
      <w:r>
        <w:br/>
      </w:r>
      <w:r>
        <w:rPr>
          <w:rFonts w:ascii="Times New Roman"/>
          <w:b w:val="false"/>
          <w:i w:val="false"/>
          <w:color w:val="000000"/>
          <w:sz w:val="28"/>
        </w:rPr>
        <w:t>
      "Статья 21. Оплата размещаемых акций общества</w:t>
      </w:r>
      <w:r>
        <w:br/>
      </w:r>
      <w:r>
        <w:rPr>
          <w:rFonts w:ascii="Times New Roman"/>
          <w:b w:val="false"/>
          <w:i w:val="false"/>
          <w:color w:val="000000"/>
          <w:sz w:val="28"/>
        </w:rPr>
        <w:t>
      1. В оплату размещаемых акций общества могут быть внесены деньги, имущественные права (в том числе права на объекты интеллектуальной собственности) и иное имущество, за исключением случаев, предусмотренных настоящим Законом и иными законодательными актами Республики Казахстан.</w:t>
      </w:r>
      <w:r>
        <w:br/>
      </w:r>
      <w:r>
        <w:rPr>
          <w:rFonts w:ascii="Times New Roman"/>
          <w:b w:val="false"/>
          <w:i w:val="false"/>
          <w:color w:val="000000"/>
          <w:sz w:val="28"/>
        </w:rPr>
        <w:t>
      Оплата иным, помимо денег, имуществом (за исключением ценных бумаг) осуществляется по цене, определяемой оценщиком, действующим на основании лицензии, выданной в соответствии с законодательством Республики Казахстан.</w:t>
      </w:r>
      <w:r>
        <w:br/>
      </w:r>
      <w:r>
        <w:rPr>
          <w:rFonts w:ascii="Times New Roman"/>
          <w:b w:val="false"/>
          <w:i w:val="false"/>
          <w:color w:val="000000"/>
          <w:sz w:val="28"/>
        </w:rPr>
        <w:t>
      Стоимость ценных бумаг, обращающихся на фондовой бирже и передаваемых в оплату размещаемых акций общества производится в соответствии с методикой оценки финансовых инструментов фондовой биржи. В случае невозможности оценки таких ценных бумаг по указанной методике, либо отсутствия методики в отношении вида ценных бумаг, вносимых в оплату акций, их оценка производится оценщиком, действующим на основании лицензии, выданной в соответствии с законодательством Республики Казахстан.</w:t>
      </w:r>
      <w:r>
        <w:br/>
      </w:r>
      <w:r>
        <w:rPr>
          <w:rFonts w:ascii="Times New Roman"/>
          <w:b w:val="false"/>
          <w:i w:val="false"/>
          <w:color w:val="000000"/>
          <w:sz w:val="28"/>
        </w:rPr>
        <w:t>
      2. 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 До истечения указанного срока изъятие такого имущества без согласия общего собрания акционеров общества запрещается.</w:t>
      </w:r>
      <w:r>
        <w:br/>
      </w:r>
      <w:r>
        <w:rPr>
          <w:rFonts w:ascii="Times New Roman"/>
          <w:b w:val="false"/>
          <w:i w:val="false"/>
          <w:color w:val="000000"/>
          <w:sz w:val="28"/>
        </w:rPr>
        <w:t>
      3. Не допускается приобретение обществом своих объявленных акций при их размещении на первичном рынке ценных бумаг.";</w:t>
      </w:r>
      <w:r>
        <w:br/>
      </w:r>
      <w:r>
        <w:rPr>
          <w:rFonts w:ascii="Times New Roman"/>
          <w:b w:val="false"/>
          <w:i w:val="false"/>
          <w:color w:val="000000"/>
          <w:sz w:val="28"/>
        </w:rPr>
        <w:t>
      10) в части первой пункта 1 статьи 24 слова ", за исключением случаев, предусмотренных пунктом 5 статьи 22 настоящего Закона" исключить;</w:t>
      </w:r>
      <w:r>
        <w:br/>
      </w:r>
      <w:r>
        <w:rPr>
          <w:rFonts w:ascii="Times New Roman"/>
          <w:b w:val="false"/>
          <w:i w:val="false"/>
          <w:color w:val="000000"/>
          <w:sz w:val="28"/>
        </w:rPr>
        <w:t>
      11) в статье 25: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Лицо, самостоятельно или совместно со своими аффилиированными лицами имеющее намерение приобрести на вторичном рынке ценных бумаг тридцать и более процентов голосующих акций общества либо иное количество голосующих акций, в результате приобретения которого данному лицу самостоятельно или совместно с его аффилиированными лицами будет принадлежать тридцать и более процентов голосующих акций общества, обязано направить уведомление об этом в общество и в уполномоченный орган в установленном им порядке. Уведомление должно содержать сведения о количестве приобретаемых акций, предполагаемой цене покупки и иные сведения, определенные нормативными правовыми актами уполномоченного органа.";</w:t>
      </w:r>
      <w:r>
        <w:br/>
      </w:r>
      <w:r>
        <w:rPr>
          <w:rFonts w:ascii="Times New Roman"/>
          <w:b w:val="false"/>
          <w:i w:val="false"/>
          <w:color w:val="000000"/>
          <w:sz w:val="28"/>
        </w:rPr>
        <w:t>
      часть первую пункта 3 после слов "голосующих акций общества" дополнить словами "либо иное количество голосующих акций, в результате приобретения которого данному лицу самостоятельно или совместно с его аффилированными лицами стало принадлежать тридцать и более процентов голосующих акций общества";</w:t>
      </w:r>
      <w:r>
        <w:br/>
      </w:r>
      <w:r>
        <w:rPr>
          <w:rFonts w:ascii="Times New Roman"/>
          <w:b w:val="false"/>
          <w:i w:val="false"/>
          <w:color w:val="000000"/>
          <w:sz w:val="28"/>
        </w:rPr>
        <w:t>
      12) в статье 26:</w:t>
      </w:r>
      <w:r>
        <w:br/>
      </w:r>
      <w:r>
        <w:rPr>
          <w:rFonts w:ascii="Times New Roman"/>
          <w:b w:val="false"/>
          <w:i w:val="false"/>
          <w:color w:val="000000"/>
          <w:sz w:val="28"/>
        </w:rPr>
        <w:t>
      в пункте 1:</w:t>
      </w:r>
      <w:r>
        <w:br/>
      </w:r>
      <w:r>
        <w:rPr>
          <w:rFonts w:ascii="Times New Roman"/>
          <w:b w:val="false"/>
          <w:i w:val="false"/>
          <w:color w:val="000000"/>
          <w:sz w:val="28"/>
        </w:rPr>
        <w:t>
      слова "с согласия акционера до инициативе общества" заменить словами "по инициативе общества на неорганизованном рынке ценных бумаг с согласия акционера";</w:t>
      </w:r>
      <w:r>
        <w:br/>
      </w:r>
      <w:r>
        <w:rPr>
          <w:rFonts w:ascii="Times New Roman"/>
          <w:b w:val="false"/>
          <w:i w:val="false"/>
          <w:color w:val="000000"/>
          <w:sz w:val="28"/>
        </w:rPr>
        <w:t>
      после слова "обществом" дополнить словами "на неорганизованном рынке ценных бумаг";</w:t>
      </w:r>
      <w:r>
        <w:br/>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"2) до утверждения первого отчета об итогах размещения акций среди учредителей;";</w:t>
      </w:r>
      <w:r>
        <w:br/>
      </w:r>
      <w:r>
        <w:rPr>
          <w:rFonts w:ascii="Times New Roman"/>
          <w:b w:val="false"/>
          <w:i w:val="false"/>
          <w:color w:val="000000"/>
          <w:sz w:val="28"/>
        </w:rPr>
        <w:t>
      13) в статье 27:</w:t>
      </w:r>
      <w:r>
        <w:br/>
      </w:r>
      <w:r>
        <w:rPr>
          <w:rFonts w:ascii="Times New Roman"/>
          <w:b w:val="false"/>
          <w:i w:val="false"/>
          <w:color w:val="000000"/>
          <w:sz w:val="28"/>
        </w:rPr>
        <w:t>
      в подпункте 2) пункта 1 слова "и уставом" заменить словами "и (или) уставом";</w:t>
      </w:r>
      <w:r>
        <w:br/>
      </w:r>
      <w:r>
        <w:rPr>
          <w:rFonts w:ascii="Times New Roman"/>
          <w:b w:val="false"/>
          <w:i w:val="false"/>
          <w:color w:val="000000"/>
          <w:sz w:val="28"/>
        </w:rPr>
        <w:t>
      пункт 1-1 после слов "выкупе обществом" дополнить словами "на неорганизованном рынке ценных бумаг";</w:t>
      </w:r>
      <w:r>
        <w:br/>
      </w:r>
      <w:r>
        <w:rPr>
          <w:rFonts w:ascii="Times New Roman"/>
          <w:b w:val="false"/>
          <w:i w:val="false"/>
          <w:color w:val="000000"/>
          <w:sz w:val="28"/>
        </w:rPr>
        <w:t>
      14) подпункт 1) пункта 1 статьи 28 изложить в следующей редакции:</w:t>
      </w:r>
      <w:r>
        <w:br/>
      </w:r>
      <w:r>
        <w:rPr>
          <w:rFonts w:ascii="Times New Roman"/>
          <w:b w:val="false"/>
          <w:i w:val="false"/>
          <w:color w:val="000000"/>
          <w:sz w:val="28"/>
        </w:rPr>
        <w:t>
      "1) при выкупе размещенных акций по требованию акционера - по состоянию на дату:</w:t>
      </w:r>
      <w:r>
        <w:br/>
      </w:r>
      <w:r>
        <w:rPr>
          <w:rFonts w:ascii="Times New Roman"/>
          <w:b w:val="false"/>
          <w:i w:val="false"/>
          <w:color w:val="000000"/>
          <w:sz w:val="28"/>
        </w:rPr>
        <w:t>
      принятия общим собранием акционеров решений, указанных в подпунктах 1), 1-1), 3) пункта 1 статьи 27 Закона;</w:t>
      </w:r>
      <w:r>
        <w:br/>
      </w:r>
      <w:r>
        <w:rPr>
          <w:rFonts w:ascii="Times New Roman"/>
          <w:b w:val="false"/>
          <w:i w:val="false"/>
          <w:color w:val="000000"/>
          <w:sz w:val="28"/>
        </w:rPr>
        <w:t>
      принятия организатором торгов решения о делистинге акций общества;</w:t>
      </w:r>
      <w:r>
        <w:br/>
      </w:r>
      <w:r>
        <w:rPr>
          <w:rFonts w:ascii="Times New Roman"/>
          <w:b w:val="false"/>
          <w:i w:val="false"/>
          <w:color w:val="000000"/>
          <w:sz w:val="28"/>
        </w:rPr>
        <w:t>
      принятие решения о заключении крупной сделки и (или) сделки, в совершении которой обществом имеется заинтересованность;";</w:t>
      </w:r>
      <w:r>
        <w:br/>
      </w:r>
      <w:r>
        <w:rPr>
          <w:rFonts w:ascii="Times New Roman"/>
          <w:b w:val="false"/>
          <w:i w:val="false"/>
          <w:color w:val="000000"/>
          <w:sz w:val="28"/>
        </w:rPr>
        <w:t>
      15) статью 30 изложить в следующей редакции:</w:t>
      </w:r>
      <w:r>
        <w:br/>
      </w:r>
      <w:r>
        <w:rPr>
          <w:rFonts w:ascii="Times New Roman"/>
          <w:b w:val="false"/>
          <w:i w:val="false"/>
          <w:color w:val="000000"/>
          <w:sz w:val="28"/>
        </w:rPr>
        <w:t>
      "Статья 30. Конвертирование ценных бумаг и иных денежных обязательств эмитента в простые акции общества</w:t>
      </w:r>
      <w:r>
        <w:br/>
      </w:r>
      <w:r>
        <w:rPr>
          <w:rFonts w:ascii="Times New Roman"/>
          <w:b w:val="false"/>
          <w:i w:val="false"/>
          <w:color w:val="000000"/>
          <w:sz w:val="28"/>
        </w:rPr>
        <w:t>
      1. Общество вправе выпускать конвертируемые ценные бумаги только в случае, если возможность такого выпуска предусмотрена его уставом.</w:t>
      </w:r>
      <w:r>
        <w:br/>
      </w:r>
      <w:r>
        <w:rPr>
          <w:rFonts w:ascii="Times New Roman"/>
          <w:b w:val="false"/>
          <w:i w:val="false"/>
          <w:color w:val="000000"/>
          <w:sz w:val="28"/>
        </w:rPr>
        <w:t>
      Некоммерческие организации, созданные в организационно-правовой форме акционерного общества, не вправе выпускать конвертируемые ценные бумаги.</w:t>
      </w:r>
      <w:r>
        <w:br/>
      </w:r>
      <w:r>
        <w:rPr>
          <w:rFonts w:ascii="Times New Roman"/>
          <w:b w:val="false"/>
          <w:i w:val="false"/>
          <w:color w:val="000000"/>
          <w:sz w:val="28"/>
        </w:rPr>
        <w:t>
      2. Выпуск ценных бумаг общества, конвертируемых в акции, допускается в пределах разницы между объявленными и размещенными акциями общества.</w:t>
      </w:r>
      <w:r>
        <w:br/>
      </w:r>
      <w:r>
        <w:rPr>
          <w:rFonts w:ascii="Times New Roman"/>
          <w:b w:val="false"/>
          <w:i w:val="false"/>
          <w:color w:val="000000"/>
          <w:sz w:val="28"/>
        </w:rPr>
        <w:t>
      3. Условия, сроки и порядок конвертирования ценных бумаг общества указываются в проспекте выпуска конвертируемых ценных бумаг.</w:t>
      </w:r>
      <w:r>
        <w:br/>
      </w:r>
      <w:r>
        <w:rPr>
          <w:rFonts w:ascii="Times New Roman"/>
          <w:b w:val="false"/>
          <w:i w:val="false"/>
          <w:color w:val="000000"/>
          <w:sz w:val="28"/>
        </w:rPr>
        <w:t>
      4. Конвертирование ценных бумаг и иных денежных обязательств перед кредиторами общества в его простые акции осуществляется на основании:</w:t>
      </w:r>
      <w:r>
        <w:br/>
      </w:r>
      <w:r>
        <w:rPr>
          <w:rFonts w:ascii="Times New Roman"/>
          <w:b w:val="false"/>
          <w:i w:val="false"/>
          <w:color w:val="000000"/>
          <w:sz w:val="28"/>
        </w:rPr>
        <w:t>
      1) проспекта выпуска ценных бумаг, конвертируемых в простые акции общества; и (или)</w:t>
      </w:r>
      <w:r>
        <w:br/>
      </w:r>
      <w:r>
        <w:rPr>
          <w:rFonts w:ascii="Times New Roman"/>
          <w:b w:val="false"/>
          <w:i w:val="false"/>
          <w:color w:val="000000"/>
          <w:sz w:val="28"/>
        </w:rPr>
        <w:t>
      2) плана реструктуризации банка, принятого в порядке, предусмотренном законодательством о банках и банковской деятельности; или</w:t>
      </w:r>
      <w:r>
        <w:br/>
      </w:r>
      <w:r>
        <w:rPr>
          <w:rFonts w:ascii="Times New Roman"/>
          <w:b w:val="false"/>
          <w:i w:val="false"/>
          <w:color w:val="000000"/>
          <w:sz w:val="28"/>
        </w:rPr>
        <w:t>
      3) плана реабилитации, если общество является несостоятельным должником, принятого в порядке, предусмотренном законодательством о банкротстве.</w:t>
      </w:r>
      <w:r>
        <w:br/>
      </w:r>
      <w:r>
        <w:rPr>
          <w:rFonts w:ascii="Times New Roman"/>
          <w:b w:val="false"/>
          <w:i w:val="false"/>
          <w:color w:val="000000"/>
          <w:sz w:val="28"/>
        </w:rPr>
        <w:t>
      5. При конвертировании ценных бумаг в простые акции общества на основании проспекта выпуска данных ценных бумаг право преимущественной покупки акций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r>
        <w:br/>
      </w:r>
      <w:r>
        <w:rPr>
          <w:rFonts w:ascii="Times New Roman"/>
          <w:b w:val="false"/>
          <w:i w:val="false"/>
          <w:color w:val="000000"/>
          <w:sz w:val="28"/>
        </w:rPr>
        <w:t>
      6. В случае конвертирования ценных бумаг в акции общества в рамках процедуры реструктуризации активов и обязательств банка или в процессе реабилитации общества, если общество является несостоятельным должником,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r>
        <w:br/>
      </w:r>
      <w:r>
        <w:rPr>
          <w:rFonts w:ascii="Times New Roman"/>
          <w:b w:val="false"/>
          <w:i w:val="false"/>
          <w:color w:val="000000"/>
          <w:sz w:val="28"/>
        </w:rPr>
        <w:t>
      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r>
        <w:br/>
      </w:r>
      <w:r>
        <w:rPr>
          <w:rFonts w:ascii="Times New Roman"/>
          <w:b w:val="false"/>
          <w:i w:val="false"/>
          <w:color w:val="000000"/>
          <w:sz w:val="28"/>
        </w:rPr>
        <w:t>
      Запрещается конвертирование ценных бумаг в простые акции общества в случаях, предусмотренных нормативным правовым актом уполномоченного органа.";</w:t>
      </w:r>
      <w:r>
        <w:br/>
      </w:r>
      <w:r>
        <w:rPr>
          <w:rFonts w:ascii="Times New Roman"/>
          <w:b w:val="false"/>
          <w:i w:val="false"/>
          <w:color w:val="000000"/>
          <w:sz w:val="28"/>
        </w:rPr>
        <w:t>
      16) дополнить статьей 30-1 следующего содержания:</w:t>
      </w:r>
      <w:r>
        <w:br/>
      </w:r>
      <w:r>
        <w:rPr>
          <w:rFonts w:ascii="Times New Roman"/>
          <w:b w:val="false"/>
          <w:i w:val="false"/>
          <w:color w:val="000000"/>
          <w:sz w:val="28"/>
        </w:rPr>
        <w:t>
      "Статья 30-1. Обмен размещенных акций общества одного вида на акции данного общества другого вида.</w:t>
      </w:r>
      <w:r>
        <w:br/>
      </w:r>
      <w:r>
        <w:rPr>
          <w:rFonts w:ascii="Times New Roman"/>
          <w:b w:val="false"/>
          <w:i w:val="false"/>
          <w:color w:val="000000"/>
          <w:sz w:val="28"/>
        </w:rPr>
        <w:t>
      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 и проспектом выпуска акций.</w:t>
      </w:r>
      <w:r>
        <w:br/>
      </w:r>
      <w:r>
        <w:rPr>
          <w:rFonts w:ascii="Times New Roman"/>
          <w:b w:val="false"/>
          <w:i w:val="false"/>
          <w:color w:val="000000"/>
          <w:sz w:val="28"/>
        </w:rPr>
        <w:t>
      2. Условия, сроки и порядок обмена размещенных акций общества одного вида на акции данного общества другого вида устанавливаются нормативным правовым актом уполномоченного органа и проспектом выпуска акций.";</w:t>
      </w:r>
      <w:r>
        <w:br/>
      </w:r>
      <w:r>
        <w:rPr>
          <w:rFonts w:ascii="Times New Roman"/>
          <w:b w:val="false"/>
          <w:i w:val="false"/>
          <w:color w:val="000000"/>
          <w:sz w:val="28"/>
        </w:rPr>
        <w:t>
      17) в подпункте 4) пункта 1 статьи 33 слова "и уставом" заменить словами "и (или) уставом";</w:t>
      </w:r>
      <w:r>
        <w:br/>
      </w:r>
      <w:r>
        <w:rPr>
          <w:rFonts w:ascii="Times New Roman"/>
          <w:b w:val="false"/>
          <w:i w:val="false"/>
          <w:color w:val="000000"/>
          <w:sz w:val="28"/>
        </w:rPr>
        <w:t>
      18) в пункте 1 статьи 35:</w:t>
      </w:r>
      <w:r>
        <w:br/>
      </w:r>
      <w:r>
        <w:rPr>
          <w:rFonts w:ascii="Times New Roman"/>
          <w:b w:val="false"/>
          <w:i w:val="false"/>
          <w:color w:val="000000"/>
          <w:sz w:val="28"/>
        </w:rPr>
        <w:t>
      в части третьей слова "может быть созвано и проведено" заменить словами "должно быть созвано и проведено в течение двух месяцев";</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"На первом общем собрании акционеров избирается совет директоров общества.";</w:t>
      </w:r>
      <w:r>
        <w:br/>
      </w:r>
      <w:r>
        <w:rPr>
          <w:rFonts w:ascii="Times New Roman"/>
          <w:b w:val="false"/>
          <w:i w:val="false"/>
          <w:color w:val="000000"/>
          <w:sz w:val="28"/>
        </w:rPr>
        <w:t>
      в предложении втором пункта 4 слова "и уставом" заменить словами "и (или) уставом";</w:t>
      </w:r>
      <w:r>
        <w:br/>
      </w:r>
      <w:r>
        <w:rPr>
          <w:rFonts w:ascii="Times New Roman"/>
          <w:b w:val="false"/>
          <w:i w:val="false"/>
          <w:color w:val="000000"/>
          <w:sz w:val="28"/>
        </w:rPr>
        <w:t>
      19) в пункте 1 статьи 36:</w:t>
      </w:r>
      <w:r>
        <w:br/>
      </w:r>
      <w:r>
        <w:rPr>
          <w:rFonts w:ascii="Times New Roman"/>
          <w:b w:val="false"/>
          <w:i w:val="false"/>
          <w:color w:val="000000"/>
          <w:sz w:val="28"/>
        </w:rPr>
        <w:t>
      дополнить подпунктами 3-2) и 3-3) следующего содержания:</w:t>
      </w:r>
      <w:r>
        <w:br/>
      </w:r>
      <w:r>
        <w:rPr>
          <w:rFonts w:ascii="Times New Roman"/>
          <w:b w:val="false"/>
          <w:i w:val="false"/>
          <w:color w:val="000000"/>
          <w:sz w:val="28"/>
        </w:rPr>
        <w:t>
      "3-2) принятие решения о выпуске ценных бумаг конвертируемых в простые акции общества;</w:t>
      </w:r>
      <w:r>
        <w:br/>
      </w:r>
      <w:r>
        <w:rPr>
          <w:rFonts w:ascii="Times New Roman"/>
          <w:b w:val="false"/>
          <w:i w:val="false"/>
          <w:color w:val="000000"/>
          <w:sz w:val="28"/>
        </w:rPr>
        <w:t>
      3-3) принятие решения об обмене размещенных акций одного вида на акции другого вида, определение условий и порядка такого обмена;";</w:t>
      </w:r>
      <w:r>
        <w:br/>
      </w:r>
      <w:r>
        <w:rPr>
          <w:rFonts w:ascii="Times New Roman"/>
          <w:b w:val="false"/>
          <w:i w:val="false"/>
          <w:color w:val="000000"/>
          <w:sz w:val="28"/>
        </w:rPr>
        <w:t>
      в подпункте 5) слова "членам совета директоров" заменить словами "и компенсации расходов членам совета директоров за исполнение ими своих обязанностей";</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принятие решения о невыплате дивидендов по простым акциям общества;";</w:t>
      </w:r>
      <w:r>
        <w:br/>
      </w:r>
      <w:r>
        <w:rPr>
          <w:rFonts w:ascii="Times New Roman"/>
          <w:b w:val="false"/>
          <w:i w:val="false"/>
          <w:color w:val="000000"/>
          <w:sz w:val="28"/>
        </w:rPr>
        <w:t>
      в подпункте 10) слова "путем передачи" заменить словами "либо выходе из состава участников (акционеров) иных юридических лиц путем передачи (получении)";</w:t>
      </w:r>
      <w:r>
        <w:br/>
      </w:r>
      <w:r>
        <w:rPr>
          <w:rFonts w:ascii="Times New Roman"/>
          <w:b w:val="false"/>
          <w:i w:val="false"/>
          <w:color w:val="000000"/>
          <w:sz w:val="28"/>
        </w:rPr>
        <w:t>
      подпункт 14) после слова "обществом" дополнить словами "на неорганизованном рынке";</w:t>
      </w:r>
      <w:r>
        <w:br/>
      </w:r>
      <w:r>
        <w:rPr>
          <w:rFonts w:ascii="Times New Roman"/>
          <w:b w:val="false"/>
          <w:i w:val="false"/>
          <w:color w:val="000000"/>
          <w:sz w:val="28"/>
        </w:rPr>
        <w:t>
      в подпункте 18) слово "и уставом" заменить словами "и (или) уставом";</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 При этом уставом общества может быть предусмотрено только большее количество голосов, необходимое для принятия решений по иным вопросам, за исключением случая, предусмотренного настоящей статьей.";</w:t>
      </w:r>
      <w:r>
        <w:br/>
      </w:r>
      <w:r>
        <w:rPr>
          <w:rFonts w:ascii="Times New Roman"/>
          <w:b w:val="false"/>
          <w:i w:val="false"/>
          <w:color w:val="000000"/>
          <w:sz w:val="28"/>
        </w:rPr>
        <w:t>
      20) пункт 1 статьи 41 изложить в следующей редакции:</w:t>
      </w:r>
      <w:r>
        <w:br/>
      </w:r>
      <w:r>
        <w:rPr>
          <w:rFonts w:ascii="Times New Roman"/>
          <w:b w:val="false"/>
          <w:i w:val="false"/>
          <w:color w:val="000000"/>
          <w:sz w:val="28"/>
        </w:rPr>
        <w:t>
      "1. Акционеры (владелец "золотой акции") должны быть извещены о предстоящем проведении общего собрания не позднее чем за тридцать календарных дней, а в случае заочного или смешанного голосования - не позднее чем за сорок пять календарных дней до даты проведения собрания.</w:t>
      </w:r>
      <w:r>
        <w:br/>
      </w:r>
      <w:r>
        <w:rPr>
          <w:rFonts w:ascii="Times New Roman"/>
          <w:b w:val="false"/>
          <w:i w:val="false"/>
          <w:color w:val="000000"/>
          <w:sz w:val="28"/>
        </w:rPr>
        <w:t>
      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законодательством норм и лимитов, по требованию уполномоченного органа, акционеры (владелец "золотой акции") должны быть извещены о предстоящем проведении общего собрания не позднее чем за десять рабочих дней, а в случае заочного или смешанного голосования - не позднее чем за пятнадцать рабочих дней до даты проведения собрания.";</w:t>
      </w:r>
      <w:r>
        <w:br/>
      </w:r>
      <w:r>
        <w:rPr>
          <w:rFonts w:ascii="Times New Roman"/>
          <w:b w:val="false"/>
          <w:i w:val="false"/>
          <w:color w:val="000000"/>
          <w:sz w:val="28"/>
        </w:rPr>
        <w:t>
      21) в пункте 2 статьи 46 слова "его коллегиальных органов," заменить словами "коллегиальных органов общества, а также";</w:t>
      </w:r>
      <w:r>
        <w:br/>
      </w:r>
      <w:r>
        <w:rPr>
          <w:rFonts w:ascii="Times New Roman"/>
          <w:b w:val="false"/>
          <w:i w:val="false"/>
          <w:color w:val="000000"/>
          <w:sz w:val="28"/>
        </w:rPr>
        <w:t>
      22) статью 47 изложить в следующей редакции:</w:t>
      </w:r>
      <w:r>
        <w:br/>
      </w:r>
      <w:r>
        <w:rPr>
          <w:rFonts w:ascii="Times New Roman"/>
          <w:b w:val="false"/>
          <w:i w:val="false"/>
          <w:color w:val="000000"/>
          <w:sz w:val="28"/>
        </w:rPr>
        <w:t>
      "Статья 47. Представительство на общем собрании акционеров</w:t>
      </w:r>
      <w:r>
        <w:br/>
      </w:r>
      <w:r>
        <w:rPr>
          <w:rFonts w:ascii="Times New Roman"/>
          <w:b w:val="false"/>
          <w:i w:val="false"/>
          <w:color w:val="000000"/>
          <w:sz w:val="28"/>
        </w:rPr>
        <w:t>
      1. Акционер имеет право участвовать в общем собрании акционеров и голосовать по рассматриваемым вопросам лично или через своего представителя.</w:t>
      </w:r>
      <w:r>
        <w:br/>
      </w:r>
      <w:r>
        <w:rPr>
          <w:rFonts w:ascii="Times New Roman"/>
          <w:b w:val="false"/>
          <w:i w:val="false"/>
          <w:color w:val="000000"/>
          <w:sz w:val="28"/>
        </w:rPr>
        <w:t>
      Члены исполнительного органа общества не имеют права выступать в качестве представителей акционеров на общем собрании акционеров.</w:t>
      </w:r>
      <w:r>
        <w:br/>
      </w:r>
      <w:r>
        <w:rPr>
          <w:rFonts w:ascii="Times New Roman"/>
          <w:b w:val="false"/>
          <w:i w:val="false"/>
          <w:color w:val="000000"/>
          <w:sz w:val="28"/>
        </w:rPr>
        <w:t>
      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r>
        <w:br/>
      </w:r>
      <w:r>
        <w:rPr>
          <w:rFonts w:ascii="Times New Roman"/>
          <w:b w:val="false"/>
          <w:i w:val="false"/>
          <w:color w:val="000000"/>
          <w:sz w:val="28"/>
        </w:rPr>
        <w:t>
      2. Не требуется доверенность на участие в общем собрании акционеров и голосование по рассматриваемым вопросам для лица, имеющего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r>
        <w:br/>
      </w:r>
      <w:r>
        <w:rPr>
          <w:rFonts w:ascii="Times New Roman"/>
          <w:b w:val="false"/>
          <w:i w:val="false"/>
          <w:color w:val="000000"/>
          <w:sz w:val="28"/>
        </w:rPr>
        <w:t>
      23) статью 49 дополнить пунктом 7-1 следующего содержания:</w:t>
      </w:r>
      <w:r>
        <w:br/>
      </w:r>
      <w:r>
        <w:rPr>
          <w:rFonts w:ascii="Times New Roman"/>
          <w:b w:val="false"/>
          <w:i w:val="false"/>
          <w:color w:val="000000"/>
          <w:sz w:val="28"/>
        </w:rPr>
        <w:t>
      "7-1.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r>
        <w:br/>
      </w:r>
      <w:r>
        <w:rPr>
          <w:rFonts w:ascii="Times New Roman"/>
          <w:b w:val="false"/>
          <w:i w:val="false"/>
          <w:color w:val="000000"/>
          <w:sz w:val="28"/>
        </w:rPr>
        <w:t>
      24) в статье 51:</w:t>
      </w:r>
      <w:r>
        <w:br/>
      </w:r>
      <w:r>
        <w:rPr>
          <w:rFonts w:ascii="Times New Roman"/>
          <w:b w:val="false"/>
          <w:i w:val="false"/>
          <w:color w:val="000000"/>
          <w:sz w:val="28"/>
        </w:rPr>
        <w:t>
      в пункте 3 слова "сдаются на хранение в архив общества" заменить словами "хранятся в обществе";</w:t>
      </w:r>
      <w:r>
        <w:br/>
      </w:r>
      <w:r>
        <w:rPr>
          <w:rFonts w:ascii="Times New Roman"/>
          <w:b w:val="false"/>
          <w:i w:val="false"/>
          <w:color w:val="000000"/>
          <w:sz w:val="28"/>
        </w:rPr>
        <w:t>
      в пункте 6 слово "десяти" заменить словами "пятнадцати календарных";</w:t>
      </w:r>
      <w:r>
        <w:br/>
      </w:r>
      <w:r>
        <w:rPr>
          <w:rFonts w:ascii="Times New Roman"/>
          <w:b w:val="false"/>
          <w:i w:val="false"/>
          <w:color w:val="000000"/>
          <w:sz w:val="28"/>
        </w:rPr>
        <w:t>
      25) пункт 3 статьи 52 изложить в следующей редакции:</w:t>
      </w:r>
      <w:r>
        <w:br/>
      </w:r>
      <w:r>
        <w:rPr>
          <w:rFonts w:ascii="Times New Roman"/>
          <w:b w:val="false"/>
          <w:i w:val="false"/>
          <w:color w:val="000000"/>
          <w:sz w:val="28"/>
        </w:rPr>
        <w:t>
      "3. Протокол общего собрания акционеров подлежит подписанию:</w:t>
      </w:r>
      <w:r>
        <w:br/>
      </w:r>
      <w:r>
        <w:rPr>
          <w:rFonts w:ascii="Times New Roman"/>
          <w:b w:val="false"/>
          <w:i w:val="false"/>
          <w:color w:val="000000"/>
          <w:sz w:val="28"/>
        </w:rPr>
        <w:t>
      1) председателем (членами президиума) и секретарем общего собрания акционеров;</w:t>
      </w:r>
      <w:r>
        <w:br/>
      </w:r>
      <w:r>
        <w:rPr>
          <w:rFonts w:ascii="Times New Roman"/>
          <w:b w:val="false"/>
          <w:i w:val="false"/>
          <w:color w:val="000000"/>
          <w:sz w:val="28"/>
        </w:rPr>
        <w:t>
      2) членами счетной комиссии;</w:t>
      </w:r>
      <w:r>
        <w:br/>
      </w:r>
      <w:r>
        <w:rPr>
          <w:rFonts w:ascii="Times New Roman"/>
          <w:b w:val="false"/>
          <w:i w:val="false"/>
          <w:color w:val="000000"/>
          <w:sz w:val="28"/>
        </w:rPr>
        <w:t>
      3) акционерами, владеющими десятью и более процентами голосующих акций общества и участвовавшими в общем собрании акционеров.</w:t>
      </w:r>
      <w:r>
        <w:br/>
      </w:r>
      <w:r>
        <w:rPr>
          <w:rFonts w:ascii="Times New Roman"/>
          <w:b w:val="false"/>
          <w:i w:val="false"/>
          <w:color w:val="000000"/>
          <w:sz w:val="28"/>
        </w:rPr>
        <w:t>
      В случае невозможности подписания протокола лицом, обязанным его подписывать, протокол подписывается его представителем на основании выданной ему доверенности, либо лицом, имеющим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r>
        <w:br/>
      </w:r>
      <w:r>
        <w:rPr>
          <w:rFonts w:ascii="Times New Roman"/>
          <w:b w:val="false"/>
          <w:i w:val="false"/>
          <w:color w:val="000000"/>
          <w:sz w:val="28"/>
        </w:rPr>
        <w:t>
      26) в пункте 2 статьи 53:</w:t>
      </w:r>
      <w:r>
        <w:br/>
      </w:r>
      <w:r>
        <w:rPr>
          <w:rFonts w:ascii="Times New Roman"/>
          <w:b w:val="false"/>
          <w:i w:val="false"/>
          <w:color w:val="000000"/>
          <w:sz w:val="28"/>
        </w:rPr>
        <w:t>
      в абзаце первом слово "и уставом" заменить словами "и (или) уставом";</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законодательными актами Республики Казахстан;";</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утверждение положений о комитетах совета директоров;";</w:t>
      </w:r>
      <w:r>
        <w:br/>
      </w:r>
      <w:r>
        <w:rPr>
          <w:rFonts w:ascii="Times New Roman"/>
          <w:b w:val="false"/>
          <w:i w:val="false"/>
          <w:color w:val="000000"/>
          <w:sz w:val="28"/>
        </w:rPr>
        <w:t>
      подпункт 7) дополнить словами ", а также принятие решений об их выпуске";</w:t>
      </w:r>
      <w:r>
        <w:br/>
      </w:r>
      <w:r>
        <w:rPr>
          <w:rFonts w:ascii="Times New Roman"/>
          <w:b w:val="false"/>
          <w:i w:val="false"/>
          <w:color w:val="000000"/>
          <w:sz w:val="28"/>
        </w:rPr>
        <w:t>
      подпункт 11) после слова "организации" дополнить словами "за аудит финансовой отчетности";</w:t>
      </w:r>
      <w:r>
        <w:br/>
      </w:r>
      <w:r>
        <w:rPr>
          <w:rFonts w:ascii="Times New Roman"/>
          <w:b w:val="false"/>
          <w:i w:val="false"/>
          <w:color w:val="000000"/>
          <w:sz w:val="28"/>
        </w:rPr>
        <w:t>
      подпункт 15) после слова "приобретении" дополнить словом "(отчуждении)";</w:t>
      </w:r>
      <w:r>
        <w:br/>
      </w:r>
      <w:r>
        <w:rPr>
          <w:rFonts w:ascii="Times New Roman"/>
          <w:b w:val="false"/>
          <w:i w:val="false"/>
          <w:color w:val="000000"/>
          <w:sz w:val="28"/>
        </w:rPr>
        <w:t>
      в подпункте 20) слово "и уставом" заменить словами "и (или) уставом";</w:t>
      </w:r>
      <w:r>
        <w:br/>
      </w:r>
      <w:r>
        <w:rPr>
          <w:rFonts w:ascii="Times New Roman"/>
          <w:b w:val="false"/>
          <w:i w:val="false"/>
          <w:color w:val="000000"/>
          <w:sz w:val="28"/>
        </w:rPr>
        <w:t>
      27) статью 53-1 изложить в следующей редакции:</w:t>
      </w:r>
      <w:r>
        <w:br/>
      </w:r>
      <w:r>
        <w:rPr>
          <w:rFonts w:ascii="Times New Roman"/>
          <w:b w:val="false"/>
          <w:i w:val="false"/>
          <w:color w:val="000000"/>
          <w:sz w:val="28"/>
        </w:rPr>
        <w:t>
      "Статья 53-1. Комитеты совета директоров</w:t>
      </w:r>
      <w:r>
        <w:br/>
      </w:r>
      <w:r>
        <w:rPr>
          <w:rFonts w:ascii="Times New Roman"/>
          <w:b w:val="false"/>
          <w:i w:val="false"/>
          <w:color w:val="000000"/>
          <w:sz w:val="28"/>
        </w:rPr>
        <w:t>
      1. Для рассмотрения наиболее важных вопросов и подготовки рекомендаций совету директоров в обществе создаются комитеты совета директоров по вопросам:</w:t>
      </w:r>
      <w:r>
        <w:br/>
      </w:r>
      <w:r>
        <w:rPr>
          <w:rFonts w:ascii="Times New Roman"/>
          <w:b w:val="false"/>
          <w:i w:val="false"/>
          <w:color w:val="000000"/>
          <w:sz w:val="28"/>
        </w:rPr>
        <w:t>
      1) стратегического планирования;</w:t>
      </w:r>
      <w:r>
        <w:br/>
      </w:r>
      <w:r>
        <w:rPr>
          <w:rFonts w:ascii="Times New Roman"/>
          <w:b w:val="false"/>
          <w:i w:val="false"/>
          <w:color w:val="000000"/>
          <w:sz w:val="28"/>
        </w:rPr>
        <w:t>
      2) кадров и вознаграждений;</w:t>
      </w:r>
      <w:r>
        <w:br/>
      </w:r>
      <w:r>
        <w:rPr>
          <w:rFonts w:ascii="Times New Roman"/>
          <w:b w:val="false"/>
          <w:i w:val="false"/>
          <w:color w:val="000000"/>
          <w:sz w:val="28"/>
        </w:rPr>
        <w:t>
      3) аудита;</w:t>
      </w:r>
      <w:r>
        <w:br/>
      </w:r>
      <w:r>
        <w:rPr>
          <w:rFonts w:ascii="Times New Roman"/>
          <w:b w:val="false"/>
          <w:i w:val="false"/>
          <w:color w:val="000000"/>
          <w:sz w:val="28"/>
        </w:rPr>
        <w:t>
      4)социальным вопросам.</w:t>
      </w:r>
      <w:r>
        <w:br/>
      </w:r>
      <w:r>
        <w:rPr>
          <w:rFonts w:ascii="Times New Roman"/>
          <w:b w:val="false"/>
          <w:i w:val="false"/>
          <w:color w:val="000000"/>
          <w:sz w:val="28"/>
        </w:rPr>
        <w:t>
      Внутренними документами общества может быть предусмотрено создание комитетов совета директоров по иным вопросам.</w:t>
      </w:r>
      <w:r>
        <w:br/>
      </w:r>
      <w:r>
        <w:rPr>
          <w:rFonts w:ascii="Times New Roman"/>
          <w:b w:val="false"/>
          <w:i w:val="false"/>
          <w:color w:val="000000"/>
          <w:sz w:val="28"/>
        </w:rPr>
        <w:t>
      2.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r>
        <w:br/>
      </w:r>
      <w:r>
        <w:rPr>
          <w:rFonts w:ascii="Times New Roman"/>
          <w:b w:val="false"/>
          <w:i w:val="false"/>
          <w:color w:val="000000"/>
          <w:sz w:val="28"/>
        </w:rPr>
        <w:t>
      Комитет совета директоров возглавляет член совета директоров. Руководителями (председателями) комитетов совета директоров по аудиту, кадров и вознаграждений, социальным вопросам и стратегическому планированию являются независимые директора.</w:t>
      </w:r>
      <w:r>
        <w:br/>
      </w:r>
      <w:r>
        <w:rPr>
          <w:rFonts w:ascii="Times New Roman"/>
          <w:b w:val="false"/>
          <w:i w:val="false"/>
          <w:color w:val="000000"/>
          <w:sz w:val="28"/>
        </w:rPr>
        <w:t>
      Руководитель исполнительного органа не может быть председателем комитета совета директоров.</w:t>
      </w:r>
      <w:r>
        <w:br/>
      </w:r>
      <w:r>
        <w:rPr>
          <w:rFonts w:ascii="Times New Roman"/>
          <w:b w:val="false"/>
          <w:i w:val="false"/>
          <w:color w:val="000000"/>
          <w:sz w:val="28"/>
        </w:rPr>
        <w:t>
      3. Порядок формирования и работы комитетов совета директоров, а также их количественный состав устанавливаются внутренним документом общества, утверждаемым советом директоров.";</w:t>
      </w:r>
      <w:r>
        <w:br/>
      </w:r>
      <w:r>
        <w:rPr>
          <w:rFonts w:ascii="Times New Roman"/>
          <w:b w:val="false"/>
          <w:i w:val="false"/>
          <w:color w:val="000000"/>
          <w:sz w:val="28"/>
        </w:rPr>
        <w:t>
      28) статью 54 изложить в следующей редакции:</w:t>
      </w:r>
      <w:r>
        <w:br/>
      </w:r>
      <w:r>
        <w:rPr>
          <w:rFonts w:ascii="Times New Roman"/>
          <w:b w:val="false"/>
          <w:i w:val="false"/>
          <w:color w:val="000000"/>
          <w:sz w:val="28"/>
        </w:rPr>
        <w:t>
      "Статья 54. Состав совета директоров</w:t>
      </w:r>
      <w:r>
        <w:br/>
      </w:r>
      <w:r>
        <w:rPr>
          <w:rFonts w:ascii="Times New Roman"/>
          <w:b w:val="false"/>
          <w:i w:val="false"/>
          <w:color w:val="000000"/>
          <w:sz w:val="28"/>
        </w:rPr>
        <w:t>
      1. Членом совета директоров может быть только физическое лицо.</w:t>
      </w:r>
      <w:r>
        <w:br/>
      </w:r>
      <w:r>
        <w:rPr>
          <w:rFonts w:ascii="Times New Roman"/>
          <w:b w:val="false"/>
          <w:i w:val="false"/>
          <w:color w:val="000000"/>
          <w:sz w:val="28"/>
        </w:rPr>
        <w:t>
      Член совета директоров не вправе передавать исполнение функций, возложенных на него в соответствии с уставом общества, иным лицам.</w:t>
      </w:r>
      <w:r>
        <w:br/>
      </w:r>
      <w:r>
        <w:rPr>
          <w:rFonts w:ascii="Times New Roman"/>
          <w:b w:val="false"/>
          <w:i w:val="false"/>
          <w:color w:val="000000"/>
          <w:sz w:val="28"/>
        </w:rPr>
        <w:t>
      2. Члены совета директоров избираются из числа:</w:t>
      </w:r>
      <w:r>
        <w:br/>
      </w:r>
      <w:r>
        <w:rPr>
          <w:rFonts w:ascii="Times New Roman"/>
          <w:b w:val="false"/>
          <w:i w:val="false"/>
          <w:color w:val="000000"/>
          <w:sz w:val="28"/>
        </w:rPr>
        <w:t>
      1) акционеров - физических лиц;</w:t>
      </w:r>
      <w:r>
        <w:br/>
      </w:r>
      <w:r>
        <w:rPr>
          <w:rFonts w:ascii="Times New Roman"/>
          <w:b w:val="false"/>
          <w:i w:val="false"/>
          <w:color w:val="000000"/>
          <w:sz w:val="28"/>
        </w:rPr>
        <w:t>
      2) лиц, предложенных (рекомендованных) к избранию в совет директоров в качестве представителей интересов, акционеров;</w:t>
      </w:r>
      <w:r>
        <w:br/>
      </w:r>
      <w:r>
        <w:rPr>
          <w:rFonts w:ascii="Times New Roman"/>
          <w:b w:val="false"/>
          <w:i w:val="false"/>
          <w:color w:val="000000"/>
          <w:sz w:val="28"/>
        </w:rPr>
        <w:t>
      3) других лиц, предусмотренных пунктом 4 настоящей статьи.</w:t>
      </w:r>
      <w:r>
        <w:br/>
      </w:r>
      <w:r>
        <w:rPr>
          <w:rFonts w:ascii="Times New Roman"/>
          <w:b w:val="false"/>
          <w:i w:val="false"/>
          <w:color w:val="000000"/>
          <w:sz w:val="28"/>
        </w:rPr>
        <w:t>
      3. 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балатируется один кандидат. Бюллетень кумулятивного голосования должен содержать следующие графы:</w:t>
      </w:r>
      <w:r>
        <w:br/>
      </w:r>
      <w:r>
        <w:rPr>
          <w:rFonts w:ascii="Times New Roman"/>
          <w:b w:val="false"/>
          <w:i w:val="false"/>
          <w:color w:val="000000"/>
          <w:sz w:val="28"/>
        </w:rPr>
        <w:t>
      1) перечень кандидатов в члены совета директоров;</w:t>
      </w:r>
      <w:r>
        <w:br/>
      </w:r>
      <w:r>
        <w:rPr>
          <w:rFonts w:ascii="Times New Roman"/>
          <w:b w:val="false"/>
          <w:i w:val="false"/>
          <w:color w:val="000000"/>
          <w:sz w:val="28"/>
        </w:rPr>
        <w:t>
      2) количество голосов, принадлежащих акционеру;</w:t>
      </w:r>
      <w:r>
        <w:br/>
      </w:r>
      <w:r>
        <w:rPr>
          <w:rFonts w:ascii="Times New Roman"/>
          <w:b w:val="false"/>
          <w:i w:val="false"/>
          <w:color w:val="000000"/>
          <w:sz w:val="28"/>
        </w:rPr>
        <w:t>
      3) количество голосов, отданных акционером за кандидата в члены совета директоров.</w:t>
      </w:r>
      <w:r>
        <w:br/>
      </w:r>
      <w:r>
        <w:rPr>
          <w:rFonts w:ascii="Times New Roman"/>
          <w:b w:val="false"/>
          <w:i w:val="false"/>
          <w:color w:val="000000"/>
          <w:sz w:val="28"/>
        </w:rPr>
        <w:t>
      Запрещается вносить в бюллетень для кумулятивного голосования варианты голосования "против" и "воздержался".</w:t>
      </w:r>
      <w:r>
        <w:br/>
      </w:r>
      <w:r>
        <w:rPr>
          <w:rFonts w:ascii="Times New Roman"/>
          <w:b w:val="false"/>
          <w:i w:val="false"/>
          <w:color w:val="000000"/>
          <w:sz w:val="28"/>
        </w:rPr>
        <w:t>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r>
        <w:br/>
      </w:r>
      <w:r>
        <w:rPr>
          <w:rFonts w:ascii="Times New Roman"/>
          <w:b w:val="false"/>
          <w:i w:val="false"/>
          <w:color w:val="000000"/>
          <w:sz w:val="28"/>
        </w:rPr>
        <w:t>
      4. Членом совета директоров может быть избрано физическое лицо, не являющееся акционером общества и не предложенное (не рекомендованное) к избранию в совет директоров в качестве представителя интересов акционера.</w:t>
      </w:r>
      <w:r>
        <w:br/>
      </w:r>
      <w:r>
        <w:rPr>
          <w:rFonts w:ascii="Times New Roman"/>
          <w:b w:val="false"/>
          <w:i w:val="false"/>
          <w:color w:val="000000"/>
          <w:sz w:val="28"/>
        </w:rPr>
        <w:t>
      5. 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r>
        <w:br/>
      </w:r>
      <w:r>
        <w:rPr>
          <w:rFonts w:ascii="Times New Roman"/>
          <w:b w:val="false"/>
          <w:i w:val="false"/>
          <w:color w:val="000000"/>
          <w:sz w:val="28"/>
        </w:rPr>
        <w:t>
      6.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r>
        <w:br/>
      </w:r>
      <w:r>
        <w:rPr>
          <w:rFonts w:ascii="Times New Roman"/>
          <w:b w:val="false"/>
          <w:i w:val="false"/>
          <w:color w:val="000000"/>
          <w:sz w:val="28"/>
        </w:rPr>
        <w:t>
      Количество членов совета директоров, не являющихся резидентами Республики Казахстан, не должно превышать пятидесяти процентов от общего числа членов совета директоров. Настоящее требование не распространяется на юридических лиц, являющихся дочерними организациями нерезидентов Республики Казахстан.</w:t>
      </w:r>
      <w:r>
        <w:br/>
      </w:r>
      <w:r>
        <w:rPr>
          <w:rFonts w:ascii="Times New Roman"/>
          <w:b w:val="false"/>
          <w:i w:val="false"/>
          <w:color w:val="000000"/>
          <w:sz w:val="28"/>
        </w:rPr>
        <w:t>
      7.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r>
        <w:br/>
      </w:r>
      <w:r>
        <w:rPr>
          <w:rFonts w:ascii="Times New Roman"/>
          <w:b w:val="false"/>
          <w:i w:val="false"/>
          <w:color w:val="000000"/>
          <w:sz w:val="28"/>
        </w:rPr>
        <w:t>
      29) в статье 58:</w:t>
      </w:r>
      <w:r>
        <w:br/>
      </w:r>
      <w:r>
        <w:rPr>
          <w:rFonts w:ascii="Times New Roman"/>
          <w:b w:val="false"/>
          <w:i w:val="false"/>
          <w:color w:val="000000"/>
          <w:sz w:val="28"/>
        </w:rPr>
        <w:t>
      часть четвертую пункта 4 после слова "приложением" дополнить словом "копий";</w:t>
      </w:r>
      <w:r>
        <w:br/>
      </w:r>
      <w:r>
        <w:rPr>
          <w:rFonts w:ascii="Times New Roman"/>
          <w:b w:val="false"/>
          <w:i w:val="false"/>
          <w:color w:val="000000"/>
          <w:sz w:val="28"/>
        </w:rPr>
        <w:t>
      в пункте 6 слова "в архиве общества" заменить словами "в обществе";</w:t>
      </w:r>
      <w:r>
        <w:br/>
      </w:r>
      <w:r>
        <w:rPr>
          <w:rFonts w:ascii="Times New Roman"/>
          <w:b w:val="false"/>
          <w:i w:val="false"/>
          <w:color w:val="000000"/>
          <w:sz w:val="28"/>
        </w:rPr>
        <w:t>
      30) в пункте 1 статьи 64:</w:t>
      </w:r>
      <w:r>
        <w:br/>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доверительный управляющий десятью и более процентами голосующих акций общества, принадлежащих крупному акционеру;</w:t>
      </w:r>
      <w:r>
        <w:br/>
      </w:r>
      <w:r>
        <w:rPr>
          <w:rFonts w:ascii="Times New Roman"/>
          <w:b w:val="false"/>
          <w:i w:val="false"/>
          <w:color w:val="000000"/>
          <w:sz w:val="28"/>
        </w:rPr>
        <w:t>
      1-2) доверительный управляющий десятью и более процентами голосующих акций, выпущенных крупным акционером общества, или долями участия в уставном капитале крупного акционера общества;";</w:t>
      </w:r>
      <w:r>
        <w:br/>
      </w:r>
      <w:r>
        <w:rPr>
          <w:rFonts w:ascii="Times New Roman"/>
          <w:b w:val="false"/>
          <w:i w:val="false"/>
          <w:color w:val="000000"/>
          <w:sz w:val="28"/>
        </w:rPr>
        <w:t>
      в подпункте 2) слова "являющимся крупным акционером либо должностным лицом" заменить словами "указанным в подпунктах 1), 1-1), 1-2), 3) и 8) настоящего пункта";</w:t>
      </w:r>
      <w:r>
        <w:br/>
      </w:r>
      <w:r>
        <w:rPr>
          <w:rFonts w:ascii="Times New Roman"/>
          <w:b w:val="false"/>
          <w:i w:val="false"/>
          <w:color w:val="000000"/>
          <w:sz w:val="28"/>
        </w:rPr>
        <w:t>
      в подпункте 3) цифры "1), 4) - 9)" заменить цифрами "1), 1-1), 1-2), 4), 5), 6), 6-1), 7), 8), 9) и 10)";</w:t>
      </w:r>
      <w:r>
        <w:br/>
      </w:r>
      <w:r>
        <w:rPr>
          <w:rFonts w:ascii="Times New Roman"/>
          <w:b w:val="false"/>
          <w:i w:val="false"/>
          <w:color w:val="000000"/>
          <w:sz w:val="28"/>
        </w:rPr>
        <w:t>
      в подпункте 4) слова "являющимся крупным акционером" заменить словами "указанным в подпунктах 1), 1-1) и 1-2) настоящего пункта,";</w:t>
      </w:r>
      <w:r>
        <w:br/>
      </w:r>
      <w:r>
        <w:rPr>
          <w:rFonts w:ascii="Times New Roman"/>
          <w:b w:val="false"/>
          <w:i w:val="false"/>
          <w:color w:val="000000"/>
          <w:sz w:val="28"/>
        </w:rPr>
        <w:t>
      в подпункте 5) слова "являющееся крупным акционером либо" заменить словами "указанное в подпунктах 1), 1-1) и 1-2), либо являющееся";</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r>
        <w:br/>
      </w:r>
      <w:r>
        <w:rPr>
          <w:rFonts w:ascii="Times New Roman"/>
          <w:b w:val="false"/>
          <w:i w:val="false"/>
          <w:color w:val="000000"/>
          <w:sz w:val="28"/>
        </w:rPr>
        <w:t>
      в подпункте 9) цифры "1), 4) - 8)" заменить цифрами "1), 1-1), 1-2), 4), 5), 6), 6-1), 7), 8) и 10)";</w:t>
      </w:r>
      <w:r>
        <w:br/>
      </w:r>
      <w:r>
        <w:rPr>
          <w:rFonts w:ascii="Times New Roman"/>
          <w:b w:val="false"/>
          <w:i w:val="false"/>
          <w:color w:val="000000"/>
          <w:sz w:val="28"/>
        </w:rPr>
        <w:t>
      31) в пункте 2 статьи 71:</w:t>
      </w:r>
      <w:r>
        <w:br/>
      </w:r>
      <w:r>
        <w:rPr>
          <w:rFonts w:ascii="Times New Roman"/>
          <w:b w:val="false"/>
          <w:i w:val="false"/>
          <w:color w:val="000000"/>
          <w:sz w:val="28"/>
        </w:rPr>
        <w:t>
      в подпункте 4) слово "закупках." заменить словом "закупках;";</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заключение обществом со своим аффилиированным лицом договора, типовая форма которого установлена законодательством Республики Казахстан.";</w:t>
      </w:r>
      <w:r>
        <w:br/>
      </w:r>
      <w:r>
        <w:rPr>
          <w:rFonts w:ascii="Times New Roman"/>
          <w:b w:val="false"/>
          <w:i w:val="false"/>
          <w:color w:val="000000"/>
          <w:sz w:val="28"/>
        </w:rPr>
        <w:t>
      32) абзац первый статьи 72 после слова "Закона," дополнить словами "в порядке, установленном уставом общества,";</w:t>
      </w:r>
      <w:r>
        <w:br/>
      </w:r>
      <w:r>
        <w:rPr>
          <w:rFonts w:ascii="Times New Roman"/>
          <w:b w:val="false"/>
          <w:i w:val="false"/>
          <w:color w:val="000000"/>
          <w:sz w:val="28"/>
        </w:rPr>
        <w:t>
      33) статью 76 изложить в следующей редакции:</w:t>
      </w:r>
      <w:r>
        <w:br/>
      </w:r>
      <w:r>
        <w:rPr>
          <w:rFonts w:ascii="Times New Roman"/>
          <w:b w:val="false"/>
          <w:i w:val="false"/>
          <w:color w:val="000000"/>
          <w:sz w:val="28"/>
        </w:rPr>
        <w:t>
      "Статья 76. Годовая финансовая отчетность общества</w:t>
      </w:r>
      <w:r>
        <w:br/>
      </w:r>
      <w:r>
        <w:rPr>
          <w:rFonts w:ascii="Times New Roman"/>
          <w:b w:val="false"/>
          <w:i w:val="false"/>
          <w:color w:val="000000"/>
          <w:sz w:val="28"/>
        </w:rPr>
        <w:t>
      1. Исполнительный орган ежегодно представляет общему собранию акционеров неконсолидированную годовую финансовую отчетность за истекший год (консолидированную годовую финансовую отчетность за истекший год, в случае ее наличия), аудит которой был проведен в соответствии с законодательством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w:t>
      </w:r>
      <w:r>
        <w:br/>
      </w:r>
      <w:r>
        <w:rPr>
          <w:rFonts w:ascii="Times New Roman"/>
          <w:b w:val="false"/>
          <w:i w:val="false"/>
          <w:color w:val="000000"/>
          <w:sz w:val="28"/>
        </w:rPr>
        <w:t>
      2.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w:t>
      </w:r>
      <w:r>
        <w:br/>
      </w:r>
      <w:r>
        <w:rPr>
          <w:rFonts w:ascii="Times New Roman"/>
          <w:b w:val="false"/>
          <w:i w:val="false"/>
          <w:color w:val="000000"/>
          <w:sz w:val="28"/>
        </w:rPr>
        <w:t>
      Окончательное утверждение годовой финансовой отчетности общества производится на годовом общем собрании акционеров.</w:t>
      </w:r>
      <w:r>
        <w:br/>
      </w:r>
      <w:r>
        <w:rPr>
          <w:rFonts w:ascii="Times New Roman"/>
          <w:b w:val="false"/>
          <w:i w:val="false"/>
          <w:color w:val="000000"/>
          <w:sz w:val="28"/>
        </w:rPr>
        <w:t>
      3. Общества, за исключением финансовых организаций, обязаны ежегодно публиковать в средствах массовой информации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уполномоченным органом.</w:t>
      </w:r>
      <w:r>
        <w:br/>
      </w:r>
      <w:r>
        <w:rPr>
          <w:rFonts w:ascii="Times New Roman"/>
          <w:b w:val="false"/>
          <w:i w:val="false"/>
          <w:color w:val="000000"/>
          <w:sz w:val="28"/>
        </w:rPr>
        <w:t>
      Финансовые организации обязаны ежегодно публиковать информацию, указанную в абзаце первом настоящего пункта, в средствах массовой информации в порядке и сроки, установленные Национальным Банком Республики Казахстан по согласованию с уполномоченным органом.";</w:t>
      </w:r>
      <w:r>
        <w:br/>
      </w:r>
      <w:r>
        <w:rPr>
          <w:rFonts w:ascii="Times New Roman"/>
          <w:b w:val="false"/>
          <w:i w:val="false"/>
          <w:color w:val="000000"/>
          <w:sz w:val="28"/>
        </w:rPr>
        <w:t>
      34) статью 79 дополнить пунктом 2-2 следующего содержания:</w:t>
      </w:r>
      <w:r>
        <w:br/>
      </w:r>
      <w:r>
        <w:rPr>
          <w:rFonts w:ascii="Times New Roman"/>
          <w:b w:val="false"/>
          <w:i w:val="false"/>
          <w:color w:val="000000"/>
          <w:sz w:val="28"/>
        </w:rPr>
        <w:t>
      "2-2. Общество обеспечивает размещение на сайте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информации о корпоративных событиях, годовой финансовой отчетности и аудиторских отчетов общества в порядке и сроки, установленные нормативным правовым актом уполномоченного органа.";</w:t>
      </w:r>
      <w:r>
        <w:br/>
      </w:r>
      <w:r>
        <w:rPr>
          <w:rFonts w:ascii="Times New Roman"/>
          <w:b w:val="false"/>
          <w:i w:val="false"/>
          <w:color w:val="000000"/>
          <w:sz w:val="28"/>
        </w:rPr>
        <w:t>
      35) в статье 82:</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основой организации.";</w:t>
      </w:r>
      <w:r>
        <w:br/>
      </w:r>
      <w:r>
        <w:rPr>
          <w:rFonts w:ascii="Times New Roman"/>
          <w:b w:val="false"/>
          <w:i w:val="false"/>
          <w:color w:val="000000"/>
          <w:sz w:val="28"/>
        </w:rPr>
        <w:t>
      36) пункт 3 статьи 85 исключить.</w:t>
      </w:r>
      <w:r>
        <w:br/>
      </w: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года и "Казахстанская правда" 24 июля 2010 г.):</w:t>
      </w:r>
      <w:r>
        <w:br/>
      </w:r>
      <w:r>
        <w:rPr>
          <w:rFonts w:ascii="Times New Roman"/>
          <w:b w:val="false"/>
          <w:i w:val="false"/>
          <w:color w:val="000000"/>
          <w:sz w:val="28"/>
        </w:rPr>
        <w:t>
      1) по тексту:</w:t>
      </w:r>
      <w:r>
        <w:br/>
      </w:r>
      <w:r>
        <w:rPr>
          <w:rFonts w:ascii="Times New Roman"/>
          <w:b w:val="false"/>
          <w:i w:val="false"/>
          <w:color w:val="000000"/>
          <w:sz w:val="28"/>
        </w:rPr>
        <w:t>
      слова "служебную, коммерческую", "коммерческую и служебную", "коммерческую, служебную", "служебную и коммерческую" заменить словом "коммерческую";</w:t>
      </w:r>
      <w:r>
        <w:br/>
      </w:r>
      <w:r>
        <w:rPr>
          <w:rFonts w:ascii="Times New Roman"/>
          <w:b w:val="false"/>
          <w:i w:val="false"/>
          <w:color w:val="000000"/>
          <w:sz w:val="28"/>
        </w:rPr>
        <w:t>
      слова "Коммерческая и служебная" заменить словом "Коммерческая";</w:t>
      </w:r>
      <w:r>
        <w:br/>
      </w:r>
      <w:r>
        <w:rPr>
          <w:rFonts w:ascii="Times New Roman"/>
          <w:b w:val="false"/>
          <w:i w:val="false"/>
          <w:color w:val="000000"/>
          <w:sz w:val="28"/>
        </w:rPr>
        <w:t>
      слова "коммерческой и служебной" заменить словом "коммерческой";</w:t>
      </w:r>
      <w:r>
        <w:br/>
      </w:r>
      <w:r>
        <w:rPr>
          <w:rFonts w:ascii="Times New Roman"/>
          <w:b w:val="false"/>
          <w:i w:val="false"/>
          <w:color w:val="000000"/>
          <w:sz w:val="28"/>
        </w:rPr>
        <w:t>
      2) в статье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агентская облигация - облигация, эмитентом которой является финансовое агентство;";</w:t>
      </w:r>
      <w:r>
        <w:br/>
      </w:r>
      <w:r>
        <w:rPr>
          <w:rFonts w:ascii="Times New Roman"/>
          <w:b w:val="false"/>
          <w:i w:val="false"/>
          <w:color w:val="000000"/>
          <w:sz w:val="28"/>
        </w:rPr>
        <w:t>
      в подпункте 2) слово "обмену" заменить словом "замене";</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профессиональный участник рынка ценных бумаг - юридическое лицо, осуществляющее свою деятельность на рынке ценных бумаг на основании лицензии либо в соответствии с законодательными актами Республики Казахстан;";</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система обмена котировками котировочной организации внебиржевого рынка ценных бумаг - комплекс материально-технических средств, внутренних документов котировочной организации внебиржевого рынка ценных бумаг, с использованием которых поддерживается обмен котировками между клиентами данной котировочной организации внебиржевого рынка ценных бумаг;";</w:t>
      </w:r>
      <w:r>
        <w:br/>
      </w:r>
      <w:r>
        <w:rPr>
          <w:rFonts w:ascii="Times New Roman"/>
          <w:b w:val="false"/>
          <w:i w:val="false"/>
          <w:color w:val="000000"/>
          <w:sz w:val="28"/>
        </w:rPr>
        <w:t>
      дополнить подпунктом 28-1) следующего содержания:</w:t>
      </w:r>
      <w:r>
        <w:br/>
      </w:r>
      <w:r>
        <w:rPr>
          <w:rFonts w:ascii="Times New Roman"/>
          <w:b w:val="false"/>
          <w:i w:val="false"/>
          <w:color w:val="000000"/>
          <w:sz w:val="28"/>
        </w:rPr>
        <w:t>
      "28-1) инвестиционный комитет - коллегиальный орган профессионального участника рынка ценных бумаг (за исключением регистратора и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 или пенсионными активами;";</w:t>
      </w:r>
      <w:r>
        <w:br/>
      </w:r>
      <w:r>
        <w:rPr>
          <w:rFonts w:ascii="Times New Roman"/>
          <w:b w:val="false"/>
          <w:i w:val="false"/>
          <w:color w:val="000000"/>
          <w:sz w:val="28"/>
        </w:rPr>
        <w:t>
      подпункты 30) и 31) изложить в следующей редакции:</w:t>
      </w:r>
      <w:r>
        <w:br/>
      </w:r>
      <w:r>
        <w:rPr>
          <w:rFonts w:ascii="Times New Roman"/>
          <w:b w:val="false"/>
          <w:i w:val="false"/>
          <w:color w:val="000000"/>
          <w:sz w:val="28"/>
        </w:rPr>
        <w:t>
      "30) инсайдер - лицо, обладающее доступом к инсайдерской информации;</w:t>
      </w:r>
      <w:r>
        <w:br/>
      </w:r>
      <w:r>
        <w:rPr>
          <w:rFonts w:ascii="Times New Roman"/>
          <w:b w:val="false"/>
          <w:i w:val="false"/>
          <w:color w:val="000000"/>
          <w:sz w:val="28"/>
        </w:rPr>
        <w:t>
      31) инсайдерская информация - достоверная информация (за исключением информации, составляющей коммерческую, и иную охраняемую законами Республики Казахстан тайну) о финансовых инструментах, эмитентах, выпустивших (предоставивших) данные финансовые инструменты, держателях ценных бумаг, сделках, заключенных с финансовыми инструментами, деятельности субъектов рынка ценных бумаг и их аффилиированных лиц, не известная третьим лицам, раскрытие которой может повлиять на изменение стоимости финансовых инструментов и на деятельность субъекта рынка ценных бумаг;";</w:t>
      </w:r>
      <w:r>
        <w:br/>
      </w:r>
      <w:r>
        <w:rPr>
          <w:rFonts w:ascii="Times New Roman"/>
          <w:b w:val="false"/>
          <w:i w:val="false"/>
          <w:color w:val="000000"/>
          <w:sz w:val="28"/>
        </w:rPr>
        <w:t>
      подпункт 39) исключить;</w:t>
      </w:r>
      <w:r>
        <w:br/>
      </w:r>
      <w:r>
        <w:rPr>
          <w:rFonts w:ascii="Times New Roman"/>
          <w:b w:val="false"/>
          <w:i w:val="false"/>
          <w:color w:val="000000"/>
          <w:sz w:val="28"/>
        </w:rPr>
        <w:t>
      в подпункте 40) слово "клиринг" заменить словами "клиринговая деятельность";</w:t>
      </w:r>
      <w:r>
        <w:br/>
      </w:r>
      <w:r>
        <w:rPr>
          <w:rFonts w:ascii="Times New Roman"/>
          <w:b w:val="false"/>
          <w:i w:val="false"/>
          <w:color w:val="000000"/>
          <w:sz w:val="28"/>
        </w:rPr>
        <w:t>
      в подпункте 67):</w:t>
      </w:r>
      <w:r>
        <w:br/>
      </w:r>
      <w:r>
        <w:rPr>
          <w:rFonts w:ascii="Times New Roman"/>
          <w:b w:val="false"/>
          <w:i w:val="false"/>
          <w:color w:val="000000"/>
          <w:sz w:val="28"/>
        </w:rPr>
        <w:t>
      после слова "система" дополнить словами "фондовой биржи";</w:t>
      </w:r>
      <w:r>
        <w:br/>
      </w:r>
      <w:r>
        <w:rPr>
          <w:rFonts w:ascii="Times New Roman"/>
          <w:b w:val="false"/>
          <w:i w:val="false"/>
          <w:color w:val="000000"/>
          <w:sz w:val="28"/>
        </w:rPr>
        <w:t>
      слово "организатора торгов" заменить словами "фондовой биржи";</w:t>
      </w:r>
      <w:r>
        <w:br/>
      </w:r>
      <w:r>
        <w:rPr>
          <w:rFonts w:ascii="Times New Roman"/>
          <w:b w:val="false"/>
          <w:i w:val="false"/>
          <w:color w:val="000000"/>
          <w:sz w:val="28"/>
        </w:rPr>
        <w:t>
      слова "данного организатора торгов" заменить словами "данной фондовой биржи";</w:t>
      </w:r>
      <w:r>
        <w:br/>
      </w:r>
      <w:r>
        <w:rPr>
          <w:rFonts w:ascii="Times New Roman"/>
          <w:b w:val="false"/>
          <w:i w:val="false"/>
          <w:color w:val="000000"/>
          <w:sz w:val="28"/>
        </w:rPr>
        <w:t>
      дополнить подпунктом 67-1) следующего содержания:</w:t>
      </w:r>
      <w:r>
        <w:br/>
      </w:r>
      <w:r>
        <w:rPr>
          <w:rFonts w:ascii="Times New Roman"/>
          <w:b w:val="false"/>
          <w:i w:val="false"/>
          <w:color w:val="000000"/>
          <w:sz w:val="28"/>
        </w:rPr>
        <w:t>
      "67-1) трейдер фондовой биржи - физическое лицо, уполномоченное на заключение сделок и выполнение иных действий от имени члена фондовой биржи с использованием торговой системы данной фондовой биржи;";</w:t>
      </w:r>
      <w:r>
        <w:br/>
      </w:r>
      <w:r>
        <w:rPr>
          <w:rFonts w:ascii="Times New Roman"/>
          <w:b w:val="false"/>
          <w:i w:val="false"/>
          <w:color w:val="000000"/>
          <w:sz w:val="28"/>
        </w:rPr>
        <w:t>
      подпункт 69) изложить в следующей редакции:</w:t>
      </w:r>
      <w:r>
        <w:br/>
      </w:r>
      <w:r>
        <w:rPr>
          <w:rFonts w:ascii="Times New Roman"/>
          <w:b w:val="false"/>
          <w:i w:val="false"/>
          <w:color w:val="000000"/>
          <w:sz w:val="28"/>
        </w:rPr>
        <w:t>
      "69) список организатора торгов - составленный в соответствии с внутренними документами организатора торгов список финансовых инструментов, разрешенных к обращению в торговой системе фондовой биржи или системе обмена котировками котировочной организации внебиржевого рынка ценных бумаг;";</w:t>
      </w:r>
      <w:r>
        <w:br/>
      </w:r>
      <w:r>
        <w:rPr>
          <w:rFonts w:ascii="Times New Roman"/>
          <w:b w:val="false"/>
          <w:i w:val="false"/>
          <w:color w:val="000000"/>
          <w:sz w:val="28"/>
        </w:rPr>
        <w:t>
      3) подпункт 19) пункта 2 статьи 3 изложить в следующей редакции:</w:t>
      </w:r>
      <w:r>
        <w:br/>
      </w:r>
      <w:r>
        <w:rPr>
          <w:rFonts w:ascii="Times New Roman"/>
          <w:b w:val="false"/>
          <w:i w:val="false"/>
          <w:color w:val="000000"/>
          <w:sz w:val="28"/>
        </w:rPr>
        <w:t>
      "19) в пределах своей компетенции осуществляет надзор за деятельностью эмитентов, центрального депозитария и лицензиатов и проводит проверку их деятельности;";</w:t>
      </w:r>
      <w:r>
        <w:br/>
      </w:r>
      <w:r>
        <w:rPr>
          <w:rFonts w:ascii="Times New Roman"/>
          <w:b w:val="false"/>
          <w:i w:val="false"/>
          <w:color w:val="000000"/>
          <w:sz w:val="28"/>
        </w:rPr>
        <w:t>
      4) в статье 3-1:</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давать обязательное для исполнения письменное предписание;";</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отстранять членов инвестиционного комитета профессионального участника рынка ценных бумаг от исполнения обязанностей в составе инвестиционного комитета;";</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направить требование о предоставлении письма-обязательства;";</w:t>
      </w:r>
      <w:r>
        <w:br/>
      </w:r>
      <w:r>
        <w:rPr>
          <w:rFonts w:ascii="Times New Roman"/>
          <w:b w:val="false"/>
          <w:i w:val="false"/>
          <w:color w:val="000000"/>
          <w:sz w:val="28"/>
        </w:rPr>
        <w:t>
      подпункт 4) дополнить словами ", которое подлежит обязательному подписанию.";</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Меры, приведенные в подпунктах 1) и 4) пункта 1 настоящей статьи, могут также применяться в отношении лиц, обладающих признаками крупного участника, а также крупных участников организации, осуществляющей инвестиционное управление пенсионными активами, если уполномоченный орган установит, что нарушения, неправомерное действие или бездействие лиц, обладающих признаками крупного участника, а также крупных участников организации, осуществляющей инвестиционное управление пенсионными активами, их должностных лиц или работников ухудшили финансовое состояние организации, осуществляющей инвестиционное управление пенсионными активами.";</w:t>
      </w:r>
      <w:r>
        <w:br/>
      </w:r>
      <w:r>
        <w:rPr>
          <w:rFonts w:ascii="Times New Roman"/>
          <w:b w:val="false"/>
          <w:i w:val="false"/>
          <w:color w:val="000000"/>
          <w:sz w:val="28"/>
        </w:rPr>
        <w:t>
      пункт 2 дополнить словами ", сроков их исполнения и должностных лиц субъектов рынка ценных бумаг, ответственных за исполнение мероприятий.";</w:t>
      </w:r>
      <w:r>
        <w:br/>
      </w:r>
      <w:r>
        <w:rPr>
          <w:rFonts w:ascii="Times New Roman"/>
          <w:b w:val="false"/>
          <w:i w:val="false"/>
          <w:color w:val="000000"/>
          <w:sz w:val="28"/>
        </w:rPr>
        <w:t>
      часть первую пункта 4 дополнить словами "с указанием должностного лица субъекта рынка ценных бумаг, ответственного за принятие коррективных мер";</w:t>
      </w:r>
      <w:r>
        <w:br/>
      </w:r>
      <w:r>
        <w:rPr>
          <w:rFonts w:ascii="Times New Roman"/>
          <w:b w:val="false"/>
          <w:i w:val="false"/>
          <w:color w:val="000000"/>
          <w:sz w:val="28"/>
        </w:rPr>
        <w:t>
      в подпункте 4) пункта 8 слова "субъектов рынка ценных бумаг" заменить словами "центрального депозитария и лицензиатов";</w:t>
      </w:r>
      <w:r>
        <w:br/>
      </w:r>
      <w:r>
        <w:rPr>
          <w:rFonts w:ascii="Times New Roman"/>
          <w:b w:val="false"/>
          <w:i w:val="false"/>
          <w:color w:val="000000"/>
          <w:sz w:val="28"/>
        </w:rPr>
        <w:t>
      5) дополнить статьей 3-2 следующего содержания:</w:t>
      </w:r>
      <w:r>
        <w:br/>
      </w:r>
      <w:r>
        <w:rPr>
          <w:rFonts w:ascii="Times New Roman"/>
          <w:b w:val="false"/>
          <w:i w:val="false"/>
          <w:color w:val="000000"/>
          <w:sz w:val="28"/>
        </w:rPr>
        <w:t>
      "Статья 3-2. Меры раннего реагирования</w:t>
      </w:r>
      <w:r>
        <w:br/>
      </w:r>
      <w:r>
        <w:rPr>
          <w:rFonts w:ascii="Times New Roman"/>
          <w:b w:val="false"/>
          <w:i w:val="false"/>
          <w:color w:val="000000"/>
          <w:sz w:val="28"/>
        </w:rPr>
        <w:t>
      1. В целях защиты прав и интересов инвесторов на рынке ценных бумаг и обеспечения финансовой устойчивости организаций, осуществляющих брокерскую и (или) дилерскую деятельность на рынке ценных бумаг и (или) деятельность по управлению инвестиционным портфелем, уполномоченный орган осуществляет анализ деятельности организаций, осуществляющих брокерскую и (или) дилерскую деятельность на рынке ценных бумаг и (или) деятельность по управлению инвестиционным портфелем для выявления следующих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и способности выполнять обязательства по заключенным договорам с клиентами:</w:t>
      </w:r>
      <w:r>
        <w:br/>
      </w:r>
      <w:r>
        <w:rPr>
          <w:rFonts w:ascii="Times New Roman"/>
          <w:b w:val="false"/>
          <w:i w:val="false"/>
          <w:color w:val="000000"/>
          <w:sz w:val="28"/>
        </w:rPr>
        <w:t>
      1) снижение коэффициента достаточности собственного капитала;</w:t>
      </w:r>
      <w:r>
        <w:br/>
      </w:r>
      <w:r>
        <w:rPr>
          <w:rFonts w:ascii="Times New Roman"/>
          <w:b w:val="false"/>
          <w:i w:val="false"/>
          <w:color w:val="000000"/>
          <w:sz w:val="28"/>
        </w:rPr>
        <w:t>
      2) иные факторы, влияющие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установленные нормативным правовым актом уполномоченного органа.</w:t>
      </w:r>
      <w:r>
        <w:br/>
      </w:r>
      <w:r>
        <w:rPr>
          <w:rFonts w:ascii="Times New Roman"/>
          <w:b w:val="false"/>
          <w:i w:val="false"/>
          <w:color w:val="000000"/>
          <w:sz w:val="28"/>
        </w:rPr>
        <w:t>
      2. В случае выявления факторов, указанных в пункте 1 настоящей статьи, в результате анализа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и (или) по итогам их проверки уполномоченный орган направляет в организацию, осуществляющую брокерскую и (или) дилерскую деятельность на рынке ценных бумаг и (или) деятельность по управлению инвестиционным портфелем,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недопущению ухудшения ее финансового положения и увеличения рисков, связанных с осуществлением профессиональной деятельности на рынке ценных бумаг.</w:t>
      </w:r>
      <w:r>
        <w:br/>
      </w:r>
      <w:r>
        <w:rPr>
          <w:rFonts w:ascii="Times New Roman"/>
          <w:b w:val="false"/>
          <w:i w:val="false"/>
          <w:color w:val="000000"/>
          <w:sz w:val="28"/>
        </w:rPr>
        <w:t>
      Организация, осуществляющая брокерскую и (или) дилерскую деятельность на рынке ценных бумаг и (или) деятельность по управлению инвестиционным портфелем, обязана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w:t>
      </w:r>
      <w:r>
        <w:br/>
      </w:r>
      <w:r>
        <w:rPr>
          <w:rFonts w:ascii="Times New Roman"/>
          <w:b w:val="false"/>
          <w:i w:val="false"/>
          <w:color w:val="000000"/>
          <w:sz w:val="28"/>
        </w:rPr>
        <w:t>
      При одобрении уполномоченным органом плана мероприятий организация, осуществляющая брокерскую и (или) дилерскую деятельность на рынке ценных бумаг и (или) деятельность по управлению инвестиционным портфелем, приступает к его реализации, уведомляя уполномоченный орган о результатах его исполнения в установленные планом сроки.</w:t>
      </w:r>
      <w:r>
        <w:br/>
      </w:r>
      <w:r>
        <w:rPr>
          <w:rFonts w:ascii="Times New Roman"/>
          <w:b w:val="false"/>
          <w:i w:val="false"/>
          <w:color w:val="000000"/>
          <w:sz w:val="28"/>
        </w:rPr>
        <w:t>
      При неодобрении плана мероприятий уполномоченный орган применяет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одну или несколько мер раннего реагирования из ниже перечисленных посредством предъявления требований по:</w:t>
      </w:r>
      <w:r>
        <w:br/>
      </w:r>
      <w:r>
        <w:rPr>
          <w:rFonts w:ascii="Times New Roman"/>
          <w:b w:val="false"/>
          <w:i w:val="false"/>
          <w:color w:val="000000"/>
          <w:sz w:val="28"/>
        </w:rPr>
        <w:t>
      1) изменению организационной структуры и (или) штатной численности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r>
        <w:br/>
      </w:r>
      <w:r>
        <w:rPr>
          <w:rFonts w:ascii="Times New Roman"/>
          <w:b w:val="false"/>
          <w:i w:val="false"/>
          <w:color w:val="000000"/>
          <w:sz w:val="28"/>
        </w:rPr>
        <w:t>
      2) отстранению от должности руководящих и (или) иных работников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r>
        <w:br/>
      </w:r>
      <w:r>
        <w:rPr>
          <w:rFonts w:ascii="Times New Roman"/>
          <w:b w:val="false"/>
          <w:i w:val="false"/>
          <w:color w:val="000000"/>
          <w:sz w:val="28"/>
        </w:rPr>
        <w:t>
      3) изменению состава инвестиционного комитета;</w:t>
      </w:r>
      <w:r>
        <w:br/>
      </w:r>
      <w:r>
        <w:rPr>
          <w:rFonts w:ascii="Times New Roman"/>
          <w:b w:val="false"/>
          <w:i w:val="false"/>
          <w:color w:val="000000"/>
          <w:sz w:val="28"/>
        </w:rPr>
        <w:t>
      4) прекращению начисления и (или) выплаты дивидендов на срок, установленный уполномоченным органом;</w:t>
      </w:r>
      <w:r>
        <w:br/>
      </w:r>
      <w:r>
        <w:rPr>
          <w:rFonts w:ascii="Times New Roman"/>
          <w:b w:val="false"/>
          <w:i w:val="false"/>
          <w:color w:val="000000"/>
          <w:sz w:val="28"/>
        </w:rPr>
        <w:t>
      5) передаче активов клиентов в управление другой организации, осуществляющей деятельность по управлению инвестиционным портфелем;</w:t>
      </w:r>
      <w:r>
        <w:br/>
      </w:r>
      <w:r>
        <w:rPr>
          <w:rFonts w:ascii="Times New Roman"/>
          <w:b w:val="false"/>
          <w:i w:val="false"/>
          <w:color w:val="000000"/>
          <w:sz w:val="28"/>
        </w:rPr>
        <w:t>
      6) увеличению собственного капитала организации, осуществляющей брокерскую и (или) дилерскую деятельность на рынке ценных бумаг и (или) деятельность по управлению инвестиционным портфелем, до размера, достаточного для обеспечения ее финансовой устойчивости, в том числе путем увеличения ее уставного капитала;</w:t>
      </w:r>
      <w:r>
        <w:br/>
      </w:r>
      <w:r>
        <w:rPr>
          <w:rFonts w:ascii="Times New Roman"/>
          <w:b w:val="false"/>
          <w:i w:val="false"/>
          <w:color w:val="000000"/>
          <w:sz w:val="28"/>
        </w:rPr>
        <w:t>
      7) проведению реструктуризации инвестиционного портфеля в целях повышения доли ликвидных активов и (или) снижения степени рисков инвестиций;</w:t>
      </w:r>
      <w:r>
        <w:br/>
      </w:r>
      <w:r>
        <w:rPr>
          <w:rFonts w:ascii="Times New Roman"/>
          <w:b w:val="false"/>
          <w:i w:val="false"/>
          <w:color w:val="000000"/>
          <w:sz w:val="28"/>
        </w:rPr>
        <w:t>
      8) сокращению административных расходов, в том числе посредством прекращения или ограничения дополнительного найма работников.</w:t>
      </w:r>
      <w:r>
        <w:br/>
      </w:r>
      <w:r>
        <w:rPr>
          <w:rFonts w:ascii="Times New Roman"/>
          <w:b w:val="false"/>
          <w:i w:val="false"/>
          <w:color w:val="000000"/>
          <w:sz w:val="28"/>
        </w:rPr>
        <w:t>
      3. В случае непредставления в срок, установленный пунктом 2 настоящей статьи, плана мероприятий, направленного на повышение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применяются ограниченные меры воздействия и (или) санкции, предусмотренные настоящим Законом.</w:t>
      </w:r>
      <w:r>
        <w:br/>
      </w:r>
      <w:r>
        <w:rPr>
          <w:rFonts w:ascii="Times New Roman"/>
          <w:b w:val="false"/>
          <w:i w:val="false"/>
          <w:color w:val="000000"/>
          <w:sz w:val="28"/>
        </w:rPr>
        <w:t>
      4. Порядок применения мер раннего реагирования и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устанавливаются нормативным правовым актом уполномоченного органа.";</w:t>
      </w:r>
      <w:r>
        <w:br/>
      </w:r>
      <w:r>
        <w:rPr>
          <w:rFonts w:ascii="Times New Roman"/>
          <w:b w:val="false"/>
          <w:i w:val="false"/>
          <w:color w:val="000000"/>
          <w:sz w:val="28"/>
        </w:rPr>
        <w:t>
      6) в пункте 2 статьи 4 слова "иными законодательными актами" заменить словами "иным законодательством";</w:t>
      </w:r>
      <w:r>
        <w:br/>
      </w:r>
      <w:r>
        <w:rPr>
          <w:rFonts w:ascii="Times New Roman"/>
          <w:b w:val="false"/>
          <w:i w:val="false"/>
          <w:color w:val="000000"/>
          <w:sz w:val="28"/>
        </w:rPr>
        <w:t>
      7) дополнить статьей 5-1 следующего содержания:</w:t>
      </w:r>
      <w:r>
        <w:br/>
      </w:r>
      <w:r>
        <w:rPr>
          <w:rFonts w:ascii="Times New Roman"/>
          <w:b w:val="false"/>
          <w:i w:val="false"/>
          <w:color w:val="000000"/>
          <w:sz w:val="28"/>
        </w:rPr>
        <w:t>
      "Статья 5-1. Квалифицированные инвесторы</w:t>
      </w:r>
      <w:r>
        <w:br/>
      </w:r>
      <w:r>
        <w:rPr>
          <w:rFonts w:ascii="Times New Roman"/>
          <w:b w:val="false"/>
          <w:i w:val="false"/>
          <w:color w:val="000000"/>
          <w:sz w:val="28"/>
        </w:rPr>
        <w:t>
      1. Квалифицированными инвесторами являются лица, указанные в пункте 2 настоящей статьи, а также лица, признанные квалифицированными инвесторами, в порядке, установленном настоящей статьей.</w:t>
      </w:r>
      <w:r>
        <w:br/>
      </w:r>
      <w:r>
        <w:rPr>
          <w:rFonts w:ascii="Times New Roman"/>
          <w:b w:val="false"/>
          <w:i w:val="false"/>
          <w:color w:val="000000"/>
          <w:sz w:val="28"/>
        </w:rPr>
        <w:t>
      2. Квалифицированными инвесторами являются:</w:t>
      </w:r>
      <w:r>
        <w:br/>
      </w:r>
      <w:r>
        <w:rPr>
          <w:rFonts w:ascii="Times New Roman"/>
          <w:b w:val="false"/>
          <w:i w:val="false"/>
          <w:color w:val="000000"/>
          <w:sz w:val="28"/>
        </w:rPr>
        <w:t>
      1) финансовые организации;</w:t>
      </w:r>
      <w:r>
        <w:br/>
      </w:r>
      <w:r>
        <w:rPr>
          <w:rFonts w:ascii="Times New Roman"/>
          <w:b w:val="false"/>
          <w:i w:val="false"/>
          <w:color w:val="000000"/>
          <w:sz w:val="28"/>
        </w:rPr>
        <w:t>
      2) юридические лица, осуществляющие профессиональную деятельность на рынке ценных бумаг без наличия соответствующей лицензии уполномоченного органа в соответствии с законодательными актами Республики Казахстан;</w:t>
      </w:r>
      <w:r>
        <w:br/>
      </w:r>
      <w:r>
        <w:rPr>
          <w:rFonts w:ascii="Times New Roman"/>
          <w:b w:val="false"/>
          <w:i w:val="false"/>
          <w:color w:val="000000"/>
          <w:sz w:val="28"/>
        </w:rPr>
        <w:t>
      3) национальный холдинг, национальный управляющий холдинг;</w:t>
      </w:r>
      <w:r>
        <w:br/>
      </w:r>
      <w:r>
        <w:rPr>
          <w:rFonts w:ascii="Times New Roman"/>
          <w:b w:val="false"/>
          <w:i w:val="false"/>
          <w:color w:val="000000"/>
          <w:sz w:val="28"/>
        </w:rPr>
        <w:t>
      4) международные финансовые организации.</w:t>
      </w:r>
      <w:r>
        <w:br/>
      </w:r>
      <w:r>
        <w:rPr>
          <w:rFonts w:ascii="Times New Roman"/>
          <w:b w:val="false"/>
          <w:i w:val="false"/>
          <w:color w:val="000000"/>
          <w:sz w:val="28"/>
        </w:rPr>
        <w:t>
      3. Индивидуальные и институциональные инвесторы, не указанные в пункте 2 настоящей статьи, могут быть признаны квалифицированными инвесторами в порядке, установленном нормативным правовым актом уполномоченного органа.</w:t>
      </w:r>
      <w:r>
        <w:br/>
      </w:r>
      <w:r>
        <w:rPr>
          <w:rFonts w:ascii="Times New Roman"/>
          <w:b w:val="false"/>
          <w:i w:val="false"/>
          <w:color w:val="000000"/>
          <w:sz w:val="28"/>
        </w:rPr>
        <w:t>
      4. Признание лица по его заявлению квалифицированным инвестором осуществляется профессиональным участником рынка ценных бумаг, осуществляющим на основании лицензии уполномоченного орган деятельность, указанную в подпунктах 1) и (или) 3) пункта 1 статьи 45 настоящего Закона.</w:t>
      </w:r>
      <w:r>
        <w:br/>
      </w:r>
      <w:r>
        <w:rPr>
          <w:rFonts w:ascii="Times New Roman"/>
          <w:b w:val="false"/>
          <w:i w:val="false"/>
          <w:color w:val="000000"/>
          <w:sz w:val="28"/>
        </w:rPr>
        <w:t>
      5. Лицо, подавшее заявление на признание его квалифицированным инвестором, несет ответственность за достоверность предоставленной о себе информации.</w:t>
      </w:r>
      <w:r>
        <w:br/>
      </w:r>
      <w:r>
        <w:rPr>
          <w:rFonts w:ascii="Times New Roman"/>
          <w:b w:val="false"/>
          <w:i w:val="false"/>
          <w:color w:val="000000"/>
          <w:sz w:val="28"/>
        </w:rPr>
        <w:t>
      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в его интересах и за его счет.</w:t>
      </w:r>
      <w:r>
        <w:br/>
      </w:r>
      <w:r>
        <w:rPr>
          <w:rFonts w:ascii="Times New Roman"/>
          <w:b w:val="false"/>
          <w:i w:val="false"/>
          <w:color w:val="000000"/>
          <w:sz w:val="28"/>
        </w:rPr>
        <w:t>
      6.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r>
        <w:br/>
      </w:r>
      <w:r>
        <w:rPr>
          <w:rFonts w:ascii="Times New Roman"/>
          <w:b w:val="false"/>
          <w:i w:val="false"/>
          <w:color w:val="000000"/>
          <w:sz w:val="28"/>
        </w:rPr>
        <w:t>
      7. Перечень финансовых инструментов, разрешенных к приобретению только за счет средств квалифицированных инвесторов, устанавливается нормативным правовым актом уполномоченного органа.</w:t>
      </w:r>
      <w:r>
        <w:br/>
      </w:r>
      <w:r>
        <w:rPr>
          <w:rFonts w:ascii="Times New Roman"/>
          <w:b w:val="false"/>
          <w:i w:val="false"/>
          <w:color w:val="000000"/>
          <w:sz w:val="28"/>
        </w:rPr>
        <w:t>
      8. Профессиональный участник рынка ценных бумаг, осуществляющий признание квалифицированным инвестором, обязан:</w:t>
      </w:r>
      <w:r>
        <w:br/>
      </w:r>
      <w:r>
        <w:rPr>
          <w:rFonts w:ascii="Times New Roman"/>
          <w:b w:val="false"/>
          <w:i w:val="false"/>
          <w:color w:val="000000"/>
          <w:sz w:val="28"/>
        </w:rPr>
        <w:t>
      1)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r>
        <w:br/>
      </w:r>
      <w:r>
        <w:rPr>
          <w:rFonts w:ascii="Times New Roman"/>
          <w:b w:val="false"/>
          <w:i w:val="false"/>
          <w:color w:val="000000"/>
          <w:sz w:val="28"/>
        </w:rPr>
        <w:t>
      2) требовать от лица, признанного квалифицированными инвестором, подтверждения соблюдения требований, соответствие которым необходимо для признания лица квалифицированным инвестором, и постоянно осуществлять проверку соблюдения указанных требований;</w:t>
      </w:r>
      <w:r>
        <w:br/>
      </w:r>
      <w:r>
        <w:rPr>
          <w:rFonts w:ascii="Times New Roman"/>
          <w:b w:val="false"/>
          <w:i w:val="false"/>
          <w:color w:val="000000"/>
          <w:sz w:val="28"/>
        </w:rPr>
        <w:t>
      3) вести реестр лиц, признанных им квалифицированными инвесторами, в порядке, установленном нормативным правовым актом уполномоченного органа.</w:t>
      </w:r>
      <w:r>
        <w:br/>
      </w:r>
      <w:r>
        <w:rPr>
          <w:rFonts w:ascii="Times New Roman"/>
          <w:b w:val="false"/>
          <w:i w:val="false"/>
          <w:color w:val="000000"/>
          <w:sz w:val="28"/>
        </w:rPr>
        <w:t>
      9. Исключение квалифицированного инвестора из реестра квалифицированных инвесторов осуществляется по его заявлению либо в случае несоблюдения им требований, соответствие которым необходимо для признания лица квалифицированным инвестором.";</w:t>
      </w:r>
      <w:r>
        <w:br/>
      </w:r>
      <w:r>
        <w:rPr>
          <w:rFonts w:ascii="Times New Roman"/>
          <w:b w:val="false"/>
          <w:i w:val="false"/>
          <w:color w:val="000000"/>
          <w:sz w:val="28"/>
        </w:rPr>
        <w:t>
      8) в статье 9:</w:t>
      </w:r>
      <w:r>
        <w:br/>
      </w:r>
      <w:r>
        <w:rPr>
          <w:rFonts w:ascii="Times New Roman"/>
          <w:b w:val="false"/>
          <w:i w:val="false"/>
          <w:color w:val="000000"/>
          <w:sz w:val="28"/>
        </w:rPr>
        <w:t>
      пункт 1 дополнить подпунктом 4-1) следующего содержания:</w:t>
      </w:r>
      <w:r>
        <w:br/>
      </w:r>
      <w:r>
        <w:rPr>
          <w:rFonts w:ascii="Times New Roman"/>
          <w:b w:val="false"/>
          <w:i w:val="false"/>
          <w:color w:val="000000"/>
          <w:sz w:val="28"/>
        </w:rPr>
        <w:t>
      "4-1) сведения об активах эмитента, которые являются обеспечением обязательств эмитента, а также переданы в доверительное управление с указанием стоимости каждого актива и даты завершения действия соответствующих договоров;";</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Неотъемлемой частью проспекта выпуска эмиссионных ценных бумаг являются годовые финансовые отчетности эмитента за два последних финансовых года (за исключением вновь созданных эмитентов), подтвержденные аудиторскими отчетами, и финансовая отчетность по состоянию на конец последнего квартала перед подачей документов на государственную регистрацию выпуска эмиссионных ценных бумаг. Неотъемлемой частью проспекта выпуска акций является также методика определения стоимости акций при их выкупе обществом на неорганизованном рынке.</w:t>
      </w:r>
      <w:r>
        <w:br/>
      </w: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Эмитент обязан представлять в уполномоченный орган изменения и дополнения в проспект выпуска эмиссионных ценных бумаг в случае изменения методики определения стоимости акций при их выкупе обществом на неорганизованном рынке и (или) сведений, указанных в подпунктах 1) - 4-1), 8)-12) пункта 1 настоящей статьи, в течение пятнадцати календарных дней с даты их возникновения (принятия решения соответствующими органами эмитента) для их регистрации в порядке, установленном нормативным правовым актом уполномоченного органа. При изменении сведений, указанных в подпунктах 1) и 8) пункта 1 настоящей статьи, уполномоченный орган производит замену свидетельства государственной регистрации выпуска эмиссионных ценных бумаг. Регистрация изменений и дополнений в проспект выпуска эмиссионных ценных бумаг либо замена свидетельства о государственной регистрации выпуска эмиссионных ценных бумаг осуществляется уполномоченным органом в течение пятнадцати календарных дней.";</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Акционерное общество не вправе вносить изменения и дополнения в проспект выпуска акций, предусматривающие уменьшение количества объявленных акций.</w:t>
      </w:r>
      <w:r>
        <w:br/>
      </w:r>
      <w:r>
        <w:rPr>
          <w:rFonts w:ascii="Times New Roman"/>
          <w:b w:val="false"/>
          <w:i w:val="false"/>
          <w:color w:val="000000"/>
          <w:sz w:val="28"/>
        </w:rPr>
        <w:t>
      Эмитент вправе изменять условия выпуска, размещения, обращения, выплаты вознаграждения по долговым эмиссионным ценным бумагам и их погашения, установленные проспектом выпуска, в случаях, ущемляющих права и интересы держателей долговых эмиссионных ценных бумаг, только при наличии согласия всех держателей долговых эмиссионных ценных бумаг данного выпуска. Настоящее требование не распространяется на организации при проведении ими реструктуризации обязательств в случаях, предусмотренных законами Республики Казахстан.</w:t>
      </w:r>
      <w:r>
        <w:br/>
      </w:r>
      <w:r>
        <w:rPr>
          <w:rFonts w:ascii="Times New Roman"/>
          <w:b w:val="false"/>
          <w:i w:val="false"/>
          <w:color w:val="000000"/>
          <w:sz w:val="28"/>
        </w:rPr>
        <w:t>
      В целях настоящего пункта изменениями и дополнениями, ущемляющими права и интересы держателей долговых эмиссионных бумаг, являются изменение:</w:t>
      </w:r>
      <w:r>
        <w:br/>
      </w:r>
      <w:r>
        <w:rPr>
          <w:rFonts w:ascii="Times New Roman"/>
          <w:b w:val="false"/>
          <w:i w:val="false"/>
          <w:color w:val="000000"/>
          <w:sz w:val="28"/>
        </w:rPr>
        <w:t>
      1) номинальной стоимости ценной бумаги;</w:t>
      </w:r>
      <w:r>
        <w:br/>
      </w:r>
      <w:r>
        <w:rPr>
          <w:rFonts w:ascii="Times New Roman"/>
          <w:b w:val="false"/>
          <w:i w:val="false"/>
          <w:color w:val="000000"/>
          <w:sz w:val="28"/>
        </w:rPr>
        <w:t>
      2) срока обращения ценных бумаг;</w:t>
      </w:r>
      <w:r>
        <w:br/>
      </w:r>
      <w:r>
        <w:rPr>
          <w:rFonts w:ascii="Times New Roman"/>
          <w:b w:val="false"/>
          <w:i w:val="false"/>
          <w:color w:val="000000"/>
          <w:sz w:val="28"/>
        </w:rPr>
        <w:t>
      3) размера и порядка выплаты вознаграждения, выплачиваемого по ценной бумаге;</w:t>
      </w:r>
      <w:r>
        <w:br/>
      </w:r>
      <w:r>
        <w:rPr>
          <w:rFonts w:ascii="Times New Roman"/>
          <w:b w:val="false"/>
          <w:i w:val="false"/>
          <w:color w:val="000000"/>
          <w:sz w:val="28"/>
        </w:rPr>
        <w:t>
      4) состава залогового имущества, являющегося обеспечением выпуска ценных бумаг;</w:t>
      </w:r>
      <w:r>
        <w:br/>
      </w:r>
      <w:r>
        <w:rPr>
          <w:rFonts w:ascii="Times New Roman"/>
          <w:b w:val="false"/>
          <w:i w:val="false"/>
          <w:color w:val="000000"/>
          <w:sz w:val="28"/>
        </w:rPr>
        <w:t>
      5) банка - гаранта исполнения обязательств по данному выпуску ценных бумаг;</w:t>
      </w:r>
      <w:r>
        <w:br/>
      </w:r>
      <w:r>
        <w:rPr>
          <w:rFonts w:ascii="Times New Roman"/>
          <w:b w:val="false"/>
          <w:i w:val="false"/>
          <w:color w:val="000000"/>
          <w:sz w:val="28"/>
        </w:rPr>
        <w:t>
      6) порядка конвертирования (обмена) ценных бумаг данного выпуска на иные ценные бумаги данного эмитента;</w:t>
      </w:r>
      <w:r>
        <w:br/>
      </w:r>
      <w:r>
        <w:rPr>
          <w:rFonts w:ascii="Times New Roman"/>
          <w:b w:val="false"/>
          <w:i w:val="false"/>
          <w:color w:val="000000"/>
          <w:sz w:val="28"/>
        </w:rPr>
        <w:t>
      7) порядка погашения ценных бумаг;</w:t>
      </w:r>
      <w:r>
        <w:br/>
      </w:r>
      <w:r>
        <w:rPr>
          <w:rFonts w:ascii="Times New Roman"/>
          <w:b w:val="false"/>
          <w:i w:val="false"/>
          <w:color w:val="000000"/>
          <w:sz w:val="28"/>
        </w:rPr>
        <w:t>
      8) иные изменения, перечень которых установлен проспектом выпуска долговых эмиссионных бумаг.</w:t>
      </w:r>
      <w:r>
        <w:br/>
      </w:r>
      <w:r>
        <w:rPr>
          <w:rFonts w:ascii="Times New Roman"/>
          <w:b w:val="false"/>
          <w:i w:val="false"/>
          <w:color w:val="000000"/>
          <w:sz w:val="28"/>
        </w:rPr>
        <w:t>
      Документы, предусматривающие внесение изменений и дополнений, ущемляющих права и интересы держателей долговых эмиссионных ценных бумаг, предоставляются эмитентом в течение тридцати дней с даты получения согласия держателей на внесение данных изменений в проспект выпуска долговых эмиссионных бумаг. Держатели долговых ценных бумаг, предоставившие эмитенту такое согласие, не вправе реализовывать принадлежащие им долговые ценные бумаги данного выпуска до осуществления государственной регистрации изменений и дополнений в проспект выпуска долговых эмиссионных ценных бумаг.</w:t>
      </w:r>
      <w:r>
        <w:br/>
      </w:r>
      <w:r>
        <w:rPr>
          <w:rFonts w:ascii="Times New Roman"/>
          <w:b w:val="false"/>
          <w:i w:val="false"/>
          <w:color w:val="000000"/>
          <w:sz w:val="28"/>
        </w:rPr>
        <w:t>
      В случае принятия решения органами эмитента о внесении изменений и дополнений в проспект выпуска долговых эмиссионных ценных бумаг эмитент не вправе размещать ценные бумаги данного выпуска до окончания процедуры государственной регистрации изменений и дополнений в проспект выпуска ценных бумаг.";</w:t>
      </w:r>
      <w:r>
        <w:br/>
      </w:r>
      <w:r>
        <w:rPr>
          <w:rFonts w:ascii="Times New Roman"/>
          <w:b w:val="false"/>
          <w:i w:val="false"/>
          <w:color w:val="000000"/>
          <w:sz w:val="28"/>
        </w:rPr>
        <w:t>
      9) заголовок и статью 10 после слов "эмиссионных ценных бумаг" дополнить словами "(изменений и дополнений в проспект выпуска ценных бумаг)";</w:t>
      </w:r>
      <w:r>
        <w:br/>
      </w:r>
      <w:r>
        <w:rPr>
          <w:rFonts w:ascii="Times New Roman"/>
          <w:b w:val="false"/>
          <w:i w:val="false"/>
          <w:color w:val="000000"/>
          <w:sz w:val="28"/>
        </w:rPr>
        <w:t>
      10) статью 12 дополнить пунктом 4 следующего содержания."</w:t>
      </w:r>
      <w:r>
        <w:br/>
      </w:r>
      <w:r>
        <w:rPr>
          <w:rFonts w:ascii="Times New Roman"/>
          <w:b w:val="false"/>
          <w:i w:val="false"/>
          <w:color w:val="000000"/>
          <w:sz w:val="28"/>
        </w:rPr>
        <w:t>
      "4. Микрокредитные организации, кредитные товарищества, общества взаимного страхования и ломбарды не вправе выпускать негосударственные облигации.";</w:t>
      </w:r>
      <w:r>
        <w:br/>
      </w:r>
      <w:r>
        <w:rPr>
          <w:rFonts w:ascii="Times New Roman"/>
          <w:b w:val="false"/>
          <w:i w:val="false"/>
          <w:color w:val="000000"/>
          <w:sz w:val="28"/>
        </w:rPr>
        <w:t>
      11) пункт 5 статьи 13 изложить в следующей редакции:</w:t>
      </w:r>
      <w:r>
        <w:br/>
      </w:r>
      <w:r>
        <w:rPr>
          <w:rFonts w:ascii="Times New Roman"/>
          <w:b w:val="false"/>
          <w:i w:val="false"/>
          <w:color w:val="000000"/>
          <w:sz w:val="28"/>
        </w:rPr>
        <w:t>
      "5. Эмитент вправе осуществлять различные по структуре выпуски облигаций в пределах облигационной программы.";</w:t>
      </w:r>
      <w:r>
        <w:br/>
      </w:r>
      <w:r>
        <w:rPr>
          <w:rFonts w:ascii="Times New Roman"/>
          <w:b w:val="false"/>
          <w:i w:val="false"/>
          <w:color w:val="000000"/>
          <w:sz w:val="28"/>
        </w:rPr>
        <w:t>
      12) статью 14 исключить;</w:t>
      </w:r>
      <w:r>
        <w:br/>
      </w:r>
      <w:r>
        <w:rPr>
          <w:rFonts w:ascii="Times New Roman"/>
          <w:b w:val="false"/>
          <w:i w:val="false"/>
          <w:color w:val="000000"/>
          <w:sz w:val="28"/>
        </w:rPr>
        <w:t>
      13) статью 15 изложить в следующей редакции:</w:t>
      </w:r>
      <w:r>
        <w:br/>
      </w:r>
      <w:r>
        <w:rPr>
          <w:rFonts w:ascii="Times New Roman"/>
          <w:b w:val="false"/>
          <w:i w:val="false"/>
          <w:color w:val="000000"/>
          <w:sz w:val="28"/>
        </w:rPr>
        <w:t>
      "Статья 15. Последующий выпуск облигаций</w:t>
      </w:r>
      <w:r>
        <w:br/>
      </w:r>
      <w:r>
        <w:rPr>
          <w:rFonts w:ascii="Times New Roman"/>
          <w:b w:val="false"/>
          <w:i w:val="false"/>
          <w:color w:val="000000"/>
          <w:sz w:val="28"/>
        </w:rPr>
        <w:t>
      1. Эмитент вправе осуществлять последующий выпуск облигаций при наличии ранее выпущенных и непогашенных им облигаций, если на дату представления в уполномоченный орган документов для государственной регистрации выпуска облигаций у него отсутствуют случаи несвоевременного исполнения или неисполнения условий выпуска ранее выпушенных облигаций (в том числе, обязательств по выплате вознаграждения или погашению ранее выпущенных облигаций), а также делистинга ранее выпущенных облигаций и при условии соблюдения им, за исключением эмитента инфраструктурных облигаций, одного из следующих требований:</w:t>
      </w:r>
      <w:r>
        <w:br/>
      </w: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 установленными нормативным правовым актом уполномоченного органа;</w:t>
      </w:r>
      <w:r>
        <w:br/>
      </w:r>
      <w:r>
        <w:rPr>
          <w:rFonts w:ascii="Times New Roman"/>
          <w:b w:val="false"/>
          <w:i w:val="false"/>
          <w:color w:val="000000"/>
          <w:sz w:val="28"/>
        </w:rPr>
        <w:t>
      2)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(не будет превышать) величину, указанную в нормативном правовом акте уполномоченного органа;</w:t>
      </w:r>
      <w:r>
        <w:br/>
      </w:r>
      <w:r>
        <w:rPr>
          <w:rFonts w:ascii="Times New Roman"/>
          <w:b w:val="false"/>
          <w:i w:val="false"/>
          <w:color w:val="000000"/>
          <w:sz w:val="28"/>
        </w:rPr>
        <w:t>
      3) вновь выпускаемые облигации являются ипотечными облигациями. Требования настоящего пункта не распространяются на национальный управляющий холдинг.</w:t>
      </w:r>
      <w:r>
        <w:br/>
      </w:r>
      <w:r>
        <w:rPr>
          <w:rFonts w:ascii="Times New Roman"/>
          <w:b w:val="false"/>
          <w:i w:val="false"/>
          <w:color w:val="000000"/>
          <w:sz w:val="28"/>
        </w:rPr>
        <w:t>
      2. Банк или организация, осуществляющая отдельные виды банковских операций, вправе осуществлять последующий выпуск облигаций при обращении ранее выпущенных ими облигаций на вторичном рынке ценных бумаг при условии соблюдения требований, установленных нормативным правовым актом уполномоченного органа.</w:t>
      </w:r>
      <w:r>
        <w:br/>
      </w:r>
      <w:r>
        <w:rPr>
          <w:rFonts w:ascii="Times New Roman"/>
          <w:b w:val="false"/>
          <w:i w:val="false"/>
          <w:color w:val="000000"/>
          <w:sz w:val="28"/>
        </w:rPr>
        <w:t>
      3. Требования пунктов 1 и 2 настоящей статьи не распространяются на организацию при проведении ею реструктуризации обязательств в случаях, предусмотренных законами Республики Казахстан.";</w:t>
      </w:r>
      <w:r>
        <w:br/>
      </w:r>
      <w:r>
        <w:rPr>
          <w:rFonts w:ascii="Times New Roman"/>
          <w:b w:val="false"/>
          <w:i w:val="false"/>
          <w:color w:val="000000"/>
          <w:sz w:val="28"/>
        </w:rPr>
        <w:t>
      14) статью 18 изложить в следующей редакции:</w:t>
      </w:r>
      <w:r>
        <w:br/>
      </w:r>
      <w:r>
        <w:rPr>
          <w:rFonts w:ascii="Times New Roman"/>
          <w:b w:val="false"/>
          <w:i w:val="false"/>
          <w:color w:val="000000"/>
          <w:sz w:val="28"/>
        </w:rPr>
        <w:t>
      "Статья 18. Выпуск агентских облигаций</w:t>
      </w:r>
      <w:r>
        <w:br/>
      </w:r>
      <w:r>
        <w:rPr>
          <w:rFonts w:ascii="Times New Roman"/>
          <w:b w:val="false"/>
          <w:i w:val="false"/>
          <w:color w:val="000000"/>
          <w:sz w:val="28"/>
        </w:rPr>
        <w:t>
      Условия и порядок выпуска, обращения и погашения агентских облигаций, перечень документов, представляемых финансовым агентством в уполномоченный орган в целях государственной регистрации выпуска агентских облигаций, и порядок государственной регистрации выпуска, устанавливаются нормативным правовым актом уполномоченного органа.";</w:t>
      </w:r>
      <w:r>
        <w:br/>
      </w:r>
      <w:r>
        <w:rPr>
          <w:rFonts w:ascii="Times New Roman"/>
          <w:b w:val="false"/>
          <w:i w:val="false"/>
          <w:color w:val="000000"/>
          <w:sz w:val="28"/>
        </w:rPr>
        <w:t>
      15) дополнить статьей 18-2 следующего содержания:</w:t>
      </w:r>
      <w:r>
        <w:br/>
      </w:r>
      <w:r>
        <w:rPr>
          <w:rFonts w:ascii="Times New Roman"/>
          <w:b w:val="false"/>
          <w:i w:val="false"/>
          <w:color w:val="000000"/>
          <w:sz w:val="28"/>
        </w:rPr>
        <w:t>
      "Статья 18-2. Особенности выпуска облигаций, номинированных в иностранной валюте</w:t>
      </w:r>
      <w:r>
        <w:br/>
      </w:r>
      <w:r>
        <w:rPr>
          <w:rFonts w:ascii="Times New Roman"/>
          <w:b w:val="false"/>
          <w:i w:val="false"/>
          <w:color w:val="000000"/>
          <w:sz w:val="28"/>
        </w:rPr>
        <w:t>
      1. Эмитенты - нерезиденты Республики Казахстан или международные финансовые организации вправе выпускать на территории Республики Казахстан облигации, номинальная стоимость которых выражена в иностранной валюте.</w:t>
      </w:r>
      <w:r>
        <w:br/>
      </w:r>
      <w:r>
        <w:rPr>
          <w:rFonts w:ascii="Times New Roman"/>
          <w:b w:val="false"/>
          <w:i w:val="false"/>
          <w:color w:val="000000"/>
          <w:sz w:val="28"/>
        </w:rPr>
        <w:t>
      2. Условия и порядок выпуска, обращения и погашения, а также представления отчета об итогах размещения и погашения облигаций, номинал которых выражен в иностранной валюте, устанавливаются нормативным правовым актом уполномоченного органа.";</w:t>
      </w:r>
      <w:r>
        <w:br/>
      </w:r>
      <w:r>
        <w:rPr>
          <w:rFonts w:ascii="Times New Roman"/>
          <w:b w:val="false"/>
          <w:i w:val="false"/>
          <w:color w:val="000000"/>
          <w:sz w:val="28"/>
        </w:rPr>
        <w:t>
      16) статью 20 дополнить пунктом 2-1 следующего содержания:</w:t>
      </w:r>
      <w:r>
        <w:br/>
      </w:r>
      <w:r>
        <w:rPr>
          <w:rFonts w:ascii="Times New Roman"/>
          <w:b w:val="false"/>
          <w:i w:val="false"/>
          <w:color w:val="000000"/>
          <w:sz w:val="28"/>
        </w:rPr>
        <w:t>
      "2-1. Представитель вправе обращаться за защитой прав и интересов держателей облигаций:</w:t>
      </w:r>
      <w:r>
        <w:br/>
      </w:r>
      <w:r>
        <w:rPr>
          <w:rFonts w:ascii="Times New Roman"/>
          <w:b w:val="false"/>
          <w:i w:val="false"/>
          <w:color w:val="000000"/>
          <w:sz w:val="28"/>
        </w:rPr>
        <w:t>
      1) к эмитенту с требованиями об исполнении его обязательств, установленных проспектом выпуска облигаций, перед держателями облигаций;</w:t>
      </w:r>
      <w:r>
        <w:br/>
      </w:r>
      <w:r>
        <w:rPr>
          <w:rFonts w:ascii="Times New Roman"/>
          <w:b w:val="false"/>
          <w:i w:val="false"/>
          <w:color w:val="000000"/>
          <w:sz w:val="28"/>
        </w:rPr>
        <w:t>
      2) в государственный орган, осуществляющий регулирование и надзор за рынком ценных бумаг (далее - уполномоченный орган), и иные государственные органы Республики Казахстан;</w:t>
      </w:r>
      <w:r>
        <w:br/>
      </w:r>
      <w:r>
        <w:rPr>
          <w:rFonts w:ascii="Times New Roman"/>
          <w:b w:val="false"/>
          <w:i w:val="false"/>
          <w:color w:val="000000"/>
          <w:sz w:val="28"/>
        </w:rPr>
        <w:t>
      3) в суд с исковым заявлением о защите прав и интересов держателей облигаций.";</w:t>
      </w:r>
      <w:r>
        <w:br/>
      </w:r>
      <w:r>
        <w:rPr>
          <w:rFonts w:ascii="Times New Roman"/>
          <w:b w:val="false"/>
          <w:i w:val="false"/>
          <w:color w:val="000000"/>
          <w:sz w:val="28"/>
        </w:rPr>
        <w:t>
      17) пункт 5 статьи 22 изложить в следующей редакции:</w:t>
      </w:r>
      <w:r>
        <w:br/>
      </w:r>
      <w:r>
        <w:rPr>
          <w:rFonts w:ascii="Times New Roman"/>
          <w:b w:val="false"/>
          <w:i w:val="false"/>
          <w:color w:val="000000"/>
          <w:sz w:val="28"/>
        </w:rPr>
        <w:t>
      "5. Эмитенту (андеррайтеру, эмиссионному консорциуму) запрещается при размещении акций совершать сделки с обязательством обратного их выкупа.</w:t>
      </w:r>
      <w:r>
        <w:br/>
      </w:r>
      <w:r>
        <w:rPr>
          <w:rFonts w:ascii="Times New Roman"/>
          <w:b w:val="false"/>
          <w:i w:val="false"/>
          <w:color w:val="000000"/>
          <w:sz w:val="28"/>
        </w:rPr>
        <w:t>
      Эмитенту (андеррайтеру, эмиссионному консорциуму) запрещается при размещении облигаций предоставлять отдельным держателям облигаций дополнительные права, не установленные проспектом выпуска облигаций.";</w:t>
      </w:r>
      <w:r>
        <w:br/>
      </w:r>
      <w:r>
        <w:rPr>
          <w:rFonts w:ascii="Times New Roman"/>
          <w:b w:val="false"/>
          <w:i w:val="false"/>
          <w:color w:val="000000"/>
          <w:sz w:val="28"/>
        </w:rPr>
        <w:t>
      18) в статье 22-1:</w:t>
      </w:r>
      <w:r>
        <w:br/>
      </w:r>
      <w:r>
        <w:rPr>
          <w:rFonts w:ascii="Times New Roman"/>
          <w:b w:val="false"/>
          <w:i w:val="false"/>
          <w:color w:val="000000"/>
          <w:sz w:val="28"/>
        </w:rPr>
        <w:t>
      в пункте 1:</w:t>
      </w:r>
      <w:r>
        <w:br/>
      </w:r>
      <w:r>
        <w:rPr>
          <w:rFonts w:ascii="Times New Roman"/>
          <w:b w:val="false"/>
          <w:i w:val="false"/>
          <w:color w:val="000000"/>
          <w:sz w:val="28"/>
        </w:rPr>
        <w:t>
      в подпунктах 2) и 3) слова "определения цены размещения данных облигаций", "с учетом возможных особенностей, присущих соответствующим рынкам ценных бумаг" исключить;</w:t>
      </w:r>
      <w:r>
        <w:br/>
      </w:r>
      <w:r>
        <w:rPr>
          <w:rFonts w:ascii="Times New Roman"/>
          <w:b w:val="false"/>
          <w:i w:val="false"/>
          <w:color w:val="000000"/>
          <w:sz w:val="28"/>
        </w:rPr>
        <w:t>
      в абзаце третьем подпункта 4) слова "предложены к приобретению" заменить словом "размещены";</w:t>
      </w:r>
      <w:r>
        <w:br/>
      </w:r>
      <w:r>
        <w:rPr>
          <w:rFonts w:ascii="Times New Roman"/>
          <w:b w:val="false"/>
          <w:i w:val="false"/>
          <w:color w:val="000000"/>
          <w:sz w:val="28"/>
        </w:rPr>
        <w:t>
      19) в пункте 4 статьи 23:</w:t>
      </w:r>
      <w:r>
        <w:br/>
      </w:r>
      <w:r>
        <w:rPr>
          <w:rFonts w:ascii="Times New Roman"/>
          <w:b w:val="false"/>
          <w:i w:val="false"/>
          <w:color w:val="000000"/>
          <w:sz w:val="28"/>
        </w:rPr>
        <w:t>
      слово "финансовой" исключить;</w:t>
      </w:r>
      <w:r>
        <w:br/>
      </w:r>
      <w:r>
        <w:rPr>
          <w:rFonts w:ascii="Times New Roman"/>
          <w:b w:val="false"/>
          <w:i w:val="false"/>
          <w:color w:val="000000"/>
          <w:sz w:val="28"/>
        </w:rPr>
        <w:t>
      после слов "проведении ею реструктуризации" дополнить словом "обязательств";</w:t>
      </w:r>
      <w:r>
        <w:br/>
      </w:r>
      <w:r>
        <w:rPr>
          <w:rFonts w:ascii="Times New Roman"/>
          <w:b w:val="false"/>
          <w:i w:val="false"/>
          <w:color w:val="000000"/>
          <w:sz w:val="28"/>
        </w:rPr>
        <w:t>
      20) подпункт 1) пункта 1 статьи 26 изложить в следующей редакции:</w:t>
      </w:r>
      <w:r>
        <w:br/>
      </w:r>
      <w:r>
        <w:rPr>
          <w:rFonts w:ascii="Times New Roman"/>
          <w:b w:val="false"/>
          <w:i w:val="false"/>
          <w:color w:val="000000"/>
          <w:sz w:val="28"/>
        </w:rPr>
        <w:t>
      "1) опубликования соответствующего сообщения в средствах массовой информации, определенных уставом и проспектом выпуска ценных бумаг эмитента;";</w:t>
      </w:r>
      <w:r>
        <w:br/>
      </w:r>
      <w:r>
        <w:rPr>
          <w:rFonts w:ascii="Times New Roman"/>
          <w:b w:val="false"/>
          <w:i w:val="false"/>
          <w:color w:val="000000"/>
          <w:sz w:val="28"/>
        </w:rPr>
        <w:t>
      21) в статье 30:</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Ликвидируемое акционерное общество обращается в уполномоченный орган в целях аннулирования выпуска акций в течение тридцати дней с даты утверждения ликвидационного баланса ликвидируемого общества.</w:t>
      </w:r>
      <w:r>
        <w:br/>
      </w:r>
      <w:r>
        <w:rPr>
          <w:rFonts w:ascii="Times New Roman"/>
          <w:b w:val="false"/>
          <w:i w:val="false"/>
          <w:color w:val="000000"/>
          <w:sz w:val="28"/>
        </w:rPr>
        <w:t>
      1-2. Уполномоченный орган вправе принять решение об аннулировании выпуска акций обществ, сведения о ликвидации или реорганизации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содержатся в Государственном регистре юридических лиц без представления документов, необходимых для аннулирования акций.";</w:t>
      </w:r>
      <w:r>
        <w:br/>
      </w:r>
      <w:r>
        <w:rPr>
          <w:rFonts w:ascii="Times New Roman"/>
          <w:b w:val="false"/>
          <w:i w:val="false"/>
          <w:color w:val="000000"/>
          <w:sz w:val="28"/>
        </w:rPr>
        <w:t>
      пункт 2 исключить;</w:t>
      </w:r>
      <w:r>
        <w:br/>
      </w:r>
      <w:r>
        <w:rPr>
          <w:rFonts w:ascii="Times New Roman"/>
          <w:b w:val="false"/>
          <w:i w:val="false"/>
          <w:color w:val="000000"/>
          <w:sz w:val="28"/>
        </w:rPr>
        <w:t>
      22) статью 30-1 изложить в следующей редакции:</w:t>
      </w:r>
      <w:r>
        <w:br/>
      </w:r>
      <w:r>
        <w:rPr>
          <w:rFonts w:ascii="Times New Roman"/>
          <w:b w:val="false"/>
          <w:i w:val="false"/>
          <w:color w:val="000000"/>
          <w:sz w:val="28"/>
        </w:rPr>
        <w:t>
      "Статья 30-1. Аннулирование выпуска облигаций</w:t>
      </w:r>
      <w:r>
        <w:br/>
      </w:r>
      <w:r>
        <w:rPr>
          <w:rFonts w:ascii="Times New Roman"/>
          <w:b w:val="false"/>
          <w:i w:val="false"/>
          <w:color w:val="000000"/>
          <w:sz w:val="28"/>
        </w:rPr>
        <w:t>
      1. Решение об аннулировании выпуска облигаций принимается уполномоченным органом по одному из следующих оснований:</w:t>
      </w:r>
      <w:r>
        <w:br/>
      </w:r>
      <w:r>
        <w:rPr>
          <w:rFonts w:ascii="Times New Roman"/>
          <w:b w:val="false"/>
          <w:i w:val="false"/>
          <w:color w:val="000000"/>
          <w:sz w:val="28"/>
        </w:rPr>
        <w:t>
      1) на основании решения органа эмитента, принявшего решение об аннулировании выпуска облигаций, при соблюдении одного из следующих условий:</w:t>
      </w:r>
      <w:r>
        <w:br/>
      </w:r>
      <w:r>
        <w:rPr>
          <w:rFonts w:ascii="Times New Roman"/>
          <w:b w:val="false"/>
          <w:i w:val="false"/>
          <w:color w:val="000000"/>
          <w:sz w:val="28"/>
        </w:rPr>
        <w:t>
      ни одна облигация данного выпуска не была размещена;</w:t>
      </w:r>
      <w:r>
        <w:br/>
      </w:r>
      <w:r>
        <w:rPr>
          <w:rFonts w:ascii="Times New Roman"/>
          <w:b w:val="false"/>
          <w:i w:val="false"/>
          <w:color w:val="000000"/>
          <w:sz w:val="28"/>
        </w:rPr>
        <w:t>
      все облигации данного выпуска выкуплены эмитентом на вторичном рынке ценных бумаг;</w:t>
      </w:r>
      <w:r>
        <w:br/>
      </w:r>
      <w:r>
        <w:rPr>
          <w:rFonts w:ascii="Times New Roman"/>
          <w:b w:val="false"/>
          <w:i w:val="false"/>
          <w:color w:val="000000"/>
          <w:sz w:val="28"/>
        </w:rPr>
        <w:t>
      при осуществлении процедур реструктуризации обязательств финансовых организаций в случаях, предусмотренных законами Республики Казахстан;</w:t>
      </w:r>
      <w:r>
        <w:br/>
      </w:r>
      <w:r>
        <w:rPr>
          <w:rFonts w:ascii="Times New Roman"/>
          <w:b w:val="false"/>
          <w:i w:val="false"/>
          <w:color w:val="000000"/>
          <w:sz w:val="28"/>
        </w:rPr>
        <w:t>
      2) на основании документов, представленных ликвидационной комиссией эмитента, ликвидируемого в принудительном порядке, подтверждающих завершение расчетов с держателями облигаций эмитента.</w:t>
      </w:r>
      <w:r>
        <w:br/>
      </w:r>
      <w:r>
        <w:rPr>
          <w:rFonts w:ascii="Times New Roman"/>
          <w:b w:val="false"/>
          <w:i w:val="false"/>
          <w:color w:val="000000"/>
          <w:sz w:val="28"/>
        </w:rPr>
        <w:t>
      Эмитент облигаций не имеет права принимать решение о добровольной ликвидации, если на дату принятия такого решения выпущенные им облигации не погашены (выкуплены на вторичном рынке) в полном объеме.</w:t>
      </w:r>
      <w:r>
        <w:br/>
      </w:r>
      <w:r>
        <w:rPr>
          <w:rFonts w:ascii="Times New Roman"/>
          <w:b w:val="false"/>
          <w:i w:val="false"/>
          <w:color w:val="000000"/>
          <w:sz w:val="28"/>
        </w:rPr>
        <w:t>
      2. Порядок аннулирования выпуска облигаций устанавливается нормативным правовым актом уполномоченного органа.";</w:t>
      </w:r>
      <w:r>
        <w:br/>
      </w:r>
      <w:r>
        <w:rPr>
          <w:rFonts w:ascii="Times New Roman"/>
          <w:b w:val="false"/>
          <w:i w:val="false"/>
          <w:color w:val="000000"/>
          <w:sz w:val="28"/>
        </w:rPr>
        <w:t>
      23) в статье 31:</w:t>
      </w:r>
      <w:r>
        <w:br/>
      </w:r>
      <w:r>
        <w:rPr>
          <w:rFonts w:ascii="Times New Roman"/>
          <w:b w:val="false"/>
          <w:i w:val="false"/>
          <w:color w:val="000000"/>
          <w:sz w:val="28"/>
        </w:rPr>
        <w:t>
      в пункте 2 слова "Доход по облигациям и номинальная стоимость облигаций при их погашении" заменить словами "Номинальная стоимость облигаций при их погашении и (или) доход по облигациям";</w:t>
      </w:r>
      <w:r>
        <w:br/>
      </w:r>
      <w:r>
        <w:rPr>
          <w:rFonts w:ascii="Times New Roman"/>
          <w:b w:val="false"/>
          <w:i w:val="false"/>
          <w:color w:val="000000"/>
          <w:sz w:val="28"/>
        </w:rPr>
        <w:t>
      пункт 8 после слов "ценным бумагам и" дополнить словом "(или)";</w:t>
      </w:r>
      <w:r>
        <w:br/>
      </w:r>
      <w:r>
        <w:rPr>
          <w:rFonts w:ascii="Times New Roman"/>
          <w:b w:val="false"/>
          <w:i w:val="false"/>
          <w:color w:val="000000"/>
          <w:sz w:val="28"/>
        </w:rPr>
        <w:t>
      24) статью 32 дополнить пунктом 4 следующего содержания:</w:t>
      </w:r>
      <w:r>
        <w:br/>
      </w:r>
      <w:r>
        <w:rPr>
          <w:rFonts w:ascii="Times New Roman"/>
          <w:b w:val="false"/>
          <w:i w:val="false"/>
          <w:color w:val="000000"/>
          <w:sz w:val="28"/>
        </w:rPr>
        <w:t>
      "4. Уполномоченный орган вправе отказать в утверждении отчета об итогах погашения негосударственных облигаций в случае нарушения эмитентом условий и порядка представления документов на утверждение отчета об итогах погашения негосударственных облигаций и выявления в процессе рассмотрения документов их несоответствия требованиям, установленным законодательством Республики Казахстан.</w:t>
      </w:r>
      <w:r>
        <w:br/>
      </w:r>
      <w:r>
        <w:rPr>
          <w:rFonts w:ascii="Times New Roman"/>
          <w:b w:val="false"/>
          <w:i w:val="false"/>
          <w:color w:val="000000"/>
          <w:sz w:val="28"/>
        </w:rPr>
        <w:t>
      Эмитент вправе обжаловать решение уполномоченного органа об отказе в утверждении отчета об итогах погашения негосударственных облигаций в судебном порядке.";</w:t>
      </w:r>
      <w:r>
        <w:br/>
      </w:r>
      <w:r>
        <w:rPr>
          <w:rFonts w:ascii="Times New Roman"/>
          <w:b w:val="false"/>
          <w:i w:val="false"/>
          <w:color w:val="000000"/>
          <w:sz w:val="28"/>
        </w:rPr>
        <w:t>
      25) заголовок главы 6 изложить в следующей редакции:</w:t>
      </w:r>
      <w:r>
        <w:br/>
      </w:r>
      <w:r>
        <w:rPr>
          <w:rFonts w:ascii="Times New Roman"/>
          <w:b w:val="false"/>
          <w:i w:val="false"/>
          <w:color w:val="000000"/>
          <w:sz w:val="28"/>
        </w:rPr>
        <w:t>
      "Глава 6. Обращение производных ценных бумаг и производных финансовых инструментов";</w:t>
      </w:r>
      <w:r>
        <w:br/>
      </w:r>
      <w:r>
        <w:rPr>
          <w:rFonts w:ascii="Times New Roman"/>
          <w:b w:val="false"/>
          <w:i w:val="false"/>
          <w:color w:val="000000"/>
          <w:sz w:val="28"/>
        </w:rPr>
        <w:t>
      26) абзац первый части первой пункта 2 статьи 36 изложить в следующей редакции:</w:t>
      </w:r>
      <w:r>
        <w:br/>
      </w:r>
      <w:r>
        <w:rPr>
          <w:rFonts w:ascii="Times New Roman"/>
          <w:b w:val="false"/>
          <w:i w:val="false"/>
          <w:color w:val="000000"/>
          <w:sz w:val="28"/>
        </w:rPr>
        <w:t>
      "2. Регистрация сделки с эмиссионными ценными бумагами в системе реестров держателей ценных бумаг осуществляется регистратором на основании встречных приказов участников сделки на регистрацию сделки с ценными бумагами (в случае регистрации односторонней сделки на основании приказа участника сделки на регистрацию сделки с ценными бумагами, а также иных документов, установленных законодательством Республики Казахстан, в случае регистрации сделок с ценными бумагами финансовых организаций при проведении ими реструктуризации в порядке, предусмотренном законами Республики Казахстан, на основании документов, установленных нормативным правовым актом уполномоченного органа) и включает:";</w:t>
      </w:r>
      <w:r>
        <w:br/>
      </w:r>
      <w:r>
        <w:rPr>
          <w:rFonts w:ascii="Times New Roman"/>
          <w:b w:val="false"/>
          <w:i w:val="false"/>
          <w:color w:val="000000"/>
          <w:sz w:val="28"/>
        </w:rPr>
        <w:t>
      27) в статье 41:</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об остатках и движении эмиссионных ценных бумагах акционерного общества, за исключением акций, на лицевых счетах в системе реестров держателей ценных бумаг и системе учета номинального держания;";</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об остатках и движении акций на лицевых счетах в системе реестров держателей ценных бумаг и системе учета номинального держания;";</w:t>
      </w:r>
      <w:r>
        <w:br/>
      </w:r>
      <w:r>
        <w:rPr>
          <w:rFonts w:ascii="Times New Roman"/>
          <w:b w:val="false"/>
          <w:i w:val="false"/>
          <w:color w:val="000000"/>
          <w:sz w:val="28"/>
        </w:rPr>
        <w:t>
      28) статью 42 исключить;</w:t>
      </w:r>
      <w:r>
        <w:br/>
      </w:r>
      <w:r>
        <w:rPr>
          <w:rFonts w:ascii="Times New Roman"/>
          <w:b w:val="false"/>
          <w:i w:val="false"/>
          <w:color w:val="000000"/>
          <w:sz w:val="28"/>
        </w:rPr>
        <w:t>
      29) в статье 44:</w:t>
      </w:r>
      <w:r>
        <w:br/>
      </w:r>
      <w:r>
        <w:rPr>
          <w:rFonts w:ascii="Times New Roman"/>
          <w:b w:val="false"/>
          <w:i w:val="false"/>
          <w:color w:val="000000"/>
          <w:sz w:val="28"/>
        </w:rPr>
        <w:t>
      пункт 1 дополнить словами "и инсайдерскую информацию";</w:t>
      </w:r>
      <w:r>
        <w:br/>
      </w:r>
      <w:r>
        <w:rPr>
          <w:rFonts w:ascii="Times New Roman"/>
          <w:b w:val="false"/>
          <w:i w:val="false"/>
          <w:color w:val="000000"/>
          <w:sz w:val="28"/>
        </w:rPr>
        <w:t>
      пункты 2, 3 после слов "рынке ценных бумаг" дополнить словами "и инсайдерскую информацию";</w:t>
      </w:r>
      <w:r>
        <w:br/>
      </w:r>
      <w:r>
        <w:rPr>
          <w:rFonts w:ascii="Times New Roman"/>
          <w:b w:val="false"/>
          <w:i w:val="false"/>
          <w:color w:val="000000"/>
          <w:sz w:val="28"/>
        </w:rPr>
        <w:t>
      30) в статье 45:</w:t>
      </w:r>
      <w:r>
        <w:br/>
      </w:r>
      <w:r>
        <w:rPr>
          <w:rFonts w:ascii="Times New Roman"/>
          <w:b w:val="false"/>
          <w:i w:val="false"/>
          <w:color w:val="000000"/>
          <w:sz w:val="28"/>
        </w:rPr>
        <w:t>
      пункт 1 дополнить подпунктом 6-1) следующего содержания:</w:t>
      </w:r>
      <w:r>
        <w:br/>
      </w:r>
      <w:r>
        <w:rPr>
          <w:rFonts w:ascii="Times New Roman"/>
          <w:b w:val="false"/>
          <w:i w:val="false"/>
          <w:color w:val="000000"/>
          <w:sz w:val="28"/>
        </w:rPr>
        <w:t>
      "6-1) клиринговая деятельность по сделкам с финансовыми инструментами;";</w:t>
      </w:r>
      <w:r>
        <w:br/>
      </w:r>
      <w:r>
        <w:rPr>
          <w:rFonts w:ascii="Times New Roman"/>
          <w:b w:val="false"/>
          <w:i w:val="false"/>
          <w:color w:val="000000"/>
          <w:sz w:val="28"/>
        </w:rPr>
        <w:t>
      в части второй пункта 4-1 слова "советом директоров" заменить словами "органом управления";</w:t>
      </w:r>
      <w:r>
        <w:br/>
      </w:r>
      <w:r>
        <w:rPr>
          <w:rFonts w:ascii="Times New Roman"/>
          <w:b w:val="false"/>
          <w:i w:val="false"/>
          <w:color w:val="000000"/>
          <w:sz w:val="28"/>
        </w:rPr>
        <w:t>
      31) статью 47 изложить в следующей редакции:</w:t>
      </w:r>
      <w:r>
        <w:br/>
      </w:r>
      <w:r>
        <w:rPr>
          <w:rFonts w:ascii="Times New Roman"/>
          <w:b w:val="false"/>
          <w:i w:val="false"/>
          <w:color w:val="000000"/>
          <w:sz w:val="28"/>
        </w:rPr>
        <w:t>
      "Статья 47. Учредители и акционеры заявителя (лицензиата)</w:t>
      </w:r>
      <w:r>
        <w:br/>
      </w:r>
      <w:r>
        <w:rPr>
          <w:rFonts w:ascii="Times New Roman"/>
          <w:b w:val="false"/>
          <w:i w:val="false"/>
          <w:color w:val="000000"/>
          <w:sz w:val="28"/>
        </w:rPr>
        <w:t>
      1. Учредителями и акционерами заявителя (лицензиата) могут быть физические и юридические лица - резиденты и нерезиденты Республики Казахстан с учетом ограничений, установленных пунктом 2 настоящей статьи и иным законодательством Республики Казахстан.</w:t>
      </w:r>
      <w:r>
        <w:br/>
      </w:r>
      <w:r>
        <w:rPr>
          <w:rFonts w:ascii="Times New Roman"/>
          <w:b w:val="false"/>
          <w:i w:val="false"/>
          <w:color w:val="000000"/>
          <w:sz w:val="28"/>
        </w:rPr>
        <w:t>
      2. Учредителями и акционерами заявителя (лицензиата) не могут быть:</w:t>
      </w:r>
      <w:r>
        <w:br/>
      </w:r>
      <w:r>
        <w:rPr>
          <w:rFonts w:ascii="Times New Roman"/>
          <w:b w:val="false"/>
          <w:i w:val="false"/>
          <w:color w:val="000000"/>
          <w:sz w:val="28"/>
        </w:rPr>
        <w:t>
      1) юридические лица, зарегистрированные в оффшорных зонах, перечень которых устанавливается уполномоченным органом;</w:t>
      </w:r>
      <w:r>
        <w:br/>
      </w:r>
      <w:r>
        <w:rPr>
          <w:rFonts w:ascii="Times New Roman"/>
          <w:b w:val="false"/>
          <w:i w:val="false"/>
          <w:color w:val="000000"/>
          <w:sz w:val="28"/>
        </w:rPr>
        <w:t>
      2) лица, являющиеся учредителями (участниками, акционерами) юридических лиц, указанных в подпункте 1) настоящего пункта;</w:t>
      </w:r>
      <w:r>
        <w:br/>
      </w:r>
      <w:r>
        <w:rPr>
          <w:rFonts w:ascii="Times New Roman"/>
          <w:b w:val="false"/>
          <w:i w:val="false"/>
          <w:color w:val="000000"/>
          <w:sz w:val="28"/>
        </w:rPr>
        <w:t>
      3) юридические лица, учредителями (участниками, акционерами) которых являются юридические лица, зарегистрированные в оффшорных зонах, перечень которых устанавливается уполномоченным органом;</w:t>
      </w:r>
      <w:r>
        <w:br/>
      </w:r>
      <w:r>
        <w:rPr>
          <w:rFonts w:ascii="Times New Roman"/>
          <w:b w:val="false"/>
          <w:i w:val="false"/>
          <w:color w:val="000000"/>
          <w:sz w:val="28"/>
        </w:rPr>
        <w:t>
      4) лицо, являющееся либо являвшееся крупным участником финансовой организации либо руководящим работником финансовой организации или ее крупного участника в период не более чем за один год до принятия уполномоченным органом решения о:</w:t>
      </w:r>
      <w:r>
        <w:br/>
      </w:r>
      <w:r>
        <w:rPr>
          <w:rFonts w:ascii="Times New Roman"/>
          <w:b w:val="false"/>
          <w:i w:val="false"/>
          <w:color w:val="000000"/>
          <w:sz w:val="28"/>
        </w:rPr>
        <w:t>
      консервации финансовой организации;</w:t>
      </w:r>
      <w:r>
        <w:br/>
      </w:r>
      <w:r>
        <w:rPr>
          <w:rFonts w:ascii="Times New Roman"/>
          <w:b w:val="false"/>
          <w:i w:val="false"/>
          <w:color w:val="000000"/>
          <w:sz w:val="28"/>
        </w:rPr>
        <w:t>
      принудительном выкупе акций финансовой организации;</w:t>
      </w:r>
      <w:r>
        <w:br/>
      </w:r>
      <w:r>
        <w:rPr>
          <w:rFonts w:ascii="Times New Roman"/>
          <w:b w:val="false"/>
          <w:i w:val="false"/>
          <w:color w:val="000000"/>
          <w:sz w:val="28"/>
        </w:rPr>
        <w:t>
      лишении лицензии финансовой организации;</w:t>
      </w:r>
      <w:r>
        <w:br/>
      </w:r>
      <w:r>
        <w:rPr>
          <w:rFonts w:ascii="Times New Roman"/>
          <w:b w:val="false"/>
          <w:i w:val="false"/>
          <w:color w:val="000000"/>
          <w:sz w:val="28"/>
        </w:rPr>
        <w:t>
      принудительной ликвидации финансовой организации;</w:t>
      </w:r>
      <w:r>
        <w:br/>
      </w:r>
      <w:r>
        <w:rPr>
          <w:rFonts w:ascii="Times New Roman"/>
          <w:b w:val="false"/>
          <w:i w:val="false"/>
          <w:color w:val="000000"/>
          <w:sz w:val="28"/>
        </w:rPr>
        <w:t>
      признании финансовой организации банкротом в установленном законодательством Республики Казахстан порядке.</w:t>
      </w:r>
      <w:r>
        <w:br/>
      </w:r>
      <w:r>
        <w:rPr>
          <w:rFonts w:ascii="Times New Roman"/>
          <w:b w:val="false"/>
          <w:i w:val="false"/>
          <w:color w:val="000000"/>
          <w:sz w:val="28"/>
        </w:rPr>
        <w:t>
      Указанное требование применяется в течение пяти лет после принятия уполномоченным органом соответствующего решения;</w:t>
      </w:r>
      <w:r>
        <w:br/>
      </w:r>
      <w:r>
        <w:rPr>
          <w:rFonts w:ascii="Times New Roman"/>
          <w:b w:val="false"/>
          <w:i w:val="false"/>
          <w:color w:val="000000"/>
          <w:sz w:val="28"/>
        </w:rPr>
        <w:t>
      5) лица, имеющие не погашенную или не снятую в установленном законом порядке судимость;</w:t>
      </w:r>
      <w:r>
        <w:br/>
      </w:r>
      <w:r>
        <w:rPr>
          <w:rFonts w:ascii="Times New Roman"/>
          <w:b w:val="false"/>
          <w:i w:val="false"/>
          <w:color w:val="000000"/>
          <w:sz w:val="28"/>
        </w:rPr>
        <w:t>
      6) юридические лица, должностные лица которых имеют не погашенную или не снятую в установленном законом порядке судимость.</w:t>
      </w:r>
      <w:r>
        <w:br/>
      </w:r>
      <w:r>
        <w:rPr>
          <w:rFonts w:ascii="Times New Roman"/>
          <w:b w:val="false"/>
          <w:i w:val="false"/>
          <w:color w:val="000000"/>
          <w:sz w:val="28"/>
        </w:rPr>
        <w:t>
      Ограничение, установленное подпунктами 1)-3) настоящего пункта, не распространяется на заявителей (лицензиатов), являющихся дочерними организациями организаций - нерезидентов Республики Казахстан, имеющих индивидуальный кредитный рейтинг не ниже рейтинга А одного из рейтинговых агентств, перечень которых устанавливается уполномоченным органом.</w:t>
      </w:r>
      <w:r>
        <w:br/>
      </w:r>
      <w:r>
        <w:rPr>
          <w:rFonts w:ascii="Times New Roman"/>
          <w:b w:val="false"/>
          <w:i w:val="false"/>
          <w:color w:val="000000"/>
          <w:sz w:val="28"/>
        </w:rPr>
        <w:t>
      Юридическое лицо - нерезидент Республики Казахстан может приобретать акции заявителя (лицензиата), намеренного осуществлять (осуществляющего) деятельность по инвестиционному управлению пенсионными активами, при условии наличия у него минимально требуемого рейтинга одного из рейтинговых агентств в соответствии с нормативным правовым актом уполномоченного органа.";</w:t>
      </w:r>
      <w:r>
        <w:br/>
      </w:r>
      <w:r>
        <w:rPr>
          <w:rFonts w:ascii="Times New Roman"/>
          <w:b w:val="false"/>
          <w:i w:val="false"/>
          <w:color w:val="000000"/>
          <w:sz w:val="28"/>
        </w:rPr>
        <w:t>
      32) статью 47-1 изложить в следующей редакции:</w:t>
      </w:r>
      <w:r>
        <w:br/>
      </w:r>
      <w:r>
        <w:rPr>
          <w:rFonts w:ascii="Times New Roman"/>
          <w:b w:val="false"/>
          <w:i w:val="false"/>
          <w:color w:val="000000"/>
          <w:sz w:val="28"/>
        </w:rPr>
        <w:t>
      "Статья 47-1. Организационно-правовая форма и органы лицензиата</w:t>
      </w:r>
      <w:r>
        <w:br/>
      </w:r>
      <w:r>
        <w:rPr>
          <w:rFonts w:ascii="Times New Roman"/>
          <w:b w:val="false"/>
          <w:i w:val="false"/>
          <w:color w:val="000000"/>
          <w:sz w:val="28"/>
        </w:rPr>
        <w:t>
      1. Лицензиат функционирует в организационно-правовой форме акционерного общества, за исключением брокера и (или) дилера без права ведения счетов клиентов, регистратора и трансфер-агента, которые могут функционировать в организационно-правовой форме товарищества с ограниченной ответственностью.</w:t>
      </w:r>
      <w:r>
        <w:br/>
      </w:r>
      <w:r>
        <w:rPr>
          <w:rFonts w:ascii="Times New Roman"/>
          <w:b w:val="false"/>
          <w:i w:val="false"/>
          <w:color w:val="000000"/>
          <w:sz w:val="28"/>
        </w:rPr>
        <w:t>
      2. Лицензиат (за исключением регистратора, трансфер-агента) в обязательном порядке создает службу внутреннего аудита и формирует следующие коллегиальные органы:</w:t>
      </w:r>
      <w:r>
        <w:br/>
      </w:r>
      <w:r>
        <w:rPr>
          <w:rFonts w:ascii="Times New Roman"/>
          <w:b w:val="false"/>
          <w:i w:val="false"/>
          <w:color w:val="000000"/>
          <w:sz w:val="28"/>
        </w:rPr>
        <w:t>
      1) орган управления;</w:t>
      </w:r>
      <w:r>
        <w:br/>
      </w:r>
      <w:r>
        <w:rPr>
          <w:rFonts w:ascii="Times New Roman"/>
          <w:b w:val="false"/>
          <w:i w:val="false"/>
          <w:color w:val="000000"/>
          <w:sz w:val="28"/>
        </w:rPr>
        <w:t>
      2) исполнительный орган.";</w:t>
      </w:r>
      <w:r>
        <w:br/>
      </w:r>
      <w:r>
        <w:rPr>
          <w:rFonts w:ascii="Times New Roman"/>
          <w:b w:val="false"/>
          <w:i w:val="false"/>
          <w:color w:val="000000"/>
          <w:sz w:val="28"/>
        </w:rPr>
        <w:t>
      33) в абзаце первом подпункта 1) пункта 1 статьи 48 слова "советом директоров" заменить словами "органом управления";</w:t>
      </w:r>
      <w:r>
        <w:br/>
      </w:r>
      <w:r>
        <w:rPr>
          <w:rFonts w:ascii="Times New Roman"/>
          <w:b w:val="false"/>
          <w:i w:val="false"/>
          <w:color w:val="000000"/>
          <w:sz w:val="28"/>
        </w:rPr>
        <w:t>
      34) в статье 51:</w:t>
      </w:r>
      <w:r>
        <w:br/>
      </w:r>
      <w:r>
        <w:rPr>
          <w:rFonts w:ascii="Times New Roman"/>
          <w:b w:val="false"/>
          <w:i w:val="false"/>
          <w:color w:val="000000"/>
          <w:sz w:val="28"/>
        </w:rPr>
        <w:t>
      в пункте 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невыполнения требований ограниченных мер воздействия, примененных уполномоченным органом;";</w:t>
      </w:r>
      <w:r>
        <w:br/>
      </w:r>
      <w:r>
        <w:rPr>
          <w:rFonts w:ascii="Times New Roman"/>
          <w:b w:val="false"/>
          <w:i w:val="false"/>
          <w:color w:val="000000"/>
          <w:sz w:val="28"/>
        </w:rPr>
        <w:t>
      дополнить подпунктами 5-1) и 5-2) следующего содержания:</w:t>
      </w:r>
      <w:r>
        <w:br/>
      </w:r>
      <w:r>
        <w:rPr>
          <w:rFonts w:ascii="Times New Roman"/>
          <w:b w:val="false"/>
          <w:i w:val="false"/>
          <w:color w:val="000000"/>
          <w:sz w:val="28"/>
        </w:rPr>
        <w:t>
      "5-1) непредставления по требованию уполномоченного органа письма-обязательства;</w:t>
      </w:r>
      <w:r>
        <w:br/>
      </w:r>
      <w:r>
        <w:rPr>
          <w:rFonts w:ascii="Times New Roman"/>
          <w:b w:val="false"/>
          <w:i w:val="false"/>
          <w:color w:val="000000"/>
          <w:sz w:val="28"/>
        </w:rPr>
        <w:t>
      5-2) отказа от составления с уполномоченным органом письменного соглашения;";</w:t>
      </w:r>
      <w:r>
        <w:br/>
      </w:r>
      <w:r>
        <w:rPr>
          <w:rFonts w:ascii="Times New Roman"/>
          <w:b w:val="false"/>
          <w:i w:val="false"/>
          <w:color w:val="000000"/>
          <w:sz w:val="28"/>
        </w:rPr>
        <w:t>
      в подпункте 11) слова "двенадцати последовательных календарных месяцев" заменить словами "последних двенадцати календарных месяцев";</w:t>
      </w:r>
      <w:r>
        <w:br/>
      </w:r>
      <w:r>
        <w:rPr>
          <w:rFonts w:ascii="Times New Roman"/>
          <w:b w:val="false"/>
          <w:i w:val="false"/>
          <w:color w:val="000000"/>
          <w:sz w:val="28"/>
        </w:rPr>
        <w:t>
      в подпунктах 2) и 3) пункта 4 слова "двенадцати последовательных календарных месяцев" заменить словами "последних двенадцати календарных месяцев";</w:t>
      </w:r>
      <w:r>
        <w:br/>
      </w:r>
      <w:r>
        <w:rPr>
          <w:rFonts w:ascii="Times New Roman"/>
          <w:b w:val="false"/>
          <w:i w:val="false"/>
          <w:color w:val="000000"/>
          <w:sz w:val="28"/>
        </w:rPr>
        <w:t>
      35) статью 53 изложить в следующей редакции:</w:t>
      </w:r>
      <w:r>
        <w:br/>
      </w:r>
      <w:r>
        <w:rPr>
          <w:rFonts w:ascii="Times New Roman"/>
          <w:b w:val="false"/>
          <w:i w:val="false"/>
          <w:color w:val="000000"/>
          <w:sz w:val="28"/>
        </w:rPr>
        <w:t>
      "Статья 53. Ограничения и запреты на осуществление, деятельности на рынке ценных бумаг</w:t>
      </w:r>
      <w:r>
        <w:br/>
      </w:r>
      <w:r>
        <w:rPr>
          <w:rFonts w:ascii="Times New Roman"/>
          <w:b w:val="false"/>
          <w:i w:val="false"/>
          <w:color w:val="000000"/>
          <w:sz w:val="28"/>
        </w:rPr>
        <w:t>
      1. 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r>
        <w:br/>
      </w:r>
      <w:r>
        <w:rPr>
          <w:rFonts w:ascii="Times New Roman"/>
          <w:b w:val="false"/>
          <w:i w:val="false"/>
          <w:color w:val="000000"/>
          <w:sz w:val="28"/>
        </w:rPr>
        <w:t>
      1) распоряжения собственным имуществом, включая сдачу в аренду имущества, приобретенного для собственных нужд;</w:t>
      </w:r>
      <w:r>
        <w:br/>
      </w:r>
      <w:r>
        <w:rPr>
          <w:rFonts w:ascii="Times New Roman"/>
          <w:b w:val="false"/>
          <w:i w:val="false"/>
          <w:color w:val="000000"/>
          <w:sz w:val="28"/>
        </w:rPr>
        <w:t>
      2) предоставления консультационных услуг по вопросам, связанным с деятельностью на рынке ценных бумаг;</w:t>
      </w:r>
      <w:r>
        <w:br/>
      </w: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r>
        <w:br/>
      </w:r>
      <w:r>
        <w:rPr>
          <w:rFonts w:ascii="Times New Roman"/>
          <w:b w:val="false"/>
          <w:i w:val="false"/>
          <w:color w:val="000000"/>
          <w:sz w:val="28"/>
        </w:rPr>
        <w:t>
      4) организации обучения по повышению квалификации специалистов в области деятельности на рынке ценных бумаг;</w:t>
      </w:r>
      <w:r>
        <w:br/>
      </w:r>
      <w:r>
        <w:rPr>
          <w:rFonts w:ascii="Times New Roman"/>
          <w:b w:val="false"/>
          <w:i w:val="false"/>
          <w:color w:val="000000"/>
          <w:sz w:val="28"/>
        </w:rPr>
        <w:t>
      5) иных случаев, установленных законодательными актами Республики Казахстан.</w:t>
      </w:r>
      <w:r>
        <w:br/>
      </w:r>
      <w:r>
        <w:rPr>
          <w:rFonts w:ascii="Times New Roman"/>
          <w:b w:val="false"/>
          <w:i w:val="false"/>
          <w:color w:val="000000"/>
          <w:sz w:val="28"/>
        </w:rPr>
        <w:t>
      2. Деятельность на рынке ценных бумаг банков и организаций, осуществляющих отдельные виды банковских операций, страховых (перестраховочных) организаций осуществляется с учетом требований законодательных актов Республики Казахстан, регулирующих деятельность данных организаций.";</w:t>
      </w:r>
      <w:r>
        <w:br/>
      </w:r>
      <w:r>
        <w:rPr>
          <w:rFonts w:ascii="Times New Roman"/>
          <w:b w:val="false"/>
          <w:i w:val="false"/>
          <w:color w:val="000000"/>
          <w:sz w:val="28"/>
        </w:rPr>
        <w:t>
      36) в статье 54: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Руководящими работниками заявителя (лицензиата) признаются:</w:t>
      </w:r>
      <w:r>
        <w:br/>
      </w:r>
      <w:r>
        <w:rPr>
          <w:rFonts w:ascii="Times New Roman"/>
          <w:b w:val="false"/>
          <w:i w:val="false"/>
          <w:color w:val="000000"/>
          <w:sz w:val="28"/>
        </w:rPr>
        <w:t>
      1) первый руководитель и члены органа управления заявителя (лицензиата);</w:t>
      </w:r>
      <w:r>
        <w:br/>
      </w:r>
      <w:r>
        <w:rPr>
          <w:rFonts w:ascii="Times New Roman"/>
          <w:b w:val="false"/>
          <w:i w:val="false"/>
          <w:color w:val="000000"/>
          <w:sz w:val="28"/>
        </w:rPr>
        <w:t>
      2) первый руководитель (лицо, единолично осуществляющее функции исполнительного органа регистратора, трансфер-агента) и члены исполнительного органа заявителя (лицензиата);</w:t>
      </w:r>
      <w:r>
        <w:br/>
      </w:r>
      <w:r>
        <w:rPr>
          <w:rFonts w:ascii="Times New Roman"/>
          <w:b w:val="false"/>
          <w:i w:val="false"/>
          <w:color w:val="000000"/>
          <w:sz w:val="28"/>
        </w:rPr>
        <w:t>
      3) главный бухгалтер, за исключением главного бухгалтера регистратора и трансфер-агента;</w:t>
      </w:r>
      <w:r>
        <w:br/>
      </w:r>
      <w:r>
        <w:rPr>
          <w:rFonts w:ascii="Times New Roman"/>
          <w:b w:val="false"/>
          <w:i w:val="false"/>
          <w:color w:val="000000"/>
          <w:sz w:val="28"/>
        </w:rPr>
        <w:t>
      4) иные руководители заявителя (лицензиата), за исключением первых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ценных бумаг, и обладающие правом подписи документов, на основании которых заключаются и исполняются сделки с финансовыми инструментами, отчетности, предоставляемой клиентам и (или) в уполномоченный орган,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r>
        <w:br/>
      </w:r>
      <w:r>
        <w:rPr>
          <w:rFonts w:ascii="Times New Roman"/>
          <w:b w:val="false"/>
          <w:i w:val="false"/>
          <w:color w:val="000000"/>
          <w:sz w:val="28"/>
        </w:rPr>
        <w:t>
      в пункте 2:</w:t>
      </w:r>
      <w:r>
        <w:br/>
      </w:r>
      <w:r>
        <w:rPr>
          <w:rFonts w:ascii="Times New Roman"/>
          <w:b w:val="false"/>
          <w:i w:val="false"/>
          <w:color w:val="000000"/>
          <w:sz w:val="28"/>
        </w:rPr>
        <w:t>
      в подпункте 5):</w:t>
      </w:r>
      <w:r>
        <w:br/>
      </w:r>
      <w:r>
        <w:rPr>
          <w:rFonts w:ascii="Times New Roman"/>
          <w:b w:val="false"/>
          <w:i w:val="false"/>
          <w:color w:val="000000"/>
          <w:sz w:val="28"/>
        </w:rPr>
        <w:t>
      слова "совета директоров" заменить словами "органа управления";</w:t>
      </w:r>
      <w:r>
        <w:br/>
      </w:r>
      <w:r>
        <w:rPr>
          <w:rFonts w:ascii="Times New Roman"/>
          <w:b w:val="false"/>
          <w:i w:val="false"/>
          <w:color w:val="000000"/>
          <w:sz w:val="28"/>
        </w:rPr>
        <w:t>
      слово "правления" заменить словами "исполнительного органа";</w:t>
      </w:r>
      <w:r>
        <w:br/>
      </w:r>
      <w:r>
        <w:rPr>
          <w:rFonts w:ascii="Times New Roman"/>
          <w:b w:val="false"/>
          <w:i w:val="false"/>
          <w:color w:val="000000"/>
          <w:sz w:val="28"/>
        </w:rPr>
        <w:t>
      в подпункте 6) слова "в иной финансовой организации" заменить словами "лицензиата либо финансовой организации, оказывающей иные финансовые услуги";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Число членов правления заявителя (лицензиата), функционирующего в организационной правовой форме акционерного общества, должно составлять не менее трех человек.";</w:t>
      </w:r>
      <w:r>
        <w:br/>
      </w:r>
      <w:r>
        <w:rPr>
          <w:rFonts w:ascii="Times New Roman"/>
          <w:b w:val="false"/>
          <w:i w:val="false"/>
          <w:color w:val="000000"/>
          <w:sz w:val="28"/>
        </w:rPr>
        <w:t>
      в пункте 4:</w:t>
      </w:r>
      <w:r>
        <w:br/>
      </w:r>
      <w:r>
        <w:rPr>
          <w:rFonts w:ascii="Times New Roman"/>
          <w:b w:val="false"/>
          <w:i w:val="false"/>
          <w:color w:val="000000"/>
          <w:sz w:val="28"/>
        </w:rPr>
        <w:t>
      в подпункте 1) слова "правления" заменить словами "исполнительного органа";</w:t>
      </w:r>
      <w:r>
        <w:br/>
      </w:r>
      <w:r>
        <w:rPr>
          <w:rFonts w:ascii="Times New Roman"/>
          <w:b w:val="false"/>
          <w:i w:val="false"/>
          <w:color w:val="000000"/>
          <w:sz w:val="28"/>
        </w:rPr>
        <w:t>
      в подпункте 2):</w:t>
      </w:r>
      <w:r>
        <w:br/>
      </w:r>
      <w:r>
        <w:rPr>
          <w:rFonts w:ascii="Times New Roman"/>
          <w:b w:val="false"/>
          <w:i w:val="false"/>
          <w:color w:val="000000"/>
          <w:sz w:val="28"/>
        </w:rPr>
        <w:t>
      слова "совета директоров" заменить словами "органа управления";</w:t>
      </w:r>
      <w:r>
        <w:br/>
      </w:r>
      <w:r>
        <w:rPr>
          <w:rFonts w:ascii="Times New Roman"/>
          <w:b w:val="false"/>
          <w:i w:val="false"/>
          <w:color w:val="000000"/>
          <w:sz w:val="28"/>
        </w:rPr>
        <w:t>
      слова "правления" заменить словами "исполнительного органа";</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для кандидатов на должности иных руководящих работников не менее одного года.";</w:t>
      </w:r>
      <w:r>
        <w:br/>
      </w:r>
      <w:r>
        <w:rPr>
          <w:rFonts w:ascii="Times New Roman"/>
          <w:b w:val="false"/>
          <w:i w:val="false"/>
          <w:color w:val="000000"/>
          <w:sz w:val="28"/>
        </w:rPr>
        <w:t>
      в части второй:</w:t>
      </w:r>
      <w:r>
        <w:br/>
      </w:r>
      <w:r>
        <w:rPr>
          <w:rFonts w:ascii="Times New Roman"/>
          <w:b w:val="false"/>
          <w:i w:val="false"/>
          <w:color w:val="000000"/>
          <w:sz w:val="28"/>
        </w:rPr>
        <w:t>
      слова "совета директоров" заменить словами "органа управления";</w:t>
      </w:r>
      <w:r>
        <w:br/>
      </w:r>
      <w:r>
        <w:rPr>
          <w:rFonts w:ascii="Times New Roman"/>
          <w:b w:val="false"/>
          <w:i w:val="false"/>
          <w:color w:val="000000"/>
          <w:sz w:val="28"/>
        </w:rPr>
        <w:t>
      слово "правления" заменить словами "исполнительного органа";</w:t>
      </w:r>
      <w:r>
        <w:br/>
      </w:r>
      <w:r>
        <w:rPr>
          <w:rFonts w:ascii="Times New Roman"/>
          <w:b w:val="false"/>
          <w:i w:val="false"/>
          <w:color w:val="000000"/>
          <w:sz w:val="28"/>
        </w:rPr>
        <w:t>
      в пункте 8 слова "в этом заявителе (лицензиате)" заменить словами "на должность руководящего работника заявителя (лицензиата)";</w:t>
      </w:r>
      <w:r>
        <w:br/>
      </w:r>
      <w:r>
        <w:rPr>
          <w:rFonts w:ascii="Times New Roman"/>
          <w:b w:val="false"/>
          <w:i w:val="false"/>
          <w:color w:val="000000"/>
          <w:sz w:val="28"/>
        </w:rPr>
        <w:t>
      в пункте 9:</w:t>
      </w:r>
      <w:r>
        <w:br/>
      </w:r>
      <w:r>
        <w:rPr>
          <w:rFonts w:ascii="Times New Roman"/>
          <w:b w:val="false"/>
          <w:i w:val="false"/>
          <w:color w:val="000000"/>
          <w:sz w:val="28"/>
        </w:rPr>
        <w:t>
      в части первой подпункт 2) изложить в следующей редакции:</w:t>
      </w:r>
      <w:r>
        <w:br/>
      </w:r>
      <w:r>
        <w:rPr>
          <w:rFonts w:ascii="Times New Roman"/>
          <w:b w:val="false"/>
          <w:i w:val="false"/>
          <w:color w:val="000000"/>
          <w:sz w:val="28"/>
        </w:rPr>
        <w:t>
      "2) систематическое (три и более раза в течение последних двенадцати месяцев) применение уполномоченным органом санкций к руководящему работнику и (или) лицензиату, в котором данный руководящий работник занимает (занимал в течение последних двенадцати последовательных месяцев) соответствующую должность;";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37) в статье 56:</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Признание сделки, заключенной на организованном рынке ценных бумаг как совершенной в целях манипулирования на рынке ценных бумаг, осуществляется уполномоченным органом по итогам рассмотрения заключения экспертного комитета фондовой биржи, в торговой системе которой была заключена данная сделка, созданного в целях рассмотрения вопросов признания сделок с ценными бумагами, совершенными в целях манипулирования (далее в настоящей статье - экспертный комитет).";</w:t>
      </w:r>
      <w:r>
        <w:br/>
      </w:r>
      <w:r>
        <w:rPr>
          <w:rFonts w:ascii="Times New Roman"/>
          <w:b w:val="false"/>
          <w:i w:val="false"/>
          <w:color w:val="000000"/>
          <w:sz w:val="28"/>
        </w:rPr>
        <w:t>
      в пункте 3:</w:t>
      </w:r>
      <w:r>
        <w:br/>
      </w:r>
      <w:r>
        <w:rPr>
          <w:rFonts w:ascii="Times New Roman"/>
          <w:b w:val="false"/>
          <w:i w:val="false"/>
          <w:color w:val="000000"/>
          <w:sz w:val="28"/>
        </w:rPr>
        <w:t>
      в части первой слова "комитет совета директоров" заменить словами "экспертный комитет";</w:t>
      </w:r>
      <w:r>
        <w:br/>
      </w:r>
      <w:r>
        <w:rPr>
          <w:rFonts w:ascii="Times New Roman"/>
          <w:b w:val="false"/>
          <w:i w:val="false"/>
          <w:color w:val="000000"/>
          <w:sz w:val="28"/>
        </w:rPr>
        <w:t>
      в части второй слова "Комитет совета директоров фондовой биржи по вопросу признания сделок с ценными бумагами, совершенными в целях манипулирования, (далее в настоящей статье - экспертный комитет)" заменить словами "Экспертный комитет";</w:t>
      </w:r>
      <w:r>
        <w:br/>
      </w:r>
      <w:r>
        <w:rPr>
          <w:rFonts w:ascii="Times New Roman"/>
          <w:b w:val="false"/>
          <w:i w:val="false"/>
          <w:color w:val="000000"/>
          <w:sz w:val="28"/>
        </w:rPr>
        <w:t>
      в пункте 5:</w:t>
      </w:r>
      <w:r>
        <w:br/>
      </w:r>
      <w:r>
        <w:rPr>
          <w:rFonts w:ascii="Times New Roman"/>
          <w:b w:val="false"/>
          <w:i w:val="false"/>
          <w:color w:val="000000"/>
          <w:sz w:val="28"/>
        </w:rPr>
        <w:t>
      подпункт 3) после слова "сделка" дополнить словами ", заключенная на организованном рынке ценных бумаг,";</w:t>
      </w:r>
      <w:r>
        <w:br/>
      </w:r>
      <w:r>
        <w:rPr>
          <w:rFonts w:ascii="Times New Roman"/>
          <w:b w:val="false"/>
          <w:i w:val="false"/>
          <w:color w:val="000000"/>
          <w:sz w:val="28"/>
        </w:rPr>
        <w:t>
      в подпункте 5):</w:t>
      </w:r>
      <w:r>
        <w:br/>
      </w:r>
      <w:r>
        <w:rPr>
          <w:rFonts w:ascii="Times New Roman"/>
          <w:b w:val="false"/>
          <w:i w:val="false"/>
          <w:color w:val="000000"/>
          <w:sz w:val="28"/>
        </w:rPr>
        <w:t>
      после слова "сделка" дополнить словами ", заключенная на организованном рынке ценных бумаг,";</w:t>
      </w:r>
      <w:r>
        <w:br/>
      </w:r>
      <w:r>
        <w:rPr>
          <w:rFonts w:ascii="Times New Roman"/>
          <w:b w:val="false"/>
          <w:i w:val="false"/>
          <w:color w:val="000000"/>
          <w:sz w:val="28"/>
        </w:rPr>
        <w:t>
      слово "бумагой." заменить словом "бумагой;";</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иные сделки, заключенные на организованном рынке, соответствующие дополнительным условиям, определенным экспертным комитетом.";</w:t>
      </w:r>
      <w:r>
        <w:br/>
      </w:r>
      <w:r>
        <w:rPr>
          <w:rFonts w:ascii="Times New Roman"/>
          <w:b w:val="false"/>
          <w:i w:val="false"/>
          <w:color w:val="000000"/>
          <w:sz w:val="28"/>
        </w:rPr>
        <w:t>
      дополнить пунктами 7 и 8 следующего содержания:</w:t>
      </w:r>
      <w:r>
        <w:br/>
      </w:r>
      <w:r>
        <w:rPr>
          <w:rFonts w:ascii="Times New Roman"/>
          <w:b w:val="false"/>
          <w:i w:val="false"/>
          <w:color w:val="000000"/>
          <w:sz w:val="28"/>
        </w:rPr>
        <w:t>
      "7. Признание сделки, заключенной на неорганизованном рынке ценных бумаг как совершенной в целях манипулирования на рынке ценных бумаг, осуществляется уполномоченным органом по результатам анализа документов, представленных субъектами рынка ценных бумаг в уполномоченный орган либо проведения проверок деятельности субъектов рынка ценных бумаг, осуществленных уполномоченным органом, в порядке, установленном нормативным правовым актом уполномоченного органа.</w:t>
      </w:r>
      <w:r>
        <w:br/>
      </w:r>
      <w:r>
        <w:rPr>
          <w:rFonts w:ascii="Times New Roman"/>
          <w:b w:val="false"/>
          <w:i w:val="false"/>
          <w:color w:val="000000"/>
          <w:sz w:val="28"/>
        </w:rPr>
        <w:t>
      8. Порядок и условия признания сделок, заключенных на неорганизованном рынке ценных бумаг как совершенных в целях манипулирования, устанавливаются нормативным правовым актом уполномоченного органа.";</w:t>
      </w:r>
      <w:r>
        <w:br/>
      </w:r>
      <w:r>
        <w:rPr>
          <w:rFonts w:ascii="Times New Roman"/>
          <w:b w:val="false"/>
          <w:i w:val="false"/>
          <w:color w:val="000000"/>
          <w:sz w:val="28"/>
        </w:rPr>
        <w:t>
      38) статью 56-1 изложить в следующей редакции</w:t>
      </w:r>
      <w:r>
        <w:br/>
      </w:r>
      <w:r>
        <w:rPr>
          <w:rFonts w:ascii="Times New Roman"/>
          <w:b w:val="false"/>
          <w:i w:val="false"/>
          <w:color w:val="000000"/>
          <w:sz w:val="28"/>
        </w:rPr>
        <w:t>
      "Статья 56-1. Ограничения на распоряжение и использование инсайдерской информации</w:t>
      </w:r>
      <w:r>
        <w:br/>
      </w:r>
      <w:r>
        <w:rPr>
          <w:rFonts w:ascii="Times New Roman"/>
          <w:b w:val="false"/>
          <w:i w:val="false"/>
          <w:color w:val="000000"/>
          <w:sz w:val="28"/>
        </w:rPr>
        <w:t>
      1. Перечень информации, относящейся к инсайдерской, о деятельности эмитентов или профессиональных участников рынка ценных бумаг, лица, обладающие доступом к такой информации, порядок и сроки раскрытия инсайдерской информации определяются внутренними документами эмитента или профессионального участника рынка ценных бумаг, утвержденными его органом управления.</w:t>
      </w:r>
      <w:r>
        <w:br/>
      </w:r>
      <w:r>
        <w:rPr>
          <w:rFonts w:ascii="Times New Roman"/>
          <w:b w:val="false"/>
          <w:i w:val="false"/>
          <w:color w:val="000000"/>
          <w:sz w:val="28"/>
        </w:rPr>
        <w:t>
      Перечень информации, относящейся к инсайдерской в государственных органах Республики Казахстан, лица, обладающие доступом к такой информации, порядок и сроки раскрытия инсайдерской информации определяются соответствующим государственным органом Республики Казахстан.</w:t>
      </w:r>
      <w:r>
        <w:br/>
      </w:r>
      <w:r>
        <w:rPr>
          <w:rFonts w:ascii="Times New Roman"/>
          <w:b w:val="false"/>
          <w:i w:val="false"/>
          <w:color w:val="000000"/>
          <w:sz w:val="28"/>
        </w:rPr>
        <w:t>
      2. К инсайдерской информации не относится:</w:t>
      </w:r>
      <w:r>
        <w:br/>
      </w:r>
      <w:r>
        <w:rPr>
          <w:rFonts w:ascii="Times New Roman"/>
          <w:b w:val="false"/>
          <w:i w:val="false"/>
          <w:color w:val="000000"/>
          <w:sz w:val="28"/>
        </w:rPr>
        <w:t>
      1) информация, подготовленная на основании общедоступных сведений, включая оценку стоимости финансового инструмента и (или) оценку имущественного положения эмитента, произведенную в целях принятия инвестиционных решений;</w:t>
      </w:r>
      <w:r>
        <w:br/>
      </w:r>
      <w:r>
        <w:rPr>
          <w:rFonts w:ascii="Times New Roman"/>
          <w:b w:val="false"/>
          <w:i w:val="false"/>
          <w:color w:val="000000"/>
          <w:sz w:val="28"/>
        </w:rPr>
        <w:t>
      2) информация, полученная в результате передачи инсайдерской информации неопределенному кругу лиц, в том числе через средства массовой информации;</w:t>
      </w:r>
      <w:r>
        <w:br/>
      </w:r>
      <w:r>
        <w:rPr>
          <w:rFonts w:ascii="Times New Roman"/>
          <w:b w:val="false"/>
          <w:i w:val="false"/>
          <w:color w:val="000000"/>
          <w:sz w:val="28"/>
        </w:rPr>
        <w:t>
      3) неподтвержденная информация, источник которой неизвестен, но при этом достаточно активно распространяемая среди широкого круга лиц, а также предположения относительно текущей или планируемой деятельности субъекта ценных бумаг.</w:t>
      </w:r>
      <w:r>
        <w:br/>
      </w:r>
      <w:r>
        <w:rPr>
          <w:rFonts w:ascii="Times New Roman"/>
          <w:b w:val="false"/>
          <w:i w:val="false"/>
          <w:color w:val="000000"/>
          <w:sz w:val="28"/>
        </w:rPr>
        <w:t>
      3. Инсайдерами признаются следующие лица:</w:t>
      </w:r>
      <w:r>
        <w:br/>
      </w:r>
      <w:r>
        <w:rPr>
          <w:rFonts w:ascii="Times New Roman"/>
          <w:b w:val="false"/>
          <w:i w:val="false"/>
          <w:color w:val="000000"/>
          <w:sz w:val="28"/>
        </w:rPr>
        <w:t>
      1) обладающие доступом к инсайдерской информации в силу владения акциями (долями участия в уставном капитале) эмитента, профессионального участника рынка ценных бумаг или их аффилиированных лиц, членства в органах эмитента, профессионального участника рынка ценных бумаг или их аффилиированных лиц, заключенного с эмитентом, профессиональным участником рынка ценных бумаг или их аффилированными лицами трудового договора или гражданско-правового договора;</w:t>
      </w:r>
      <w:r>
        <w:br/>
      </w:r>
      <w:r>
        <w:rPr>
          <w:rFonts w:ascii="Times New Roman"/>
          <w:b w:val="false"/>
          <w:i w:val="false"/>
          <w:color w:val="000000"/>
          <w:sz w:val="28"/>
        </w:rPr>
        <w:t>
      2) государственные служащие, обладающие доступом к инсайдерской информации в силу, предоставленных им полномочий, предусматривающих функции по контролю и надзору за деятельностью субъектов рынка ценных бумаг;</w:t>
      </w:r>
      <w:r>
        <w:br/>
      </w:r>
      <w:r>
        <w:rPr>
          <w:rFonts w:ascii="Times New Roman"/>
          <w:b w:val="false"/>
          <w:i w:val="false"/>
          <w:color w:val="000000"/>
          <w:sz w:val="28"/>
        </w:rPr>
        <w:t>
      3) члены комитета совета директоров фондовой биржи, созданного в целях рассмотрения вопросов признания сделок с ценными бумагами, совершенными в целях манипулирования, обладающие доступом к инсайдерской информации;</w:t>
      </w:r>
      <w:r>
        <w:br/>
      </w:r>
      <w:r>
        <w:rPr>
          <w:rFonts w:ascii="Times New Roman"/>
          <w:b w:val="false"/>
          <w:i w:val="false"/>
          <w:color w:val="000000"/>
          <w:sz w:val="28"/>
        </w:rPr>
        <w:t>
      4) работники саморегулируемой организации, получившие доступ к инсайдерской информации при осуществлении функций, предусмотренных статьей 93 настоящего закона;</w:t>
      </w:r>
      <w:r>
        <w:br/>
      </w:r>
      <w:r>
        <w:rPr>
          <w:rFonts w:ascii="Times New Roman"/>
          <w:b w:val="false"/>
          <w:i w:val="false"/>
          <w:color w:val="000000"/>
          <w:sz w:val="28"/>
        </w:rPr>
        <w:t>
      5) родственники (свойственники) лиц, указанных в пунктах 1) - 4) настоящего пункта;</w:t>
      </w:r>
      <w:r>
        <w:br/>
      </w:r>
      <w:r>
        <w:rPr>
          <w:rFonts w:ascii="Times New Roman"/>
          <w:b w:val="false"/>
          <w:i w:val="false"/>
          <w:color w:val="000000"/>
          <w:sz w:val="28"/>
        </w:rPr>
        <w:t>
      6) лица, получившие инсайдерскую информацию от лиц, указанных в пунктах 1) - 5) настоящего пункта.</w:t>
      </w:r>
      <w:r>
        <w:br/>
      </w:r>
      <w:r>
        <w:rPr>
          <w:rFonts w:ascii="Times New Roman"/>
          <w:b w:val="false"/>
          <w:i w:val="false"/>
          <w:color w:val="000000"/>
          <w:sz w:val="28"/>
        </w:rPr>
        <w:t>
      4. Инсайдеры не вправе:</w:t>
      </w:r>
      <w:r>
        <w:br/>
      </w:r>
      <w:r>
        <w:rPr>
          <w:rFonts w:ascii="Times New Roman"/>
          <w:b w:val="false"/>
          <w:i w:val="false"/>
          <w:color w:val="000000"/>
          <w:sz w:val="28"/>
        </w:rPr>
        <w:t>
      1) совершать сделки с ценными бумагами с использованием инсайдерской информации в своих интересах или в интересах третьих лиц;</w:t>
      </w:r>
      <w:r>
        <w:br/>
      </w:r>
      <w:r>
        <w:rPr>
          <w:rFonts w:ascii="Times New Roman"/>
          <w:b w:val="false"/>
          <w:i w:val="false"/>
          <w:color w:val="000000"/>
          <w:sz w:val="28"/>
        </w:rPr>
        <w:t>
      2) передавать третьим лицам или делать доступной для третьих лиц инсайдерскую информацию или основанную на ней информацию, за исключением случаев, предусмотренных законами Республики Казахстан;</w:t>
      </w:r>
      <w:r>
        <w:br/>
      </w:r>
      <w:r>
        <w:rPr>
          <w:rFonts w:ascii="Times New Roman"/>
          <w:b w:val="false"/>
          <w:i w:val="false"/>
          <w:color w:val="000000"/>
          <w:sz w:val="28"/>
        </w:rPr>
        <w:t>
      3) давать третьим лицам рекомендации о совершении сделок с ценными бумагами, основанные на инсайдерской информации.</w:t>
      </w:r>
      <w:r>
        <w:br/>
      </w:r>
      <w:r>
        <w:rPr>
          <w:rFonts w:ascii="Times New Roman"/>
          <w:b w:val="false"/>
          <w:i w:val="false"/>
          <w:color w:val="000000"/>
          <w:sz w:val="28"/>
        </w:rPr>
        <w:t>
      5. Лица, указанные в подпунктах 1), 3), 4), 5) и 6) пункта 4 настоящей статьи, обязаны уведомлять уполномоченный орган о совершаемых ими сделках с финансовыми инструментами, к инсайдерской информации о которых или об эмитенте которых они имеют доступ, а также опубликовывать информацию о таких сделках не позднее пяти дней с момента их совершения в порядке, установленном нормативным правовым актом уполномоченного органа.</w:t>
      </w:r>
      <w:r>
        <w:br/>
      </w:r>
      <w:r>
        <w:rPr>
          <w:rFonts w:ascii="Times New Roman"/>
          <w:b w:val="false"/>
          <w:i w:val="false"/>
          <w:color w:val="000000"/>
          <w:sz w:val="28"/>
        </w:rPr>
        <w:t>
      Информация, указанная в абзаце первом настоящего пункта, должна быть раскрыта организатором торгов, обеспечивающим проведение торгов данными ценными бумагами.</w:t>
      </w:r>
      <w:r>
        <w:br/>
      </w:r>
      <w:r>
        <w:rPr>
          <w:rFonts w:ascii="Times New Roman"/>
          <w:b w:val="false"/>
          <w:i w:val="false"/>
          <w:color w:val="000000"/>
          <w:sz w:val="28"/>
        </w:rPr>
        <w:t>
      6. Профессиональный участник рынка ценных бумаг, которому стала известна инсайдерская информация, в течение пяти дней обязан раскрыть эту информацию в порядке, установленном нормативным правовым актом уполномоченного органа, за исключением информации, признаваемой конфиденциальной в соответствии с настоящим законом.</w:t>
      </w:r>
      <w:r>
        <w:br/>
      </w:r>
      <w:r>
        <w:rPr>
          <w:rFonts w:ascii="Times New Roman"/>
          <w:b w:val="false"/>
          <w:i w:val="false"/>
          <w:color w:val="000000"/>
          <w:sz w:val="28"/>
        </w:rPr>
        <w:t>
      5. Эмитент в течение пяти дней обязан раскрыть в порядке и на условиях, установленных нормативным правовым актом уполномоченного органа, информацию, касающуюся сферы его деятельности и не являющуюся общедоступной, если эта информация в связи с последствиями для имущественного и финансового положения эмитента способна оказать существенное влияние на стоимость его ценных бумаг. Эмитент также обязан сообщить такую информацию организатору торгов, обеспечивающему проведение торгов ценными бумагами эмитента.</w:t>
      </w:r>
      <w:r>
        <w:br/>
      </w:r>
      <w:r>
        <w:rPr>
          <w:rFonts w:ascii="Times New Roman"/>
          <w:b w:val="false"/>
          <w:i w:val="false"/>
          <w:color w:val="000000"/>
          <w:sz w:val="28"/>
        </w:rPr>
        <w:t>
      7. Субъект рынка ценных бумаг обязан:</w:t>
      </w:r>
      <w:r>
        <w:br/>
      </w:r>
      <w:r>
        <w:rPr>
          <w:rFonts w:ascii="Times New Roman"/>
          <w:b w:val="false"/>
          <w:i w:val="false"/>
          <w:color w:val="000000"/>
          <w:sz w:val="28"/>
        </w:rPr>
        <w:t>
      1) обеспечить условия, позволяющие предотвратить незаконное распоряжение и использование инсайдерской информацией при совершении сделок с выпущенными либо принадлежащими ему или его клиентам ценными бумагами;</w:t>
      </w:r>
      <w:r>
        <w:br/>
      </w:r>
      <w:r>
        <w:rPr>
          <w:rFonts w:ascii="Times New Roman"/>
          <w:b w:val="false"/>
          <w:i w:val="false"/>
          <w:color w:val="000000"/>
          <w:sz w:val="28"/>
        </w:rPr>
        <w:t>
      2) разработать и утвердить внутренние документы, устанавливающие правила внутреннего контроля для разграничения прав доступа к инсайдерской информации, не допускающие возможности использования такой информации в собственных интересах инсайдера;</w:t>
      </w:r>
      <w:r>
        <w:br/>
      </w:r>
      <w:r>
        <w:rPr>
          <w:rFonts w:ascii="Times New Roman"/>
          <w:b w:val="false"/>
          <w:i w:val="false"/>
          <w:color w:val="000000"/>
          <w:sz w:val="28"/>
        </w:rPr>
        <w:t>
      3) создать (назначить) структурное подразделение (должностное лицо), в обязанности которого входит осуществление контроля за соблюдением требований законодательства Республики Казахстан и внутренних документов субъекта рынка ценных бумаг, подотчетное органу управления субъекта рынка ценных бумаг;</w:t>
      </w:r>
      <w:r>
        <w:br/>
      </w:r>
      <w:r>
        <w:rPr>
          <w:rFonts w:ascii="Times New Roman"/>
          <w:b w:val="false"/>
          <w:i w:val="false"/>
          <w:color w:val="000000"/>
          <w:sz w:val="28"/>
        </w:rPr>
        <w:t>
      4) вести список лиц, обладающих доступом к инсайдерской информации субъекта рынка ценных бумаг;</w:t>
      </w:r>
      <w:r>
        <w:br/>
      </w:r>
      <w:r>
        <w:rPr>
          <w:rFonts w:ascii="Times New Roman"/>
          <w:b w:val="false"/>
          <w:i w:val="false"/>
          <w:color w:val="000000"/>
          <w:sz w:val="28"/>
        </w:rPr>
        <w:t>
      5) уведомлять лиц, включенных в список, указанный в подпункте 1) настоящего пункта, об их включении (исключении) в список, информировать указанных лиц о требованиях настоящего закона в порядке и сроки, установленные внутренними документами субъекта рынка ценных бумаг;</w:t>
      </w:r>
      <w:r>
        <w:br/>
      </w:r>
      <w:r>
        <w:rPr>
          <w:rFonts w:ascii="Times New Roman"/>
          <w:b w:val="false"/>
          <w:i w:val="false"/>
          <w:color w:val="000000"/>
          <w:sz w:val="28"/>
        </w:rPr>
        <w:t>
      6) представлять список лиц, включенных в список, указанный в подпункте 1) настоящего пункта, в уполномоченный орган по его требованию.</w:t>
      </w:r>
      <w:r>
        <w:br/>
      </w:r>
      <w:r>
        <w:rPr>
          <w:rFonts w:ascii="Times New Roman"/>
          <w:b w:val="false"/>
          <w:i w:val="false"/>
          <w:color w:val="000000"/>
          <w:sz w:val="28"/>
        </w:rPr>
        <w:t>
      8. Сделка, совершенная с использованием инсайдерской информации может быть признана судом недействительной по иску заинтересованных лиц.</w:t>
      </w:r>
      <w:r>
        <w:br/>
      </w:r>
      <w:r>
        <w:rPr>
          <w:rFonts w:ascii="Times New Roman"/>
          <w:b w:val="false"/>
          <w:i w:val="false"/>
          <w:color w:val="000000"/>
          <w:sz w:val="28"/>
        </w:rPr>
        <w:t>
      9. Юридические лица, являющиеся в соответствии с настоящим законом инсайдерами, несут субсидиарную ответственность за вред, причиненный неправомерным использованием инсайдерской информации в результате действий лиц, занимающих должности в органах указанных юридических лиц и их работников. В случае если указанные лица действовали или должны были действовать по заданию соответствующего юридического лица, оно возмещает вред в порядке, предусмотренном законодательством Республики Казахстан.";</w:t>
      </w:r>
      <w:r>
        <w:br/>
      </w:r>
      <w:r>
        <w:rPr>
          <w:rFonts w:ascii="Times New Roman"/>
          <w:b w:val="false"/>
          <w:i w:val="false"/>
          <w:color w:val="000000"/>
          <w:sz w:val="28"/>
        </w:rPr>
        <w:t>
      39) в статье 63:</w:t>
      </w:r>
      <w:r>
        <w:br/>
      </w:r>
      <w:r>
        <w:rPr>
          <w:rFonts w:ascii="Times New Roman"/>
          <w:b w:val="false"/>
          <w:i w:val="false"/>
          <w:color w:val="000000"/>
          <w:sz w:val="28"/>
        </w:rPr>
        <w:t>
      пункт 3 дополнить частью второй следующего содержания:</w:t>
      </w:r>
      <w:r>
        <w:br/>
      </w:r>
      <w:r>
        <w:rPr>
          <w:rFonts w:ascii="Times New Roman"/>
          <w:b w:val="false"/>
          <w:i w:val="false"/>
          <w:color w:val="000000"/>
          <w:sz w:val="28"/>
        </w:rPr>
        <w:t>
      "Нормы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предоставляются на основании договора поручения или комиссии по соглашению сторон брокерского договора.";</w:t>
      </w:r>
      <w:r>
        <w:br/>
      </w:r>
      <w:r>
        <w:rPr>
          <w:rFonts w:ascii="Times New Roman"/>
          <w:b w:val="false"/>
          <w:i w:val="false"/>
          <w:color w:val="000000"/>
          <w:sz w:val="28"/>
        </w:rPr>
        <w:t>
      в пункте 4:</w:t>
      </w:r>
      <w:r>
        <w:br/>
      </w:r>
      <w:r>
        <w:rPr>
          <w:rFonts w:ascii="Times New Roman"/>
          <w:b w:val="false"/>
          <w:i w:val="false"/>
          <w:color w:val="000000"/>
          <w:sz w:val="28"/>
        </w:rPr>
        <w:t>
      в подпункте 2) слово "клиентов." заменить словом "клиентов;";</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иные структурные подразделения в соответствии с нормативными правовыми актами уполномоченного органа и внутренними документами брокера и (или) дилера с правом ведения счетов клиентов в качестве номинального держателя.";</w:t>
      </w:r>
      <w:r>
        <w:br/>
      </w:r>
      <w:r>
        <w:rPr>
          <w:rFonts w:ascii="Times New Roman"/>
          <w:b w:val="false"/>
          <w:i w:val="false"/>
          <w:color w:val="000000"/>
          <w:sz w:val="28"/>
        </w:rPr>
        <w:t>
      40) статью 64 дополнить пунктом 2-2 следующего содержания:</w:t>
      </w:r>
      <w:r>
        <w:br/>
      </w:r>
      <w:r>
        <w:rPr>
          <w:rFonts w:ascii="Times New Roman"/>
          <w:b w:val="false"/>
          <w:i w:val="false"/>
          <w:color w:val="000000"/>
          <w:sz w:val="28"/>
        </w:rPr>
        <w:t>
      "2-2. В рамках брокерской и (или) дилерской деятельности на рынке ценных бумаг брокер и (или) дилер не вправе использовать деньги своих клиентов, находящиеся на счетах брокера, в виде займа либо в качестве исполнения обязательств в собственных интересах или в интересах третьих лиц.";</w:t>
      </w:r>
      <w:r>
        <w:br/>
      </w:r>
      <w:r>
        <w:rPr>
          <w:rFonts w:ascii="Times New Roman"/>
          <w:b w:val="false"/>
          <w:i w:val="false"/>
          <w:color w:val="000000"/>
          <w:sz w:val="28"/>
        </w:rPr>
        <w:t>
      41) статью 68 дополнить пунктом 5 следующего содержания:</w:t>
      </w:r>
      <w:r>
        <w:br/>
      </w:r>
      <w:r>
        <w:rPr>
          <w:rFonts w:ascii="Times New Roman"/>
          <w:b w:val="false"/>
          <w:i w:val="false"/>
          <w:color w:val="000000"/>
          <w:sz w:val="28"/>
        </w:rPr>
        <w:t>
      "5. В случае одностороннего расторжения договора по ведению системы реестров держателей ценных бумаг по причине приостановления действия или лишения лицензии регистратора при отсутствии у эмитента договора, заключенного с новым регистратором, регистратор передает реестр держателей ценных бумаг, сформированный на дату расторжения договора, и иные документы, составляющие систему реестров держателей ценных бумаг данного эмитента, на хранение центральному депозитарию.</w:t>
      </w:r>
      <w:r>
        <w:br/>
      </w:r>
      <w:r>
        <w:rPr>
          <w:rFonts w:ascii="Times New Roman"/>
          <w:b w:val="false"/>
          <w:i w:val="false"/>
          <w:color w:val="000000"/>
          <w:sz w:val="28"/>
        </w:rPr>
        <w:t>
      Передача указанных документов осуществляется путем составления акта приема-передачи с участием представителей регистратора и центрального депозитария.</w:t>
      </w:r>
      <w:r>
        <w:br/>
      </w:r>
      <w:r>
        <w:rPr>
          <w:rFonts w:ascii="Times New Roman"/>
          <w:b w:val="false"/>
          <w:i w:val="false"/>
          <w:color w:val="000000"/>
          <w:sz w:val="28"/>
        </w:rPr>
        <w:t>
      Центральный депозитарий в течение семи календарных дней со дня получения уведомления нового регистратора о заключении договора по ведению системы реестров держателей ценных бумаг с эмитентом передает регистратору реестр держателей ценных бумаг, сформированный на дату расторжения договора с прежним регистратором, и иные документы, составляющие систему реестров держателей ценных бумаг данного эмитента, на основании акта приема-передачи, подписанного представителями регистратора и центрального депозитария.";</w:t>
      </w:r>
      <w:r>
        <w:br/>
      </w:r>
      <w:r>
        <w:rPr>
          <w:rFonts w:ascii="Times New Roman"/>
          <w:b w:val="false"/>
          <w:i w:val="false"/>
          <w:color w:val="000000"/>
          <w:sz w:val="28"/>
        </w:rPr>
        <w:t>
      42) статью 72 изложить в следующей редакции:</w:t>
      </w:r>
      <w:r>
        <w:br/>
      </w:r>
      <w:r>
        <w:rPr>
          <w:rFonts w:ascii="Times New Roman"/>
          <w:b w:val="false"/>
          <w:i w:val="false"/>
          <w:color w:val="000000"/>
          <w:sz w:val="28"/>
        </w:rPr>
        <w:t>
      "Статья 72. Деятельность инвестиционного комитета. Требования, предъявляемые к членам инвестиционного комитета</w:t>
      </w:r>
      <w:r>
        <w:br/>
      </w:r>
      <w:r>
        <w:rPr>
          <w:rFonts w:ascii="Times New Roman"/>
          <w:b w:val="false"/>
          <w:i w:val="false"/>
          <w:color w:val="000000"/>
          <w:sz w:val="28"/>
        </w:rPr>
        <w:t>
      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(за исключением регистратора и трансфер-агента) и (или) активов, принятых профессиональным участником рынка ценных бумаг (управляющим инвестиционным портфелем или пенсионными активами) в инвестиционное управление, осуществляется инвестиционным комитетом профессионального участника рынка ценных бумаг,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w:t>
      </w:r>
      <w:r>
        <w:br/>
      </w:r>
      <w:r>
        <w:rPr>
          <w:rFonts w:ascii="Times New Roman"/>
          <w:b w:val="false"/>
          <w:i w:val="false"/>
          <w:color w:val="000000"/>
          <w:sz w:val="28"/>
        </w:rPr>
        <w:t>
      2. Избрание членов инвестиционного комитета осуществляется исполнительным органом профессионального участника рынка ценных бумаг.</w:t>
      </w:r>
      <w:r>
        <w:br/>
      </w:r>
      <w:r>
        <w:rPr>
          <w:rFonts w:ascii="Times New Roman"/>
          <w:b w:val="false"/>
          <w:i w:val="false"/>
          <w:color w:val="000000"/>
          <w:sz w:val="28"/>
        </w:rPr>
        <w:t>
      3. В состав инвестиционного комитета управляющего пенсионными активами, не должны входить:</w:t>
      </w:r>
      <w:r>
        <w:br/>
      </w:r>
      <w:r>
        <w:rPr>
          <w:rFonts w:ascii="Times New Roman"/>
          <w:b w:val="false"/>
          <w:i w:val="false"/>
          <w:color w:val="000000"/>
          <w:sz w:val="28"/>
        </w:rPr>
        <w:t>
      1) лица, не являющиеся работниками данного управляющего пенсионными активами, за исключением представителя накопительного пенсионного фонда, чьи активы переданы ему в инвестиционное управление, при условии, что управляющий пенсионными активами осуществляет инвестиционное управление пенсионными активами только одного накопительного пенсионного фонда;</w:t>
      </w:r>
      <w:r>
        <w:br/>
      </w:r>
      <w:r>
        <w:rPr>
          <w:rFonts w:ascii="Times New Roman"/>
          <w:b w:val="false"/>
          <w:i w:val="false"/>
          <w:color w:val="000000"/>
          <w:sz w:val="28"/>
        </w:rPr>
        <w:t>
      2) работники управляющего пенсионными активами, которые одновременно являются руководящими работниками либо акционерами юридических лиц, аффилиированных по отношению к управляющему пенсионными активами либо накопительному пенсионному фонду.</w:t>
      </w:r>
      <w:r>
        <w:br/>
      </w:r>
      <w:r>
        <w:rPr>
          <w:rFonts w:ascii="Times New Roman"/>
          <w:b w:val="false"/>
          <w:i w:val="false"/>
          <w:color w:val="000000"/>
          <w:sz w:val="28"/>
        </w:rPr>
        <w:t>
      4. Заседание инвестиционного комитета проводится при условии участия на нем не менее половины от общего количества избранных членов инвестиционного комитета, но не менее трех членов инвестиционного комитета.</w:t>
      </w:r>
      <w:r>
        <w:br/>
      </w:r>
      <w:r>
        <w:rPr>
          <w:rFonts w:ascii="Times New Roman"/>
          <w:b w:val="false"/>
          <w:i w:val="false"/>
          <w:color w:val="000000"/>
          <w:sz w:val="28"/>
        </w:rPr>
        <w:t>
      Решения инвестиционного комитета принимаются большинством голосов членов, участвующих в его заседании, и оформляются в письменном виде.</w:t>
      </w:r>
      <w:r>
        <w:br/>
      </w:r>
      <w:r>
        <w:rPr>
          <w:rFonts w:ascii="Times New Roman"/>
          <w:b w:val="false"/>
          <w:i w:val="false"/>
          <w:color w:val="000000"/>
          <w:sz w:val="28"/>
        </w:rPr>
        <w:t>
      5. Член инвестиционного комитета не вправе передавать исполнение возложенных на него функций в части принятия инвестиционных решений иным лицам.</w:t>
      </w:r>
      <w:r>
        <w:br/>
      </w:r>
      <w:r>
        <w:rPr>
          <w:rFonts w:ascii="Times New Roman"/>
          <w:b w:val="false"/>
          <w:i w:val="false"/>
          <w:color w:val="000000"/>
          <w:sz w:val="28"/>
        </w:rPr>
        <w:t>
      6. Члены инвестиционного комитета обязаны доводить до сведения исполнительного органа профессионального участника рынка ценных бумаг информацию о наличии обстоятельств, в силу которых интересы данного члена инвестиционного комитета и интересы профессионального участника рынка ценных бумаг и (или) клиентов, чьи активы переданы ему в инвестиционное управление, не совпадают между собой.</w:t>
      </w:r>
      <w:r>
        <w:br/>
      </w:r>
      <w:r>
        <w:rPr>
          <w:rFonts w:ascii="Times New Roman"/>
          <w:b w:val="false"/>
          <w:i w:val="false"/>
          <w:color w:val="000000"/>
          <w:sz w:val="28"/>
        </w:rPr>
        <w:t>
      При наступлении обстоятельств, указанных в абзаце первом настоящего пункта, член инвестиционного комитета не вправе участвовать в заседании инвестиционного комитета и каким-либо образом влиять на принимаемые инвестиционным комитетом решения.</w:t>
      </w:r>
      <w:r>
        <w:br/>
      </w:r>
      <w:r>
        <w:rPr>
          <w:rFonts w:ascii="Times New Roman"/>
          <w:b w:val="false"/>
          <w:i w:val="false"/>
          <w:color w:val="000000"/>
          <w:sz w:val="28"/>
        </w:rPr>
        <w:t>
      7. По итогам заседаний инвестиционного комитета составляется протокол, который подписывается председателем и всеми членами инвестиционного комитета, присутствующими на заседании инвестиционного комитета, и содержит мнение каждого члена инвестиционного комитета и обоснование принятого решения.</w:t>
      </w:r>
      <w:r>
        <w:br/>
      </w:r>
      <w:r>
        <w:rPr>
          <w:rFonts w:ascii="Times New Roman"/>
          <w:b w:val="false"/>
          <w:i w:val="false"/>
          <w:color w:val="000000"/>
          <w:sz w:val="28"/>
        </w:rPr>
        <w:t>
      8. При систематическом (три и более раза в течение последних двенадцати месяцев) принятии инвестиционным комитетом профессионального участника рынка ценных бумаг решений о совершении сделок за счет собственных активов профессионального участника рынка ценных бумаг либо активов клиентов, переданных в инвестиционное управление профессиональному участнику рынка ценных бумаг, предусматривающих нецелевое использование данных активов, нарушение требований законодательства Республики Казахстан, инвестиционной декларации, внутренних документов профессионального участника рынка ценных бумаг, уполномоченный орган вправе отстранить лицо либо лиц, голосовавших за принятия таких решений, от выполнения обязанностей членов инвестиционного комитета профессионального участника рынка ценных бумаг.</w:t>
      </w:r>
      <w:r>
        <w:br/>
      </w:r>
      <w:r>
        <w:rPr>
          <w:rFonts w:ascii="Times New Roman"/>
          <w:b w:val="false"/>
          <w:i w:val="false"/>
          <w:color w:val="000000"/>
          <w:sz w:val="28"/>
        </w:rPr>
        <w:t>
      Уведомление уполномоченного органа об отстранении лица либо лиц от выполнения обязанностей членов инвестиционного комитета профессионального участника рынка ценных бумаг,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обязан довести его до сведения лиц, отстраненных уполномоченным органом от исполнения обязанностей членов инвестиционного комитета.</w:t>
      </w:r>
      <w:r>
        <w:br/>
      </w:r>
      <w:r>
        <w:rPr>
          <w:rFonts w:ascii="Times New Roman"/>
          <w:b w:val="false"/>
          <w:i w:val="false"/>
          <w:color w:val="000000"/>
          <w:sz w:val="28"/>
        </w:rPr>
        <w:t>
      9. С момента доведения до сведения члена инвестиционного комитета уведомления уполномоченного органа, указанного в пункте 8 настоящей статьи, данное лицо не вправе участвовать в работе инвестиционного комитета и не может быть избрано в состав инвестиционного комитета организаций, указанных в пункте 1 настоящей статьи, в течение трех лет после принятия уполномоченным органом решения об его отстранении от выполнения обязанностей члена инвестиционного комитета.";</w:t>
      </w:r>
      <w:r>
        <w:br/>
      </w:r>
      <w:r>
        <w:rPr>
          <w:rFonts w:ascii="Times New Roman"/>
          <w:b w:val="false"/>
          <w:i w:val="false"/>
          <w:color w:val="000000"/>
          <w:sz w:val="28"/>
        </w:rPr>
        <w:t>
      43) дополнить главой 15-1 следующего содержания:</w:t>
      </w:r>
      <w:r>
        <w:br/>
      </w:r>
      <w:r>
        <w:rPr>
          <w:rFonts w:ascii="Times New Roman"/>
          <w:b w:val="false"/>
          <w:i w:val="false"/>
          <w:color w:val="000000"/>
          <w:sz w:val="28"/>
        </w:rPr>
        <w:t>
      "Глава 15-1. Клиринговая деятельность по сделкам с финансовыми инструментами</w:t>
      </w:r>
      <w:r>
        <w:br/>
      </w:r>
      <w:r>
        <w:rPr>
          <w:rFonts w:ascii="Times New Roman"/>
          <w:b w:val="false"/>
          <w:i w:val="false"/>
          <w:color w:val="000000"/>
          <w:sz w:val="28"/>
        </w:rPr>
        <w:t>
      Статья 77-1. Условия и порядок осуществления клиринговой деятельности по сделкам с финансовыми инструментами</w:t>
      </w:r>
      <w:r>
        <w:br/>
      </w:r>
      <w:r>
        <w:rPr>
          <w:rFonts w:ascii="Times New Roman"/>
          <w:b w:val="false"/>
          <w:i w:val="false"/>
          <w:color w:val="000000"/>
          <w:sz w:val="28"/>
        </w:rPr>
        <w:t>
      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и центральный депозитарий (далее в настоящей статье - клиринговые организации) при наличии лицензий на осуществление отдельных видов банковских операций, позволяющих выполнять функции:</w:t>
      </w:r>
      <w:r>
        <w:br/>
      </w:r>
      <w:r>
        <w:rPr>
          <w:rFonts w:ascii="Times New Roman"/>
          <w:b w:val="false"/>
          <w:i w:val="false"/>
          <w:color w:val="000000"/>
          <w:sz w:val="28"/>
        </w:rPr>
        <w:t>
      1) централизованной организации, осуществляющей расчеты между участниками торгов с финансовыми инструментами;</w:t>
      </w:r>
      <w:r>
        <w:br/>
      </w:r>
      <w:r>
        <w:rPr>
          <w:rFonts w:ascii="Times New Roman"/>
          <w:b w:val="false"/>
          <w:i w:val="false"/>
          <w:color w:val="000000"/>
          <w:sz w:val="28"/>
        </w:rPr>
        <w:t>
      2) платежного агента по выплате дохода по финансовым инструментам и при их погашении;</w:t>
      </w:r>
      <w:r>
        <w:br/>
      </w:r>
      <w:r>
        <w:rPr>
          <w:rFonts w:ascii="Times New Roman"/>
          <w:b w:val="false"/>
          <w:i w:val="false"/>
          <w:color w:val="000000"/>
          <w:sz w:val="28"/>
        </w:rPr>
        <w:t>
      3) по открытию банковских счетов клиенту, предназначенных для осуществления переводов денег по сделкам с эмиссионными ценными бумагами и иными финансовыми инструментами, а также для получения денег при выплате дохода И погашении финансовых инструментов.</w:t>
      </w:r>
      <w:r>
        <w:br/>
      </w:r>
      <w:r>
        <w:rPr>
          <w:rFonts w:ascii="Times New Roman"/>
          <w:b w:val="false"/>
          <w:i w:val="false"/>
          <w:color w:val="000000"/>
          <w:sz w:val="28"/>
        </w:rPr>
        <w:t>
      2. Клиринговая организация обязана сформировать специальный фонд для снижения рисков неисполнения сделок с ценными бумагами. Порядок формирования и минимальный размер специального фонда клиринговой организации устанавливается нормативным правовым актом уполномоченного органа.</w:t>
      </w:r>
      <w:r>
        <w:br/>
      </w:r>
      <w:r>
        <w:rPr>
          <w:rFonts w:ascii="Times New Roman"/>
          <w:b w:val="false"/>
          <w:i w:val="false"/>
          <w:color w:val="000000"/>
          <w:sz w:val="28"/>
        </w:rPr>
        <w:t>
      3. Советом директоров клиринговой организации должны быть утверждены внутренние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 После утверждения внутренних правил осуществления клиринговой деятельности по сделкам с финансовыми инструментами советом директоров клиринговой организации они подлежат согласованию с уполномоченным органом и Национальным Банком Республики Казахстан.</w:t>
      </w:r>
      <w:r>
        <w:br/>
      </w:r>
      <w:r>
        <w:rPr>
          <w:rFonts w:ascii="Times New Roman"/>
          <w:b w:val="false"/>
          <w:i w:val="false"/>
          <w:color w:val="000000"/>
          <w:sz w:val="28"/>
        </w:rPr>
        <w:t>
      4. Условия и порядок осуществления клиринговой деятельности по сделкам с финансовыми инструментами устанавливаются нормативным правовым актом уполномоченного органа по согласованию с Национальным Банком Республики Казахстан.</w:t>
      </w:r>
      <w:r>
        <w:br/>
      </w:r>
      <w:r>
        <w:rPr>
          <w:rFonts w:ascii="Times New Roman"/>
          <w:b w:val="false"/>
          <w:i w:val="false"/>
          <w:color w:val="000000"/>
          <w:sz w:val="28"/>
        </w:rPr>
        <w:t>
      Статья 77-2. Функции клиринговой организации.</w:t>
      </w:r>
      <w:r>
        <w:br/>
      </w:r>
      <w:r>
        <w:rPr>
          <w:rFonts w:ascii="Times New Roman"/>
          <w:b w:val="false"/>
          <w:i w:val="false"/>
          <w:color w:val="000000"/>
          <w:sz w:val="28"/>
        </w:rPr>
        <w:t>
      1. Функциями клиринговой организации являются:</w:t>
      </w:r>
      <w:r>
        <w:br/>
      </w:r>
      <w:r>
        <w:rPr>
          <w:rFonts w:ascii="Times New Roman"/>
          <w:b w:val="false"/>
          <w:i w:val="false"/>
          <w:color w:val="000000"/>
          <w:sz w:val="28"/>
        </w:rPr>
        <w:t>
      1) сбор информации по заключенным сделкам, ее сверка и корректировка при наличии расхождений, подтверждение о совершении сделки;</w:t>
      </w:r>
      <w:r>
        <w:br/>
      </w:r>
      <w:r>
        <w:rPr>
          <w:rFonts w:ascii="Times New Roman"/>
          <w:b w:val="false"/>
          <w:i w:val="false"/>
          <w:color w:val="000000"/>
          <w:sz w:val="28"/>
        </w:rPr>
        <w:t>
      2) учет зарегистрированных сделок и проведение расчетов по ним;</w:t>
      </w:r>
      <w:r>
        <w:br/>
      </w:r>
      <w:r>
        <w:rPr>
          <w:rFonts w:ascii="Times New Roman"/>
          <w:b w:val="false"/>
          <w:i w:val="false"/>
          <w:color w:val="000000"/>
          <w:sz w:val="28"/>
        </w:rPr>
        <w:t>
      3) определение взаимных обязательств по поставкам и расчетам участников биржевой торговли;</w:t>
      </w:r>
      <w:r>
        <w:br/>
      </w:r>
      <w:r>
        <w:rPr>
          <w:rFonts w:ascii="Times New Roman"/>
          <w:b w:val="false"/>
          <w:i w:val="false"/>
          <w:color w:val="000000"/>
          <w:sz w:val="28"/>
        </w:rPr>
        <w:t>
      4) обеспечение поставки ценных бумаг от продавца к покупателю;</w:t>
      </w:r>
      <w:r>
        <w:br/>
      </w:r>
      <w:r>
        <w:rPr>
          <w:rFonts w:ascii="Times New Roman"/>
          <w:b w:val="false"/>
          <w:i w:val="false"/>
          <w:color w:val="000000"/>
          <w:sz w:val="28"/>
        </w:rPr>
        <w:t>
      5) организация расчетов по сделкам;</w:t>
      </w:r>
      <w:r>
        <w:br/>
      </w:r>
      <w:r>
        <w:rPr>
          <w:rFonts w:ascii="Times New Roman"/>
          <w:b w:val="false"/>
          <w:i w:val="false"/>
          <w:color w:val="000000"/>
          <w:sz w:val="28"/>
        </w:rPr>
        <w:t>
      6) обеспечение гарантий по исполнению заключенных сделок;</w:t>
      </w:r>
      <w:r>
        <w:br/>
      </w:r>
      <w:r>
        <w:rPr>
          <w:rFonts w:ascii="Times New Roman"/>
          <w:b w:val="false"/>
          <w:i w:val="false"/>
          <w:color w:val="000000"/>
          <w:sz w:val="28"/>
        </w:rPr>
        <w:t>
      7) иные функции, предусмотренные законодательством Республики Казахстан.</w:t>
      </w:r>
      <w:r>
        <w:br/>
      </w:r>
      <w:r>
        <w:rPr>
          <w:rFonts w:ascii="Times New Roman"/>
          <w:b w:val="false"/>
          <w:i w:val="false"/>
          <w:color w:val="000000"/>
          <w:sz w:val="28"/>
        </w:rPr>
        <w:t>
      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поручения, установленные Гражданским кодексом Республики Казахстан.";</w:t>
      </w:r>
      <w:r>
        <w:br/>
      </w:r>
      <w:r>
        <w:rPr>
          <w:rFonts w:ascii="Times New Roman"/>
          <w:b w:val="false"/>
          <w:i w:val="false"/>
          <w:color w:val="000000"/>
          <w:sz w:val="28"/>
        </w:rPr>
        <w:t>
      44) статью 78 изложить в следующей редакции:</w:t>
      </w:r>
      <w:r>
        <w:br/>
      </w:r>
      <w:r>
        <w:rPr>
          <w:rFonts w:ascii="Times New Roman"/>
          <w:b w:val="false"/>
          <w:i w:val="false"/>
          <w:color w:val="000000"/>
          <w:sz w:val="28"/>
        </w:rPr>
        <w:t>
      "Статья 78. Основные принципы деятельности центрального депозитария</w:t>
      </w:r>
      <w:r>
        <w:br/>
      </w:r>
      <w:r>
        <w:rPr>
          <w:rFonts w:ascii="Times New Roman"/>
          <w:b w:val="false"/>
          <w:i w:val="false"/>
          <w:color w:val="000000"/>
          <w:sz w:val="28"/>
        </w:rPr>
        <w:t>
      1. Центральный депозитарий является некоммерческой организацией, единственной на территории Республики Казахстан, осуществляющей депозитарную деятельность.</w:t>
      </w:r>
      <w:r>
        <w:br/>
      </w:r>
      <w:r>
        <w:rPr>
          <w:rFonts w:ascii="Times New Roman"/>
          <w:b w:val="false"/>
          <w:i w:val="false"/>
          <w:color w:val="000000"/>
          <w:sz w:val="28"/>
        </w:rPr>
        <w:t>
      Условия и порядок осуществления центральным депозитарием деятельности на рынке ценных бумаг устанавливаются настоящим Законом, нормативными правовыми актами уполномоченного органа и внутренними документами - сводом правил центрального депозитария.</w:t>
      </w:r>
      <w:r>
        <w:br/>
      </w:r>
      <w:r>
        <w:rPr>
          <w:rFonts w:ascii="Times New Roman"/>
          <w:b w:val="false"/>
          <w:i w:val="false"/>
          <w:color w:val="000000"/>
          <w:sz w:val="28"/>
        </w:rPr>
        <w:t>
      2. Учредителями и акционерами центрального депозитария являются Национальный Банк Республики Казахстан, профессиональные участники рынка ценных бумаг и международные финансовые организации.</w:t>
      </w:r>
      <w:r>
        <w:br/>
      </w:r>
      <w:r>
        <w:rPr>
          <w:rFonts w:ascii="Times New Roman"/>
          <w:b w:val="false"/>
          <w:i w:val="false"/>
          <w:color w:val="000000"/>
          <w:sz w:val="28"/>
        </w:rPr>
        <w:t>
      Преобладающая доля акций центрального депозитария принадлежит Национальному Банку Республики Казахстан.</w:t>
      </w:r>
      <w:r>
        <w:br/>
      </w:r>
      <w:r>
        <w:rPr>
          <w:rFonts w:ascii="Times New Roman"/>
          <w:b w:val="false"/>
          <w:i w:val="false"/>
          <w:color w:val="000000"/>
          <w:sz w:val="28"/>
        </w:rPr>
        <w:t>
      Доля акционеров центрального депозитария, обладающих лицензией уполномоченного органа на осуществление деятельности по организации торговли ценными бумагами и иными финансовыми инструментами, не может превышать двадцать пять процентов от общего количества размещенных акций центрального депозитария.</w:t>
      </w:r>
      <w:r>
        <w:br/>
      </w:r>
      <w:r>
        <w:rPr>
          <w:rFonts w:ascii="Times New Roman"/>
          <w:b w:val="false"/>
          <w:i w:val="false"/>
          <w:color w:val="000000"/>
          <w:sz w:val="28"/>
        </w:rPr>
        <w:t>
      Доля владения акциями центрального депозитария каждого профессионального участника рынка ценных бумаг, за исключением организаторов торгов, и каждой международной финансовой организации не может превышать пяти процентов от общего количества размещенных акций центрального депозитария.</w:t>
      </w:r>
      <w:r>
        <w:br/>
      </w:r>
      <w:r>
        <w:rPr>
          <w:rFonts w:ascii="Times New Roman"/>
          <w:b w:val="false"/>
          <w:i w:val="false"/>
          <w:color w:val="000000"/>
          <w:sz w:val="28"/>
        </w:rPr>
        <w:t>
      3. Учредителями и акционерами центрального депозитария не могут быть:</w:t>
      </w:r>
      <w:r>
        <w:br/>
      </w:r>
      <w:r>
        <w:rPr>
          <w:rFonts w:ascii="Times New Roman"/>
          <w:b w:val="false"/>
          <w:i w:val="false"/>
          <w:color w:val="000000"/>
          <w:sz w:val="28"/>
        </w:rPr>
        <w:t>
      1) юридические лица, зарегистрированные в оффшорных зонах, перечень которых устанавливается уполномоченным органом;</w:t>
      </w:r>
      <w:r>
        <w:br/>
      </w:r>
      <w:r>
        <w:rPr>
          <w:rFonts w:ascii="Times New Roman"/>
          <w:b w:val="false"/>
          <w:i w:val="false"/>
          <w:color w:val="000000"/>
          <w:sz w:val="28"/>
        </w:rPr>
        <w:t>
      2) лица, аффилиированные по отношению к юридическим лицам, указанным в подпункте 1) настоящего пункта;</w:t>
      </w:r>
      <w:r>
        <w:br/>
      </w:r>
      <w:r>
        <w:rPr>
          <w:rFonts w:ascii="Times New Roman"/>
          <w:b w:val="false"/>
          <w:i w:val="false"/>
          <w:color w:val="000000"/>
          <w:sz w:val="28"/>
        </w:rPr>
        <w:t>
      3) лица, являющиеся учредителями (участниками, акционерами) юридических лиц, указанных в подпункте 1) настоящего пункта;</w:t>
      </w:r>
      <w:r>
        <w:br/>
      </w:r>
      <w:r>
        <w:rPr>
          <w:rFonts w:ascii="Times New Roman"/>
          <w:b w:val="false"/>
          <w:i w:val="false"/>
          <w:color w:val="000000"/>
          <w:sz w:val="28"/>
        </w:rPr>
        <w:t>
      4) юридические лица, учредителями (участниками, акционерами) которых являются юридические лица, зарегистрированные в оффшорных зонах, перечень которых устанавливается уполномоченным органом;</w:t>
      </w:r>
      <w:r>
        <w:br/>
      </w:r>
      <w:r>
        <w:rPr>
          <w:rFonts w:ascii="Times New Roman"/>
          <w:b w:val="false"/>
          <w:i w:val="false"/>
          <w:color w:val="000000"/>
          <w:sz w:val="28"/>
        </w:rPr>
        <w:t>
      5) юридическое лицо, являющееся либо являвшееся крупным участником финансовой организации в период не более чем за один год до принятия уполномоченным органом решения о:</w:t>
      </w:r>
      <w:r>
        <w:br/>
      </w:r>
      <w:r>
        <w:rPr>
          <w:rFonts w:ascii="Times New Roman"/>
          <w:b w:val="false"/>
          <w:i w:val="false"/>
          <w:color w:val="000000"/>
          <w:sz w:val="28"/>
        </w:rPr>
        <w:t>
      консервации финансовой организации,</w:t>
      </w:r>
      <w:r>
        <w:br/>
      </w:r>
      <w:r>
        <w:rPr>
          <w:rFonts w:ascii="Times New Roman"/>
          <w:b w:val="false"/>
          <w:i w:val="false"/>
          <w:color w:val="000000"/>
          <w:sz w:val="28"/>
        </w:rPr>
        <w:t>
      принудительном выкупе акций финансовой организации,</w:t>
      </w:r>
      <w:r>
        <w:br/>
      </w:r>
      <w:r>
        <w:rPr>
          <w:rFonts w:ascii="Times New Roman"/>
          <w:b w:val="false"/>
          <w:i w:val="false"/>
          <w:color w:val="000000"/>
          <w:sz w:val="28"/>
        </w:rPr>
        <w:t>
      лишении лицензии финансовой организации,</w:t>
      </w:r>
      <w:r>
        <w:br/>
      </w:r>
      <w:r>
        <w:rPr>
          <w:rFonts w:ascii="Times New Roman"/>
          <w:b w:val="false"/>
          <w:i w:val="false"/>
          <w:color w:val="000000"/>
          <w:sz w:val="28"/>
        </w:rPr>
        <w:t>
      принудительной ликвидации финансовой организации,</w:t>
      </w:r>
      <w:r>
        <w:br/>
      </w:r>
      <w:r>
        <w:rPr>
          <w:rFonts w:ascii="Times New Roman"/>
          <w:b w:val="false"/>
          <w:i w:val="false"/>
          <w:color w:val="000000"/>
          <w:sz w:val="28"/>
        </w:rPr>
        <w:t>
      признании финансовой организации банкротом в установленном законодательством Республики Казахстан порядке.</w:t>
      </w:r>
      <w:r>
        <w:br/>
      </w:r>
      <w:r>
        <w:rPr>
          <w:rFonts w:ascii="Times New Roman"/>
          <w:b w:val="false"/>
          <w:i w:val="false"/>
          <w:color w:val="000000"/>
          <w:sz w:val="28"/>
        </w:rPr>
        <w:t>
      Указанное требование применяется в течение пяти лет после принятия уполномоченным органом соответствующего решения;</w:t>
      </w:r>
      <w:r>
        <w:br/>
      </w:r>
      <w:r>
        <w:rPr>
          <w:rFonts w:ascii="Times New Roman"/>
          <w:b w:val="false"/>
          <w:i w:val="false"/>
          <w:color w:val="000000"/>
          <w:sz w:val="28"/>
        </w:rPr>
        <w:t>
      6) юридические лица, должностные лица которых:</w:t>
      </w:r>
      <w:r>
        <w:br/>
      </w:r>
      <w:r>
        <w:rPr>
          <w:rFonts w:ascii="Times New Roman"/>
          <w:b w:val="false"/>
          <w:i w:val="false"/>
          <w:color w:val="000000"/>
          <w:sz w:val="28"/>
        </w:rPr>
        <w:t>
      имеют не погашенную или не снятую в установленном законом порядке судимость;</w:t>
      </w:r>
      <w:r>
        <w:br/>
      </w:r>
      <w:r>
        <w:rPr>
          <w:rFonts w:ascii="Times New Roman"/>
          <w:b w:val="false"/>
          <w:i w:val="false"/>
          <w:color w:val="000000"/>
          <w:sz w:val="28"/>
        </w:rPr>
        <w:t>
      привлекались к уголовной ответственности за преднамеренное банкротство, доведение до неплатежеспособности, ложное банкротство.</w:t>
      </w:r>
      <w:r>
        <w:br/>
      </w:r>
      <w:r>
        <w:rPr>
          <w:rFonts w:ascii="Times New Roman"/>
          <w:b w:val="false"/>
          <w:i w:val="false"/>
          <w:color w:val="000000"/>
          <w:sz w:val="28"/>
        </w:rPr>
        <w:t>
      4. Депонентами центрального депозитария являются профессиональные участники рынка ценных бумаг, являющиеся номинальными держателями ценных бумаг, а также иностранные депозитарии и кастодианы.";</w:t>
      </w:r>
      <w:r>
        <w:br/>
      </w:r>
      <w:r>
        <w:rPr>
          <w:rFonts w:ascii="Times New Roman"/>
          <w:b w:val="false"/>
          <w:i w:val="false"/>
          <w:color w:val="000000"/>
          <w:sz w:val="28"/>
        </w:rPr>
        <w:t>
      45) в статье 80:</w:t>
      </w:r>
      <w:r>
        <w:br/>
      </w:r>
      <w:r>
        <w:rPr>
          <w:rFonts w:ascii="Times New Roman"/>
          <w:b w:val="false"/>
          <w:i w:val="false"/>
          <w:color w:val="000000"/>
          <w:sz w:val="28"/>
        </w:rPr>
        <w:t>
      подпункт 5) пункта 1 исключить;</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Центральный депозитарий осуществляет клиринговую деятельность по сделкам с финансовыми инструментами без лицензии уполномоченного органа на осуществление клиринговой деятельности по сделкам с финансовыми инструментами.";</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Центральный депозитарий осуществляет ведение системы реестров держателей государственных ценных бумаг без лицензии уполномоченного органа.";</w:t>
      </w:r>
      <w:r>
        <w:br/>
      </w:r>
      <w:r>
        <w:rPr>
          <w:rFonts w:ascii="Times New Roman"/>
          <w:b w:val="false"/>
          <w:i w:val="false"/>
          <w:color w:val="000000"/>
          <w:sz w:val="28"/>
        </w:rPr>
        <w:t>
      46) подпункт 4) пункта 2 статьи 81 изложить в следующей редакции:</w:t>
      </w:r>
      <w:r>
        <w:br/>
      </w:r>
      <w:r>
        <w:rPr>
          <w:rFonts w:ascii="Times New Roman"/>
          <w:b w:val="false"/>
          <w:i w:val="false"/>
          <w:color w:val="000000"/>
          <w:sz w:val="28"/>
        </w:rPr>
        <w:t>
      "4) правила осуществления клиринговой деятельности по сделкам с финансовыми инструментами;";</w:t>
      </w:r>
      <w:r>
        <w:br/>
      </w:r>
      <w:r>
        <w:rPr>
          <w:rFonts w:ascii="Times New Roman"/>
          <w:b w:val="false"/>
          <w:i w:val="false"/>
          <w:color w:val="000000"/>
          <w:sz w:val="28"/>
        </w:rPr>
        <w:t>
      47) в подпункте 3) пункта 1 статьи 82 слова ", служебную тайну" исключить;</w:t>
      </w:r>
      <w:r>
        <w:br/>
      </w:r>
      <w:r>
        <w:rPr>
          <w:rFonts w:ascii="Times New Roman"/>
          <w:b w:val="false"/>
          <w:i w:val="false"/>
          <w:color w:val="000000"/>
          <w:sz w:val="28"/>
        </w:rPr>
        <w:t>
      48) в пункте 2 статьи 83:</w:t>
      </w:r>
      <w:r>
        <w:br/>
      </w:r>
      <w:r>
        <w:rPr>
          <w:rFonts w:ascii="Times New Roman"/>
          <w:b w:val="false"/>
          <w:i w:val="false"/>
          <w:color w:val="000000"/>
          <w:sz w:val="28"/>
        </w:rPr>
        <w:t>
      в части первой и второй:</w:t>
      </w:r>
      <w:r>
        <w:br/>
      </w:r>
      <w:r>
        <w:rPr>
          <w:rFonts w:ascii="Times New Roman"/>
          <w:b w:val="false"/>
          <w:i w:val="false"/>
          <w:color w:val="000000"/>
          <w:sz w:val="28"/>
        </w:rPr>
        <w:t>
      слова "организатора торгов" заменить словами "фондовой биржи";</w:t>
      </w:r>
      <w:r>
        <w:br/>
      </w:r>
      <w:r>
        <w:rPr>
          <w:rFonts w:ascii="Times New Roman"/>
          <w:b w:val="false"/>
          <w:i w:val="false"/>
          <w:color w:val="000000"/>
          <w:sz w:val="28"/>
        </w:rPr>
        <w:t>
      слова "сделками в торговой системе организатора торгов" заменить словами "сделками в торговой системе фондовой бирже";</w:t>
      </w:r>
      <w:r>
        <w:br/>
      </w:r>
      <w:r>
        <w:rPr>
          <w:rFonts w:ascii="Times New Roman"/>
          <w:b w:val="false"/>
          <w:i w:val="false"/>
          <w:color w:val="000000"/>
          <w:sz w:val="28"/>
        </w:rPr>
        <w:t>
      49) статью 85 изложить в следующей редакции:</w:t>
      </w:r>
      <w:r>
        <w:br/>
      </w:r>
      <w:r>
        <w:rPr>
          <w:rFonts w:ascii="Times New Roman"/>
          <w:b w:val="false"/>
          <w:i w:val="false"/>
          <w:color w:val="000000"/>
          <w:sz w:val="28"/>
        </w:rPr>
        <w:t>
      "Статья 85. Правила организатора торгов</w:t>
      </w:r>
      <w:r>
        <w:br/>
      </w:r>
      <w:r>
        <w:rPr>
          <w:rFonts w:ascii="Times New Roman"/>
          <w:b w:val="false"/>
          <w:i w:val="false"/>
          <w:color w:val="000000"/>
          <w:sz w:val="28"/>
        </w:rPr>
        <w:t>
      1. Правила организатора торгов разрабатываются его исполнительным органом, утверждаются советом директоров организатора торгов и согласовываются с уполномоченным органом.</w:t>
      </w:r>
      <w:r>
        <w:br/>
      </w:r>
      <w:r>
        <w:rPr>
          <w:rFonts w:ascii="Times New Roman"/>
          <w:b w:val="false"/>
          <w:i w:val="false"/>
          <w:color w:val="000000"/>
          <w:sz w:val="28"/>
        </w:rPr>
        <w:t>
      2. Правила организатора торгов вступают в силу после их согласования с уполномоченным органом.</w:t>
      </w:r>
      <w:r>
        <w:br/>
      </w:r>
      <w:r>
        <w:rPr>
          <w:rFonts w:ascii="Times New Roman"/>
          <w:b w:val="false"/>
          <w:i w:val="false"/>
          <w:color w:val="000000"/>
          <w:sz w:val="28"/>
        </w:rPr>
        <w:t>
      3. Правила организатора торгов регулируют деятельность членов организатора торгов при совершении сделок с финансовыми инструментами, допущенными к обращению в торговой системе фондовой биржи или системе обмена котировками котировочной организации внебиржевого рынка ценных бумаг, а также правоотношения, возникающие между организатором торгов и его членами (клиентами).</w:t>
      </w:r>
      <w:r>
        <w:br/>
      </w:r>
      <w:r>
        <w:rPr>
          <w:rFonts w:ascii="Times New Roman"/>
          <w:b w:val="false"/>
          <w:i w:val="false"/>
          <w:color w:val="000000"/>
          <w:sz w:val="28"/>
        </w:rPr>
        <w:t>
      4. Правила организатора торгов включают внутренние документы организатора торгов, регулирующие вопросы, входящие в функции организатора торгов.</w:t>
      </w:r>
      <w:r>
        <w:br/>
      </w:r>
      <w:r>
        <w:rPr>
          <w:rFonts w:ascii="Times New Roman"/>
          <w:b w:val="false"/>
          <w:i w:val="false"/>
          <w:color w:val="000000"/>
          <w:sz w:val="28"/>
        </w:rPr>
        <w:t>
      5. Правила фондовой биржи должны определять:</w:t>
      </w:r>
      <w:r>
        <w:br/>
      </w:r>
      <w:r>
        <w:rPr>
          <w:rFonts w:ascii="Times New Roman"/>
          <w:b w:val="false"/>
          <w:i w:val="false"/>
          <w:color w:val="000000"/>
          <w:sz w:val="28"/>
        </w:rPr>
        <w:t>
      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r>
        <w:br/>
      </w:r>
      <w:r>
        <w:rPr>
          <w:rFonts w:ascii="Times New Roman"/>
          <w:b w:val="false"/>
          <w:i w:val="false"/>
          <w:color w:val="000000"/>
          <w:sz w:val="28"/>
        </w:rPr>
        <w:t>
      2) требования к трейдерам, участвующим от имени члена фондовой биржи в торгах с ценными бумагами и иными финансовыми инструментами, обращающимися в торговой системе фондовой биржи, а также выполняющим иные действия с использованием торговой системы данной фондовой биржи;</w:t>
      </w:r>
      <w:r>
        <w:br/>
      </w:r>
      <w:r>
        <w:rPr>
          <w:rFonts w:ascii="Times New Roman"/>
          <w:b w:val="false"/>
          <w:i w:val="false"/>
          <w:color w:val="000000"/>
          <w:sz w:val="28"/>
        </w:rPr>
        <w:t>
      3) порядок обязательного обучения трейдеров фондовой биржи использованию торговой системы;</w:t>
      </w:r>
      <w:r>
        <w:br/>
      </w:r>
      <w:r>
        <w:rPr>
          <w:rFonts w:ascii="Times New Roman"/>
          <w:b w:val="false"/>
          <w:i w:val="false"/>
          <w:color w:val="000000"/>
          <w:sz w:val="28"/>
        </w:rPr>
        <w:t>
      4) порядок допуска трейдеров фондовой биржи к участию в торгах и основания их отстранения от участия в торгах;</w:t>
      </w:r>
      <w:r>
        <w:br/>
      </w:r>
      <w:r>
        <w:rPr>
          <w:rFonts w:ascii="Times New Roman"/>
          <w:b w:val="false"/>
          <w:i w:val="false"/>
          <w:color w:val="000000"/>
          <w:sz w:val="28"/>
        </w:rPr>
        <w:t>
      5)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r>
        <w:br/>
      </w:r>
      <w:r>
        <w:rPr>
          <w:rFonts w:ascii="Times New Roman"/>
          <w:b w:val="false"/>
          <w:i w:val="false"/>
          <w:color w:val="000000"/>
          <w:sz w:val="28"/>
        </w:rPr>
        <w:t>
      6) условия и порядок включения ценных бумаг в список фондовой биржи, их исключения из данного списка и смены категории списка;</w:t>
      </w:r>
      <w:r>
        <w:br/>
      </w:r>
      <w:r>
        <w:rPr>
          <w:rFonts w:ascii="Times New Roman"/>
          <w:b w:val="false"/>
          <w:i w:val="false"/>
          <w:color w:val="000000"/>
          <w:sz w:val="28"/>
        </w:rPr>
        <w:t>
      7) обязанности и ответственность эмитентов, чьи ценные бумаги включены в список фондовой биржи (в том числе по раскрытию информации);</w:t>
      </w:r>
      <w:r>
        <w:br/>
      </w:r>
      <w:r>
        <w:rPr>
          <w:rFonts w:ascii="Times New Roman"/>
          <w:b w:val="false"/>
          <w:i w:val="false"/>
          <w:color w:val="000000"/>
          <w:sz w:val="28"/>
        </w:rPr>
        <w:t>
      8) порядок осуществления мониторинга раскрытия эмитентами ценных бумаг, допущенных к обращению на фондовой бирже, информации в объеме, требуемом законодательством Республики Казахстан и внутренними документами фондовой биржи;</w:t>
      </w:r>
      <w:r>
        <w:br/>
      </w:r>
      <w:r>
        <w:rPr>
          <w:rFonts w:ascii="Times New Roman"/>
          <w:b w:val="false"/>
          <w:i w:val="false"/>
          <w:color w:val="000000"/>
          <w:sz w:val="28"/>
        </w:rPr>
        <w:t>
      9) порядок проведения биржевых торгов ценными бумагами;</w:t>
      </w:r>
      <w:r>
        <w:br/>
      </w:r>
      <w:r>
        <w:rPr>
          <w:rFonts w:ascii="Times New Roman"/>
          <w:b w:val="false"/>
          <w:i w:val="false"/>
          <w:color w:val="000000"/>
          <w:sz w:val="28"/>
        </w:rPr>
        <w:t>
      10) порядок осуществления расчетов по заключенным на биржевых торгах сделкам с финансовыми инструментами;</w:t>
      </w:r>
      <w:r>
        <w:br/>
      </w:r>
      <w:r>
        <w:rPr>
          <w:rFonts w:ascii="Times New Roman"/>
          <w:b w:val="false"/>
          <w:i w:val="false"/>
          <w:color w:val="000000"/>
          <w:sz w:val="28"/>
        </w:rPr>
        <w:t>
      11) условия и порядок приостановления и возобновления торгов на фондовой бирже;</w:t>
      </w:r>
      <w:r>
        <w:br/>
      </w:r>
      <w:r>
        <w:rPr>
          <w:rFonts w:ascii="Times New Roman"/>
          <w:b w:val="false"/>
          <w:i w:val="false"/>
          <w:color w:val="000000"/>
          <w:sz w:val="28"/>
        </w:rPr>
        <w:t>
      12) методику оценки финансовых инструментов, допущенных к обращению в торговую систему фондовой биржи;</w:t>
      </w:r>
      <w:r>
        <w:br/>
      </w:r>
      <w:r>
        <w:rPr>
          <w:rFonts w:ascii="Times New Roman"/>
          <w:b w:val="false"/>
          <w:i w:val="false"/>
          <w:color w:val="000000"/>
          <w:sz w:val="28"/>
        </w:rPr>
        <w:t>
      13) ответственность членов фондовой биржи и трейдеров фондовой биржи за нарушение правил биржевой торговли, размеры и порядок уплаты взыскиваемых фондовой биржей штрафов;</w:t>
      </w:r>
      <w:r>
        <w:br/>
      </w:r>
      <w:r>
        <w:rPr>
          <w:rFonts w:ascii="Times New Roman"/>
          <w:b w:val="false"/>
          <w:i w:val="false"/>
          <w:color w:val="000000"/>
          <w:sz w:val="28"/>
        </w:rPr>
        <w:t>
      14) порядок разрешения споров и конфликтов, возникающих в процессе осуществления сделок с финансовыми инструментами;</w:t>
      </w:r>
      <w:r>
        <w:br/>
      </w:r>
      <w:r>
        <w:rPr>
          <w:rFonts w:ascii="Times New Roman"/>
          <w:b w:val="false"/>
          <w:i w:val="false"/>
          <w:color w:val="000000"/>
          <w:sz w:val="28"/>
        </w:rPr>
        <w:t>
      15) порядок деятельности структурного подразделения фондовой биржи, осуществляющего деятельность по надзору за совершаемыми сделками в торговой системе фондовой биржи;</w:t>
      </w:r>
      <w:r>
        <w:br/>
      </w:r>
      <w:r>
        <w:rPr>
          <w:rFonts w:ascii="Times New Roman"/>
          <w:b w:val="false"/>
          <w:i w:val="false"/>
          <w:color w:val="000000"/>
          <w:sz w:val="28"/>
        </w:rPr>
        <w:t>
      16) порядок деятельности органа фондовой биржи, в компетенцию которого входит рассмотрение вопросов листинга, делистинга или смены категории списка ценных бумаг;</w:t>
      </w:r>
      <w:r>
        <w:br/>
      </w:r>
      <w:r>
        <w:rPr>
          <w:rFonts w:ascii="Times New Roman"/>
          <w:b w:val="false"/>
          <w:i w:val="false"/>
          <w:color w:val="000000"/>
          <w:sz w:val="28"/>
        </w:rPr>
        <w:t>
      17) порядок деятельности комитета совета директоров фондовой биржи, созданного в целях рассмотрения вопросов признания сделок с ценными бумагами, совершенными в целях манипулирования;</w:t>
      </w:r>
      <w:r>
        <w:br/>
      </w:r>
      <w:r>
        <w:rPr>
          <w:rFonts w:ascii="Times New Roman"/>
          <w:b w:val="false"/>
          <w:i w:val="false"/>
          <w:color w:val="000000"/>
          <w:sz w:val="28"/>
        </w:rPr>
        <w:t>
      18) правила выявления и предотвращения случаев неправомерного использования инсайдерской информации, манипулирования на рынке ценных бумаг.";</w:t>
      </w:r>
      <w:r>
        <w:br/>
      </w:r>
      <w:r>
        <w:rPr>
          <w:rFonts w:ascii="Times New Roman"/>
          <w:b w:val="false"/>
          <w:i w:val="false"/>
          <w:color w:val="000000"/>
          <w:sz w:val="28"/>
        </w:rPr>
        <w:t>
      50) пункт 3 статьи 86 изложить в следующей редакции:</w:t>
      </w:r>
      <w:r>
        <w:br/>
      </w:r>
      <w:r>
        <w:rPr>
          <w:rFonts w:ascii="Times New Roman"/>
          <w:b w:val="false"/>
          <w:i w:val="false"/>
          <w:color w:val="000000"/>
          <w:sz w:val="28"/>
        </w:rPr>
        <w:t>
      "3. Членами фондовой биржи могут быть иностранные юридические лица, соответствующие одному из следующих требований:</w:t>
      </w:r>
      <w:r>
        <w:br/>
      </w:r>
      <w:r>
        <w:rPr>
          <w:rFonts w:ascii="Times New Roman"/>
          <w:b w:val="false"/>
          <w:i w:val="false"/>
          <w:color w:val="000000"/>
          <w:sz w:val="28"/>
        </w:rPr>
        <w:t>
      1) являющиеся членами фондовых бирж, входящих в состав Всемирной федерации бирж (The World Federation of Exchanges);</w:t>
      </w:r>
      <w:r>
        <w:br/>
      </w:r>
      <w:r>
        <w:rPr>
          <w:rFonts w:ascii="Times New Roman"/>
          <w:b w:val="false"/>
          <w:i w:val="false"/>
          <w:color w:val="000000"/>
          <w:sz w:val="28"/>
        </w:rPr>
        <w:t>
      2) имеющие соответствующие лицензии уполномоченного органа страны резидентства на осуществление брокерской и (или) дилерской деятельности.</w:t>
      </w:r>
      <w:r>
        <w:br/>
      </w:r>
      <w:r>
        <w:rPr>
          <w:rFonts w:ascii="Times New Roman"/>
          <w:b w:val="false"/>
          <w:i w:val="false"/>
          <w:color w:val="000000"/>
          <w:sz w:val="28"/>
        </w:rPr>
        <w:t>
      Допуск указанных иностранных юридических лиц к торгам на фондовой бирже возможен только при наличии международных соглашений с сотрудничестве и обмене информацией между уполномоченными органами в области надзора за брокерской и (или) дилерской деятельностью, предусматривающих взаимное признание лицензий на осуществление брокерской и (или) дилерской деятельности.";</w:t>
      </w:r>
      <w:r>
        <w:br/>
      </w:r>
      <w:r>
        <w:rPr>
          <w:rFonts w:ascii="Times New Roman"/>
          <w:b w:val="false"/>
          <w:i w:val="false"/>
          <w:color w:val="000000"/>
          <w:sz w:val="28"/>
        </w:rPr>
        <w:t>
      51) статью 88 изложить в следующей редакции:</w:t>
      </w:r>
      <w:r>
        <w:br/>
      </w:r>
      <w:r>
        <w:rPr>
          <w:rFonts w:ascii="Times New Roman"/>
          <w:b w:val="false"/>
          <w:i w:val="false"/>
          <w:color w:val="000000"/>
          <w:sz w:val="28"/>
        </w:rPr>
        <w:t>
      "Статья 88. Деятельность фондовой биржи</w:t>
      </w:r>
      <w:r>
        <w:br/>
      </w:r>
      <w:r>
        <w:rPr>
          <w:rFonts w:ascii="Times New Roman"/>
          <w:b w:val="false"/>
          <w:i w:val="false"/>
          <w:color w:val="000000"/>
          <w:sz w:val="28"/>
        </w:rPr>
        <w:t>
      1. Фондовая биржа вправе организовывать и проводить торги с иными, чем ценные бумаги, финансовыми инструментами в соответствии с законодательством Республики Казахстан и внутренними документами фондовой биржи.</w:t>
      </w:r>
      <w:r>
        <w:br/>
      </w:r>
      <w:r>
        <w:rPr>
          <w:rFonts w:ascii="Times New Roman"/>
          <w:b w:val="false"/>
          <w:i w:val="false"/>
          <w:color w:val="000000"/>
          <w:sz w:val="28"/>
        </w:rPr>
        <w:t>
      2. Фондовая биржа осуществляет следующие функции:</w:t>
      </w:r>
      <w:r>
        <w:br/>
      </w:r>
      <w:r>
        <w:rPr>
          <w:rFonts w:ascii="Times New Roman"/>
          <w:b w:val="false"/>
          <w:i w:val="false"/>
          <w:color w:val="000000"/>
          <w:sz w:val="28"/>
        </w:rPr>
        <w:t>
      1) эксплуатацию и поддержание торговых систем;</w:t>
      </w:r>
      <w:r>
        <w:br/>
      </w:r>
      <w:r>
        <w:rPr>
          <w:rFonts w:ascii="Times New Roman"/>
          <w:b w:val="false"/>
          <w:i w:val="false"/>
          <w:color w:val="000000"/>
          <w:sz w:val="28"/>
        </w:rPr>
        <w:t>
      2) установление требований к эмитентам, чьи ценные бумаги предполагаются к включению или включены в список фондовой биржи, а также к ценным бумагам и иным финансовым инструментам, допускаемым (допущенным) к обращению на фондовой бирже;</w:t>
      </w:r>
      <w:r>
        <w:br/>
      </w:r>
      <w:r>
        <w:rPr>
          <w:rFonts w:ascii="Times New Roman"/>
          <w:b w:val="false"/>
          <w:i w:val="false"/>
          <w:color w:val="000000"/>
          <w:sz w:val="28"/>
        </w:rPr>
        <w:t>
      3) предоставление своим членам доступа к торговым системам в целях совершения сделок с ценными бумагами и иными финансовыми инструментами, допущенными к обращению на фондовой бирже;</w:t>
      </w:r>
      <w:r>
        <w:br/>
      </w:r>
      <w:r>
        <w:rPr>
          <w:rFonts w:ascii="Times New Roman"/>
          <w:b w:val="false"/>
          <w:i w:val="false"/>
          <w:color w:val="000000"/>
          <w:sz w:val="28"/>
        </w:rPr>
        <w:t>
      4) обучение трейдеров фондовой биржи, участвующих от имени члена фондовой биржи в торгах с ценными бумагами и иными финансовыми инструментами, обращающимися в торговой системе фондовой биржи;</w:t>
      </w:r>
      <w:r>
        <w:br/>
      </w:r>
      <w:r>
        <w:rPr>
          <w:rFonts w:ascii="Times New Roman"/>
          <w:b w:val="false"/>
          <w:i w:val="false"/>
          <w:color w:val="000000"/>
          <w:sz w:val="28"/>
        </w:rPr>
        <w:t>
      5) допуск трейдеров фондовой биржи к участию в торгах и их отстранение от участия в торгах в случаях нарушения требований законодательства Республики Казахстан о рынке ценных бумаг, правил фондовой биржи, а также иных случаях, установленных правилами фондовой биржи;</w:t>
      </w:r>
      <w:r>
        <w:br/>
      </w:r>
      <w:r>
        <w:rPr>
          <w:rFonts w:ascii="Times New Roman"/>
          <w:b w:val="false"/>
          <w:i w:val="false"/>
          <w:color w:val="000000"/>
          <w:sz w:val="28"/>
        </w:rPr>
        <w:t>
      6) ведение реестра трейдеров фондовой биржи, допущенных к торгам, отстраненных от участия в торгах (с указанием причины отстранения), и размещение его на веб-сайте фондовой биржи в сети Интернет;</w:t>
      </w:r>
      <w:r>
        <w:br/>
      </w:r>
      <w:r>
        <w:rPr>
          <w:rFonts w:ascii="Times New Roman"/>
          <w:b w:val="false"/>
          <w:i w:val="false"/>
          <w:color w:val="000000"/>
          <w:sz w:val="28"/>
        </w:rPr>
        <w:t>
      7) организацию и проведение регулярных торгов по ценным бумагам и иным финансовым инструментам, допущенным к обращению на фондовой бирже;</w:t>
      </w:r>
      <w:r>
        <w:br/>
      </w:r>
      <w:r>
        <w:rPr>
          <w:rFonts w:ascii="Times New Roman"/>
          <w:b w:val="false"/>
          <w:i w:val="false"/>
          <w:color w:val="000000"/>
          <w:sz w:val="28"/>
        </w:rPr>
        <w:t>
      8) осуществление мониторинга и анализа сделок с ценными бумагами, заключенных в торговой системе фондовой биржи;</w:t>
      </w:r>
      <w:r>
        <w:br/>
      </w:r>
      <w:r>
        <w:rPr>
          <w:rFonts w:ascii="Times New Roman"/>
          <w:b w:val="false"/>
          <w:i w:val="false"/>
          <w:color w:val="000000"/>
          <w:sz w:val="28"/>
        </w:rPr>
        <w:t>
      9) организация деятельности комитета фондовой биржи, созданного в целях рассмотрения вопросов признания сделок с ценными бумагами, совершенными в целях манипулирования;</w:t>
      </w:r>
      <w:r>
        <w:br/>
      </w:r>
      <w:r>
        <w:rPr>
          <w:rFonts w:ascii="Times New Roman"/>
          <w:b w:val="false"/>
          <w:i w:val="false"/>
          <w:color w:val="000000"/>
          <w:sz w:val="28"/>
        </w:rPr>
        <w:t>
      10) предоставление уполномоченному органу информации о результатах мониторинга и анализа сделок, заключенных в торговой системе фондовой биржи, а также о нарушении членами фондовой биржи требований законодательства Республики Казахстан о рынке ценных бумаг, правил фондовой биржи в порядке, установленном нормативным правовым актом уполномоченного органа;</w:t>
      </w:r>
      <w:r>
        <w:br/>
      </w:r>
      <w:r>
        <w:rPr>
          <w:rFonts w:ascii="Times New Roman"/>
          <w:b w:val="false"/>
          <w:i w:val="false"/>
          <w:color w:val="000000"/>
          <w:sz w:val="28"/>
        </w:rPr>
        <w:t>
      11) осуществление мониторинга раскрытия эмитентами ценных бумаг, допущенных к обращению на фондовой бирже, информации в объеме, требуемом законодательством Республики Казахстан и внутренними документами фондовой биржи, и предоставление уполномоченному органу информации о результатах такого мониторинга;</w:t>
      </w:r>
      <w:r>
        <w:br/>
      </w:r>
      <w:r>
        <w:rPr>
          <w:rFonts w:ascii="Times New Roman"/>
          <w:b w:val="false"/>
          <w:i w:val="false"/>
          <w:color w:val="000000"/>
          <w:sz w:val="28"/>
        </w:rPr>
        <w:t>
      12) организацию и осуществление расчетов по сделкам с ценными бумагами и иными финансовыми инструментами, допущенными к обращению на фондовой бирже, либо подготовку информации, необходимой для осуществления таких расчетов;</w:t>
      </w:r>
      <w:r>
        <w:br/>
      </w:r>
      <w:r>
        <w:rPr>
          <w:rFonts w:ascii="Times New Roman"/>
          <w:b w:val="false"/>
          <w:i w:val="false"/>
          <w:color w:val="000000"/>
          <w:sz w:val="28"/>
        </w:rPr>
        <w:t>
      13) оказание организационных, консультационных, информационных, и иных услуг своим членам;</w:t>
      </w:r>
      <w:r>
        <w:br/>
      </w:r>
      <w:r>
        <w:rPr>
          <w:rFonts w:ascii="Times New Roman"/>
          <w:b w:val="false"/>
          <w:i w:val="false"/>
          <w:color w:val="000000"/>
          <w:sz w:val="28"/>
        </w:rPr>
        <w:t>
      14) проведение аналитических исследований по вопросам рынка ценных бумаг и иных финансовых инструментов;</w:t>
      </w:r>
      <w:r>
        <w:br/>
      </w:r>
      <w:r>
        <w:rPr>
          <w:rFonts w:ascii="Times New Roman"/>
          <w:b w:val="false"/>
          <w:i w:val="false"/>
          <w:color w:val="000000"/>
          <w:sz w:val="28"/>
        </w:rPr>
        <w:t>
      15) осуществление отдельных видов банковских операций в порядке, установленном банковским законодательством Республики Казахстан;</w:t>
      </w:r>
      <w:r>
        <w:br/>
      </w:r>
      <w:r>
        <w:rPr>
          <w:rFonts w:ascii="Times New Roman"/>
          <w:b w:val="false"/>
          <w:i w:val="false"/>
          <w:color w:val="000000"/>
          <w:sz w:val="28"/>
        </w:rPr>
        <w:t>
      16) определение условий и порядка приостановления и возобновления торгов на фондовой бирже;</w:t>
      </w:r>
      <w:r>
        <w:br/>
      </w:r>
      <w:r>
        <w:rPr>
          <w:rFonts w:ascii="Times New Roman"/>
          <w:b w:val="false"/>
          <w:i w:val="false"/>
          <w:color w:val="000000"/>
          <w:sz w:val="28"/>
        </w:rPr>
        <w:t>
      17) иные функции, предусмотренные внутренними документами фондовой биржи.";</w:t>
      </w:r>
      <w:r>
        <w:br/>
      </w:r>
      <w:r>
        <w:rPr>
          <w:rFonts w:ascii="Times New Roman"/>
          <w:b w:val="false"/>
          <w:i w:val="false"/>
          <w:color w:val="000000"/>
          <w:sz w:val="28"/>
        </w:rPr>
        <w:t>
      52) в статье 89:</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"Нормативным правовым актом уполномоченного государственного органа по регулированию деятельности регионального финансового центра города Алматы, согласованным с уполномоченным органом, могут устанавливаться дополнительные требования и условия для включения финансовых инструментов в список организатора торгов специальной торговой площадки финансового центра и исключения из него.";</w:t>
      </w:r>
      <w:r>
        <w:br/>
      </w:r>
      <w:r>
        <w:rPr>
          <w:rFonts w:ascii="Times New Roman"/>
          <w:b w:val="false"/>
          <w:i w:val="false"/>
          <w:color w:val="000000"/>
          <w:sz w:val="28"/>
        </w:rPr>
        <w:t>
      пункт 3 исключить;</w:t>
      </w:r>
      <w:r>
        <w:br/>
      </w:r>
      <w:r>
        <w:rPr>
          <w:rFonts w:ascii="Times New Roman"/>
          <w:b w:val="false"/>
          <w:i w:val="false"/>
          <w:color w:val="000000"/>
          <w:sz w:val="28"/>
        </w:rPr>
        <w:t>
      53) подпункт 3) пункта 2 статьи 101 изложить в следующей редакции:</w:t>
      </w:r>
      <w:r>
        <w:br/>
      </w:r>
      <w:r>
        <w:rPr>
          <w:rFonts w:ascii="Times New Roman"/>
          <w:b w:val="false"/>
          <w:i w:val="false"/>
          <w:color w:val="000000"/>
          <w:sz w:val="28"/>
        </w:rPr>
        <w:t>
      "3) размещения информации на сайте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и публикации информации в средствах массовой информации.";</w:t>
      </w:r>
      <w:r>
        <w:br/>
      </w:r>
      <w:r>
        <w:rPr>
          <w:rFonts w:ascii="Times New Roman"/>
          <w:b w:val="false"/>
          <w:i w:val="false"/>
          <w:color w:val="000000"/>
          <w:sz w:val="28"/>
        </w:rPr>
        <w:t>
      54) в статье 102:</w:t>
      </w:r>
      <w:r>
        <w:br/>
      </w:r>
      <w:r>
        <w:rPr>
          <w:rFonts w:ascii="Times New Roman"/>
          <w:b w:val="false"/>
          <w:i w:val="false"/>
          <w:color w:val="000000"/>
          <w:sz w:val="28"/>
        </w:rPr>
        <w:t>
      в пункте 2:</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передача в залог (перезалог) имущества эмитента на сумму составляющую десять процентов от активов данного эмитента;";</w:t>
      </w:r>
      <w:r>
        <w:br/>
      </w:r>
      <w:r>
        <w:rPr>
          <w:rFonts w:ascii="Times New Roman"/>
          <w:b w:val="false"/>
          <w:i w:val="false"/>
          <w:color w:val="000000"/>
          <w:sz w:val="28"/>
        </w:rPr>
        <w:t>
      в подпункте 7) слово "организации." заменить словом "организации;";</w:t>
      </w:r>
      <w:r>
        <w:br/>
      </w:r>
      <w:r>
        <w:rPr>
          <w:rFonts w:ascii="Times New Roman"/>
          <w:b w:val="false"/>
          <w:i w:val="false"/>
          <w:color w:val="000000"/>
          <w:sz w:val="28"/>
        </w:rPr>
        <w:t>
      дополнить подпунктами 8) и 9) следующего содержания:</w:t>
      </w:r>
      <w:r>
        <w:br/>
      </w:r>
      <w:r>
        <w:rPr>
          <w:rFonts w:ascii="Times New Roman"/>
          <w:b w:val="false"/>
          <w:i w:val="false"/>
          <w:color w:val="000000"/>
          <w:sz w:val="28"/>
        </w:rPr>
        <w:t>
      "8) изменения в проспект выпуска эмиссионных ценных бумаг;</w:t>
      </w:r>
      <w:r>
        <w:br/>
      </w:r>
      <w:r>
        <w:rPr>
          <w:rFonts w:ascii="Times New Roman"/>
          <w:b w:val="false"/>
          <w:i w:val="false"/>
          <w:color w:val="000000"/>
          <w:sz w:val="28"/>
        </w:rPr>
        <w:t>
      9) информация о соблюдении (несоблюдении) эмитентом ковенант, предусмотренных проспектом выпуска негосударственных облигаций, о фактах дефолта, допущенного данным эмитентом.";</w:t>
      </w:r>
      <w:r>
        <w:br/>
      </w:r>
      <w:r>
        <w:rPr>
          <w:rFonts w:ascii="Times New Roman"/>
          <w:b w:val="false"/>
          <w:i w:val="false"/>
          <w:color w:val="000000"/>
          <w:sz w:val="28"/>
        </w:rPr>
        <w:t>
      пункт 3 после слов "уполномоченный орган" дополнить словами "и представителю держателей облигаций (при наличии)";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Изменения, содержащиеся в пункте 2 настоящей статьи, доводятся эмитентом до сведения держателей ценных бумаг путем размещения информации на сайте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и опубликования информации в средствах массовой информации в течение пятнадцати календарных дней с момента их возникновения.";</w:t>
      </w:r>
      <w:r>
        <w:br/>
      </w:r>
      <w:r>
        <w:rPr>
          <w:rFonts w:ascii="Times New Roman"/>
          <w:b w:val="false"/>
          <w:i w:val="false"/>
          <w:color w:val="000000"/>
          <w:sz w:val="28"/>
        </w:rPr>
        <w:t>
      55) статью 106 изложить в следующей редакции:</w:t>
      </w:r>
      <w:r>
        <w:br/>
      </w:r>
      <w:r>
        <w:rPr>
          <w:rFonts w:ascii="Times New Roman"/>
          <w:b w:val="false"/>
          <w:i w:val="false"/>
          <w:color w:val="000000"/>
          <w:sz w:val="28"/>
        </w:rPr>
        <w:t>
      "Статья 106. Раскрытие информации уполномоченным органом</w:t>
      </w:r>
      <w:r>
        <w:br/>
      </w:r>
      <w:r>
        <w:rPr>
          <w:rFonts w:ascii="Times New Roman"/>
          <w:b w:val="false"/>
          <w:i w:val="false"/>
          <w:color w:val="000000"/>
          <w:sz w:val="28"/>
        </w:rPr>
        <w:t>
      1. Раскрытию уполномоченным органом в соответствии с его нормативными правовыми актами подлежит информация:</w:t>
      </w:r>
      <w:r>
        <w:br/>
      </w:r>
      <w:r>
        <w:rPr>
          <w:rFonts w:ascii="Times New Roman"/>
          <w:b w:val="false"/>
          <w:i w:val="false"/>
          <w:color w:val="000000"/>
          <w:sz w:val="28"/>
        </w:rPr>
        <w:t>
      1) содержащаяся в проспектах выпуска эмиссионных ценных бумаг и отчетах, представляемых эмитентами в соответствии с законодательством Республики Казахстан в уполномоченный орган;</w:t>
      </w:r>
      <w:r>
        <w:br/>
      </w:r>
      <w:r>
        <w:rPr>
          <w:rFonts w:ascii="Times New Roman"/>
          <w:b w:val="false"/>
          <w:i w:val="false"/>
          <w:color w:val="000000"/>
          <w:sz w:val="28"/>
        </w:rPr>
        <w:t>
      2) о выдаче или лишении лицензий на осуществление деятельности на рынке ценных бумаг, о приостановлении, возобновлении и прекращении действия таких лицензий (разрешений), а также о причинах таких событий.</w:t>
      </w:r>
      <w:r>
        <w:br/>
      </w:r>
      <w:r>
        <w:rPr>
          <w:rFonts w:ascii="Times New Roman"/>
          <w:b w:val="false"/>
          <w:i w:val="false"/>
          <w:color w:val="000000"/>
          <w:sz w:val="28"/>
        </w:rPr>
        <w:t>
      2. Уполномоченный орган представляет сведения, составляющие коммерческую и иную охраняемую законом тайну, на основании международных договоров Республики Казахстан, предусматривающих обмен информацией.</w:t>
      </w:r>
      <w:r>
        <w:br/>
      </w:r>
      <w:r>
        <w:rPr>
          <w:rFonts w:ascii="Times New Roman"/>
          <w:b w:val="false"/>
          <w:i w:val="false"/>
          <w:color w:val="000000"/>
          <w:sz w:val="28"/>
        </w:rPr>
        <w:t>
      Уполномоченный орган предоставляет информацию, полученную в соответствии с международными договорами Республики Казахстан, другим государственным органам Республики Казахстан только с согласия стороны, предоставившей ему такую информацию.";</w:t>
      </w:r>
      <w:r>
        <w:br/>
      </w:r>
      <w:r>
        <w:rPr>
          <w:rFonts w:ascii="Times New Roman"/>
          <w:b w:val="false"/>
          <w:i w:val="false"/>
          <w:color w:val="000000"/>
          <w:sz w:val="28"/>
        </w:rPr>
        <w:t>
      56) часть первую статьи 107 после слов "саморегулируемой организации" дополнить словами ", а также иных физических и юридических лиц";</w:t>
      </w:r>
      <w:r>
        <w:br/>
      </w:r>
      <w:r>
        <w:rPr>
          <w:rFonts w:ascii="Times New Roman"/>
          <w:b w:val="false"/>
          <w:i w:val="false"/>
          <w:color w:val="000000"/>
          <w:sz w:val="28"/>
        </w:rPr>
        <w:t>
      57) подпункт 7) пункта 3 статьи 108 изложить в следующей редакции:</w:t>
      </w:r>
      <w:r>
        <w:br/>
      </w:r>
      <w:r>
        <w:rPr>
          <w:rFonts w:ascii="Times New Roman"/>
          <w:b w:val="false"/>
          <w:i w:val="false"/>
          <w:color w:val="000000"/>
          <w:sz w:val="28"/>
        </w:rPr>
        <w:t>
      "7) наличие сведений о манипулировании на рынке ценных бумаг, совершении сделок с эмиссионными ценными бумагами и иными финансовыми инструментами с использованием инсайдерской информации, а также коммерческой и иной охраняемой законами Республики Казахстан тайны;".</w:t>
      </w:r>
      <w:r>
        <w:br/>
      </w: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года и "Казахстанская правда" 24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1) в статье 9:</w:t>
      </w:r>
      <w:r>
        <w:br/>
      </w:r>
      <w:r>
        <w:rPr>
          <w:rFonts w:ascii="Times New Roman"/>
          <w:b w:val="false"/>
          <w:i w:val="false"/>
          <w:color w:val="000000"/>
          <w:sz w:val="28"/>
        </w:rPr>
        <w:t>
      в пункте 1:</w:t>
      </w:r>
      <w:r>
        <w:br/>
      </w:r>
      <w:r>
        <w:rPr>
          <w:rFonts w:ascii="Times New Roman"/>
          <w:b w:val="false"/>
          <w:i w:val="false"/>
          <w:color w:val="000000"/>
          <w:sz w:val="28"/>
        </w:rPr>
        <w:t>
      подпункт 2) после слова "организаций," дополнить словами "банковских холдингов, страховых холдингов,";</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утверждает внутренние процедуры для определения выполнения банками, банковскими холдингами и банковскими конгломератами требований уполномоченного органа, с учетом принимаемых ими рисков;";</w:t>
      </w:r>
      <w:r>
        <w:br/>
      </w:r>
      <w:r>
        <w:rPr>
          <w:rFonts w:ascii="Times New Roman"/>
          <w:b w:val="false"/>
          <w:i w:val="false"/>
          <w:color w:val="000000"/>
          <w:sz w:val="28"/>
        </w:rPr>
        <w:t>
      подпункт 7-1) после слова "организаций" дополнить словами ", банковских и страховых холдингов";</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проверяет юридических лиц, обратившихся в уполномоченный орган с заявлением о выдаче лицензии на осуществление деятельности на финансовом рынке в случаях и в пределах, предусмотренных законодательными актами Республики Казахстан;";</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определяет порядок применения и применяет к финансовым, организациям, крупным участникам, банковским холдингам и участникам банковских конгломератов ограниченные меры воздействия, принудительные меры и санкции, предусмотренные законодательными актами Республики Казахстан, в том числе в целях снижения риска;";</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применяет методы оценки рисков, возникающих в деятельности банков, банковских холдингов и банковских конгломератов;";</w:t>
      </w:r>
      <w:r>
        <w:br/>
      </w:r>
      <w:r>
        <w:rPr>
          <w:rFonts w:ascii="Times New Roman"/>
          <w:b w:val="false"/>
          <w:i w:val="false"/>
          <w:color w:val="000000"/>
          <w:sz w:val="28"/>
        </w:rPr>
        <w:t>
      в пункте 2-2:</w:t>
      </w:r>
      <w:r>
        <w:br/>
      </w:r>
      <w:r>
        <w:rPr>
          <w:rFonts w:ascii="Times New Roman"/>
          <w:b w:val="false"/>
          <w:i w:val="false"/>
          <w:color w:val="000000"/>
          <w:sz w:val="28"/>
        </w:rPr>
        <w:t>
      после слов "(перестраховочных) организациях" дополнить словами ", банковских и страховых холдингах";</w:t>
      </w:r>
      <w:r>
        <w:br/>
      </w:r>
      <w:r>
        <w:rPr>
          <w:rFonts w:ascii="Times New Roman"/>
          <w:b w:val="false"/>
          <w:i w:val="false"/>
          <w:color w:val="000000"/>
          <w:sz w:val="28"/>
        </w:rPr>
        <w:t>
      в пункте 3 после слова "организациями" дополнить словами ", банковскими холдингами и банковскими конгломератами";</w:t>
      </w:r>
      <w:r>
        <w:br/>
      </w:r>
      <w:r>
        <w:rPr>
          <w:rFonts w:ascii="Times New Roman"/>
          <w:b w:val="false"/>
          <w:i w:val="false"/>
          <w:color w:val="000000"/>
          <w:sz w:val="28"/>
        </w:rPr>
        <w:t>
      2) в статье 9-1:</w:t>
      </w:r>
      <w:r>
        <w:br/>
      </w:r>
      <w:r>
        <w:rPr>
          <w:rFonts w:ascii="Times New Roman"/>
          <w:b w:val="false"/>
          <w:i w:val="false"/>
          <w:color w:val="000000"/>
          <w:sz w:val="28"/>
        </w:rPr>
        <w:t>
      в пункте 1:</w:t>
      </w:r>
      <w:r>
        <w:br/>
      </w:r>
      <w:r>
        <w:rPr>
          <w:rFonts w:ascii="Times New Roman"/>
          <w:b w:val="false"/>
          <w:i w:val="false"/>
          <w:color w:val="000000"/>
          <w:sz w:val="28"/>
        </w:rPr>
        <w:t>
      после слова "банки" дополнить словами ", банковские холдинги";</w:t>
      </w:r>
      <w:r>
        <w:br/>
      </w:r>
      <w:r>
        <w:rPr>
          <w:rFonts w:ascii="Times New Roman"/>
          <w:b w:val="false"/>
          <w:i w:val="false"/>
          <w:color w:val="000000"/>
          <w:sz w:val="28"/>
        </w:rPr>
        <w:t>
      после слов "(перестраховочные) организации" дополнить словами ", страховые холдинги";</w:t>
      </w:r>
      <w:r>
        <w:br/>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Требования пунктов 2, 3, 4, 5, 6, 7, 8 и 9 настоящей статьи распространяются на представителя уполномоченного органа в банковских и страховых холдингах.";</w:t>
      </w:r>
      <w:r>
        <w:br/>
      </w:r>
      <w:r>
        <w:rPr>
          <w:rFonts w:ascii="Times New Roman"/>
          <w:b w:val="false"/>
          <w:i w:val="false"/>
          <w:color w:val="000000"/>
          <w:sz w:val="28"/>
        </w:rPr>
        <w:t>
      3) в статье 10:</w:t>
      </w:r>
      <w:r>
        <w:br/>
      </w:r>
      <w:r>
        <w:rPr>
          <w:rFonts w:ascii="Times New Roman"/>
          <w:b w:val="false"/>
          <w:i w:val="false"/>
          <w:color w:val="000000"/>
          <w:sz w:val="28"/>
        </w:rPr>
        <w:t>
      в части первой:</w:t>
      </w:r>
      <w:r>
        <w:br/>
      </w:r>
      <w:r>
        <w:rPr>
          <w:rFonts w:ascii="Times New Roman"/>
          <w:b w:val="false"/>
          <w:i w:val="false"/>
          <w:color w:val="000000"/>
          <w:sz w:val="28"/>
        </w:rPr>
        <w:t>
      в подпункте 1):</w:t>
      </w:r>
      <w:r>
        <w:br/>
      </w:r>
      <w:r>
        <w:rPr>
          <w:rFonts w:ascii="Times New Roman"/>
          <w:b w:val="false"/>
          <w:i w:val="false"/>
          <w:color w:val="000000"/>
          <w:sz w:val="28"/>
        </w:rPr>
        <w:t>
      после слова "банками" дополнить словами "и банковскими холдингами";</w:t>
      </w:r>
      <w:r>
        <w:br/>
      </w:r>
      <w:r>
        <w:rPr>
          <w:rFonts w:ascii="Times New Roman"/>
          <w:b w:val="false"/>
          <w:i w:val="false"/>
          <w:color w:val="000000"/>
          <w:sz w:val="28"/>
        </w:rPr>
        <w:t>
      после слов "дочерней организации," дополнить словами "а также разрешения на приобретение банками и банковскими холдингами значительного участия в уставном капитале юридических лиц,";</w:t>
      </w:r>
      <w:r>
        <w:br/>
      </w:r>
      <w:r>
        <w:rPr>
          <w:rFonts w:ascii="Times New Roman"/>
          <w:b w:val="false"/>
          <w:i w:val="false"/>
          <w:color w:val="000000"/>
          <w:sz w:val="28"/>
        </w:rPr>
        <w:t>
      в подпункте 4) слово "групп" заменить словом "конгломератов";</w:t>
      </w:r>
      <w:r>
        <w:br/>
      </w:r>
      <w:r>
        <w:rPr>
          <w:rFonts w:ascii="Times New Roman"/>
          <w:b w:val="false"/>
          <w:i w:val="false"/>
          <w:color w:val="000000"/>
          <w:sz w:val="28"/>
        </w:rPr>
        <w:t>
      часть вторую исключить;</w:t>
      </w:r>
      <w:r>
        <w:br/>
      </w:r>
      <w:r>
        <w:rPr>
          <w:rFonts w:ascii="Times New Roman"/>
          <w:b w:val="false"/>
          <w:i w:val="false"/>
          <w:color w:val="000000"/>
          <w:sz w:val="28"/>
        </w:rPr>
        <w:t>
      4) статью 12:</w:t>
      </w:r>
      <w:r>
        <w:br/>
      </w:r>
      <w:r>
        <w:rPr>
          <w:rFonts w:ascii="Times New Roman"/>
          <w:b w:val="false"/>
          <w:i w:val="false"/>
          <w:color w:val="000000"/>
          <w:sz w:val="28"/>
        </w:rPr>
        <w:t>
      дополнить подпунктами 9-1), 9-2), 9-3) следующего содержания:</w:t>
      </w:r>
      <w:r>
        <w:br/>
      </w:r>
      <w:r>
        <w:rPr>
          <w:rFonts w:ascii="Times New Roman"/>
          <w:b w:val="false"/>
          <w:i w:val="false"/>
          <w:color w:val="000000"/>
          <w:sz w:val="28"/>
        </w:rPr>
        <w:t>
      "9-1) определяет порядок выдачи и отказа в выдаче согласия на приобретение физическими и юридическими лицами статуса крупного участника организации, осуществляющей деятельность по инвестиционному управлению пенсионными активами, требования к документам, представляемым для получения указанного согласия, выдает либо отказывает в выдаче такого согласия;</w:t>
      </w:r>
      <w:r>
        <w:br/>
      </w:r>
      <w:r>
        <w:rPr>
          <w:rFonts w:ascii="Times New Roman"/>
          <w:b w:val="false"/>
          <w:i w:val="false"/>
          <w:color w:val="000000"/>
          <w:sz w:val="28"/>
        </w:rPr>
        <w:t>
      9-2) устанавливает минимальный размер уставного капитала профессиональных участников рынка ценных бумаг, порядок его формирования и состав;</w:t>
      </w:r>
      <w:r>
        <w:br/>
      </w:r>
      <w:r>
        <w:rPr>
          <w:rFonts w:ascii="Times New Roman"/>
          <w:b w:val="false"/>
          <w:i w:val="false"/>
          <w:color w:val="000000"/>
          <w:sz w:val="28"/>
        </w:rPr>
        <w:t>
      9-3) утверждает пруденциальные нормативы и иные обязательные к соблюдению нормы и лимиты для профессиональных участников рынка ценных бумаг;";</w:t>
      </w:r>
      <w:r>
        <w:br/>
      </w:r>
      <w:r>
        <w:rPr>
          <w:rFonts w:ascii="Times New Roman"/>
          <w:b w:val="false"/>
          <w:i w:val="false"/>
          <w:color w:val="000000"/>
          <w:sz w:val="28"/>
        </w:rPr>
        <w:t>
      в подпункте 14) слово "законодательством" заменить словами "законодательными актами";</w:t>
      </w:r>
      <w:r>
        <w:br/>
      </w:r>
      <w:r>
        <w:rPr>
          <w:rFonts w:ascii="Times New Roman"/>
          <w:b w:val="false"/>
          <w:i w:val="false"/>
          <w:color w:val="000000"/>
          <w:sz w:val="28"/>
        </w:rPr>
        <w:t>
      дополнить подпунктом 14-3) следующего содержания:</w:t>
      </w:r>
      <w:r>
        <w:br/>
      </w:r>
      <w:r>
        <w:rPr>
          <w:rFonts w:ascii="Times New Roman"/>
          <w:b w:val="false"/>
          <w:i w:val="false"/>
          <w:color w:val="000000"/>
          <w:sz w:val="28"/>
        </w:rPr>
        <w:t>
      "14-3) применяет в случаях, установленных законодательными актами Республики Казахстан, ограниченные меры и санкции в отношении субъектов рынка ценных бумаг;";</w:t>
      </w:r>
      <w:r>
        <w:br/>
      </w:r>
      <w:r>
        <w:rPr>
          <w:rFonts w:ascii="Times New Roman"/>
          <w:b w:val="false"/>
          <w:i w:val="false"/>
          <w:color w:val="000000"/>
          <w:sz w:val="28"/>
        </w:rPr>
        <w:t>
      5) в статье 13:</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утверждает пруденциальные нормативы и иные обязательные к соблюдению нормы и лимиты для накопительных пенсионных фондов;";</w:t>
      </w:r>
      <w:r>
        <w:br/>
      </w:r>
      <w:r>
        <w:rPr>
          <w:rFonts w:ascii="Times New Roman"/>
          <w:b w:val="false"/>
          <w:i w:val="false"/>
          <w:color w:val="000000"/>
          <w:sz w:val="28"/>
        </w:rPr>
        <w:t>
      в подпункте 4) слово "открытого" исключить;</w:t>
      </w:r>
      <w:r>
        <w:br/>
      </w:r>
      <w:r>
        <w:rPr>
          <w:rFonts w:ascii="Times New Roman"/>
          <w:b w:val="false"/>
          <w:i w:val="false"/>
          <w:color w:val="000000"/>
          <w:sz w:val="28"/>
        </w:rPr>
        <w:t>
      подпункт 4-1) исключить;</w:t>
      </w:r>
      <w:r>
        <w:br/>
      </w:r>
      <w:r>
        <w:rPr>
          <w:rFonts w:ascii="Times New Roman"/>
          <w:b w:val="false"/>
          <w:i w:val="false"/>
          <w:color w:val="000000"/>
          <w:sz w:val="28"/>
        </w:rPr>
        <w:t>
      в подпункте 7) слово "законодательством" заменить словами "законодательными актами";</w:t>
      </w:r>
      <w:r>
        <w:br/>
      </w:r>
      <w:r>
        <w:rPr>
          <w:rFonts w:ascii="Times New Roman"/>
          <w:b w:val="false"/>
          <w:i w:val="false"/>
          <w:color w:val="000000"/>
          <w:sz w:val="28"/>
        </w:rPr>
        <w:t>
      6) в статье 13-1:</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Уполномоченный орган письменно уведомляет организацию о предстоящей проверке. В уведомлении уполномоченного органа о предстоящей проверке указывается перечень документов, которые проверяемая организация обязана представить проверяющим работникам к началу проведения проверки.</w:t>
      </w:r>
      <w:r>
        <w:br/>
      </w:r>
      <w:r>
        <w:rPr>
          <w:rFonts w:ascii="Times New Roman"/>
          <w:b w:val="false"/>
          <w:i w:val="false"/>
          <w:color w:val="000000"/>
          <w:sz w:val="28"/>
        </w:rPr>
        <w:t>
      Вопросы, подлежащие проверке, ее сроки, состав проверяющей группы указываются в задании на проведение проверки, утверждаемом руководителем уполномоченного органа или его заместителем.</w:t>
      </w:r>
      <w:r>
        <w:br/>
      </w:r>
      <w:r>
        <w:rPr>
          <w:rFonts w:ascii="Times New Roman"/>
          <w:b w:val="false"/>
          <w:i w:val="false"/>
          <w:color w:val="000000"/>
          <w:sz w:val="28"/>
        </w:rPr>
        <w:t>
      Срок проведения проверки составляет тридцать рабочих дней.</w:t>
      </w:r>
      <w:r>
        <w:br/>
      </w:r>
      <w:r>
        <w:rPr>
          <w:rFonts w:ascii="Times New Roman"/>
          <w:b w:val="false"/>
          <w:i w:val="false"/>
          <w:color w:val="000000"/>
          <w:sz w:val="28"/>
        </w:rPr>
        <w:t>
      Уполномоченный орган, при необходимости, может продлить срок проведения проверки, о чем в организацию направляется письменное уведомление в виде дополнения к заданию на проведение проверки.</w:t>
      </w:r>
      <w:r>
        <w:br/>
      </w:r>
      <w:r>
        <w:rPr>
          <w:rFonts w:ascii="Times New Roman"/>
          <w:b w:val="false"/>
          <w:i w:val="false"/>
          <w:color w:val="000000"/>
          <w:sz w:val="28"/>
        </w:rPr>
        <w:t>
      Копия дополнения к заданию на проведение проверки передается организации. Оригинал дополнения к заданию на проведение проверки с отметкой о получении организацией его копии остается у уполномоченного органа.";</w:t>
      </w:r>
      <w:r>
        <w:br/>
      </w:r>
      <w:r>
        <w:rPr>
          <w:rFonts w:ascii="Times New Roman"/>
          <w:b w:val="false"/>
          <w:i w:val="false"/>
          <w:color w:val="000000"/>
          <w:sz w:val="28"/>
        </w:rPr>
        <w:t>
      пункт 5 исключить;</w:t>
      </w:r>
      <w:r>
        <w:br/>
      </w:r>
      <w:r>
        <w:rPr>
          <w:rFonts w:ascii="Times New Roman"/>
          <w:b w:val="false"/>
          <w:i w:val="false"/>
          <w:color w:val="000000"/>
          <w:sz w:val="28"/>
        </w:rPr>
        <w:t>
      в пункте 9 слово "двух" заменить словом "четырех";</w:t>
      </w:r>
      <w:r>
        <w:br/>
      </w:r>
      <w:r>
        <w:rPr>
          <w:rFonts w:ascii="Times New Roman"/>
          <w:b w:val="false"/>
          <w:i w:val="false"/>
          <w:color w:val="000000"/>
          <w:sz w:val="28"/>
        </w:rPr>
        <w:t>
      в пункте 14:</w:t>
      </w:r>
      <w:r>
        <w:br/>
      </w:r>
      <w:r>
        <w:rPr>
          <w:rFonts w:ascii="Times New Roman"/>
          <w:b w:val="false"/>
          <w:i w:val="false"/>
          <w:color w:val="000000"/>
          <w:sz w:val="28"/>
        </w:rPr>
        <w:t>
      слово "двух" заменить словом "четырех";</w:t>
      </w:r>
      <w:r>
        <w:br/>
      </w:r>
      <w:r>
        <w:rPr>
          <w:rFonts w:ascii="Times New Roman"/>
          <w:b w:val="false"/>
          <w:i w:val="false"/>
          <w:color w:val="000000"/>
          <w:sz w:val="28"/>
        </w:rPr>
        <w:t>
      слово "тридцати" заменить словом "четырнадцати";</w:t>
      </w:r>
      <w:r>
        <w:br/>
      </w:r>
      <w:r>
        <w:rPr>
          <w:rFonts w:ascii="Times New Roman"/>
          <w:b w:val="false"/>
          <w:i w:val="false"/>
          <w:color w:val="000000"/>
          <w:sz w:val="28"/>
        </w:rPr>
        <w:t>
      пункт 20 изложить в следующей редакции:</w:t>
      </w:r>
      <w:r>
        <w:br/>
      </w:r>
      <w:r>
        <w:rPr>
          <w:rFonts w:ascii="Times New Roman"/>
          <w:b w:val="false"/>
          <w:i w:val="false"/>
          <w:color w:val="000000"/>
          <w:sz w:val="28"/>
        </w:rPr>
        <w:t>
      "20. Организация в установленный уполномоченным органом срок представляет на согласование план мероприятий по устранению нарушений и недостатков, выявленных при проверке, который содержит перечень планируемых мер, фамилию, имя, отчество (при наличии) и занимаемую должность ответственного лица (лиц), а также сроки исполнения планируемых мер.</w:t>
      </w:r>
      <w:r>
        <w:br/>
      </w:r>
      <w:r>
        <w:rPr>
          <w:rFonts w:ascii="Times New Roman"/>
          <w:b w:val="false"/>
          <w:i w:val="false"/>
          <w:color w:val="000000"/>
          <w:sz w:val="28"/>
        </w:rPr>
        <w:t>
      После согласования плана мероприятий с  уполномоченным органом организация, по мере исполнения, в течение одного рабочего дня после даты предусмотренной планом мероприятий,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r>
        <w:br/>
      </w:r>
      <w:r>
        <w:rPr>
          <w:rFonts w:ascii="Times New Roman"/>
          <w:b w:val="false"/>
          <w:i w:val="false"/>
          <w:color w:val="000000"/>
          <w:sz w:val="28"/>
        </w:rPr>
        <w:t>
      7) пункт 2 статьи 15 дополнить частью второй следующего содержания:</w:t>
      </w:r>
      <w:r>
        <w:br/>
      </w:r>
      <w:r>
        <w:rPr>
          <w:rFonts w:ascii="Times New Roman"/>
          <w:b w:val="false"/>
          <w:i w:val="false"/>
          <w:color w:val="000000"/>
          <w:sz w:val="28"/>
        </w:rPr>
        <w:t>
      "Уполномоченный орган предоставляет информацию, полученную в соответствии с международными договорами Республики Казахстан, другим государственным органам Республики Казахстан только с согласия стороны, предоставившей ему такую информацию.".</w:t>
      </w:r>
      <w:r>
        <w:br/>
      </w: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19, ст. 149; 2008 г;, № 17-18, ст. 72; 2009 г., № 24, ст. 134; 2010 г., № 5, ст. 23):</w:t>
      </w:r>
      <w:r>
        <w:br/>
      </w:r>
      <w:r>
        <w:rPr>
          <w:rFonts w:ascii="Times New Roman"/>
          <w:b w:val="false"/>
          <w:i w:val="false"/>
          <w:color w:val="000000"/>
          <w:sz w:val="28"/>
        </w:rPr>
        <w:t>
      1) в пункте 1 статьи 20:</w:t>
      </w:r>
      <w:r>
        <w:br/>
      </w:r>
      <w:r>
        <w:rPr>
          <w:rFonts w:ascii="Times New Roman"/>
          <w:b w:val="false"/>
          <w:i w:val="false"/>
          <w:color w:val="000000"/>
          <w:sz w:val="28"/>
        </w:rPr>
        <w:t>
      в подпункте 3) слова "и о получении кредитных отчетов" исключить;</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лицо, в пользу которого выдана банковская гарантия или поручительство;";</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"Получатели кредитного отчета, указанные в подпункте 4-1) настоящего пункта, вправе получать кредитный отчет только о банковской гарантии или поручительстве, выпушенной в его пользу.";</w:t>
      </w:r>
      <w:r>
        <w:br/>
      </w:r>
      <w:r>
        <w:rPr>
          <w:rFonts w:ascii="Times New Roman"/>
          <w:b w:val="false"/>
          <w:i w:val="false"/>
          <w:color w:val="000000"/>
          <w:sz w:val="28"/>
        </w:rPr>
        <w:t>
      2) дополнить главой 6-1 следующего содержания:</w:t>
      </w:r>
      <w:r>
        <w:br/>
      </w:r>
      <w:r>
        <w:rPr>
          <w:rFonts w:ascii="Times New Roman"/>
          <w:b w:val="false"/>
          <w:i w:val="false"/>
          <w:color w:val="000000"/>
          <w:sz w:val="28"/>
        </w:rPr>
        <w:t>
      "Глава 6-1. Особенности предоставления информации и получения кредитного отчета по банковским гарантиям и поручительствам</w:t>
      </w:r>
      <w:r>
        <w:br/>
      </w:r>
      <w:r>
        <w:rPr>
          <w:rFonts w:ascii="Times New Roman"/>
          <w:b w:val="false"/>
          <w:i w:val="false"/>
          <w:color w:val="000000"/>
          <w:sz w:val="28"/>
        </w:rPr>
        <w:t>
      Статья 30-1. Предоставление информации по банковским гарантиям и поручительствам в кредитное бюро</w:t>
      </w:r>
      <w:r>
        <w:br/>
      </w:r>
      <w:r>
        <w:rPr>
          <w:rFonts w:ascii="Times New Roman"/>
          <w:b w:val="false"/>
          <w:i w:val="false"/>
          <w:color w:val="000000"/>
          <w:sz w:val="28"/>
        </w:rPr>
        <w:t>
      1. Банки предоставляют информацию по банковским гарантиям и поручительствам, перечень которой установлен в пункте 3 настоящей статьи, во все кредитные бюро при наличии согласия лица-должника на предоставление банком сведений о нем и выданной банковской гарантии или поручительстве в кредитное бюро, которое содержит право предоставления кредитным бюро данного отчета лицу, в пользу которого банком выдана банковская гарантия или поручительство.</w:t>
      </w:r>
      <w:r>
        <w:br/>
      </w:r>
      <w:r>
        <w:rPr>
          <w:rFonts w:ascii="Times New Roman"/>
          <w:b w:val="false"/>
          <w:i w:val="false"/>
          <w:color w:val="000000"/>
          <w:sz w:val="28"/>
        </w:rPr>
        <w:t>
      2. Форма согласия лица-должника на предоставление банком сведений о нем и выданной банковской гарантии или поручительстве в кредитное бюро устанавливается нормативным правовым актом уполномоченного органа.</w:t>
      </w:r>
      <w:r>
        <w:br/>
      </w:r>
      <w:r>
        <w:rPr>
          <w:rFonts w:ascii="Times New Roman"/>
          <w:b w:val="false"/>
          <w:i w:val="false"/>
          <w:color w:val="000000"/>
          <w:sz w:val="28"/>
        </w:rPr>
        <w:t>
      3. Информация по банковским гарантиям и поручительствам, предоставляемая в кредитное бюро, должна содержать:</w:t>
      </w:r>
      <w:r>
        <w:br/>
      </w:r>
      <w:r>
        <w:rPr>
          <w:rFonts w:ascii="Times New Roman"/>
          <w:b w:val="false"/>
          <w:i w:val="false"/>
          <w:color w:val="000000"/>
          <w:sz w:val="28"/>
        </w:rPr>
        <w:t>
      1) наименование юридического лица-должника, по поручению которого банком выдана банковская гарантия или поручительство, номер и дату государственной регистрации в качестве юридического лица, бизнес идентификационный номер, регистрационный номер налогоплательщика;</w:t>
      </w:r>
      <w:r>
        <w:br/>
      </w:r>
      <w:r>
        <w:rPr>
          <w:rFonts w:ascii="Times New Roman"/>
          <w:b w:val="false"/>
          <w:i w:val="false"/>
          <w:color w:val="000000"/>
          <w:sz w:val="28"/>
        </w:rPr>
        <w:t>
      2) фамилию, имя, при наличии - отчество физического лица-должника, по поручению которого банком выдана банковская гарантия или поручительство,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регистрационный номер налогоплательщика;</w:t>
      </w:r>
      <w:r>
        <w:br/>
      </w:r>
      <w:r>
        <w:rPr>
          <w:rFonts w:ascii="Times New Roman"/>
          <w:b w:val="false"/>
          <w:i w:val="false"/>
          <w:color w:val="000000"/>
          <w:sz w:val="28"/>
        </w:rPr>
        <w:t>
      3) наименование юридического лица-кредитора должника, в пользу которого банком выдана банковская гарантия или поручительство, номер и дату государственной регистрации в качестве юридического лица, бизнес идентификационный номер, регистрационный номер налогоплательщика;</w:t>
      </w:r>
      <w:r>
        <w:br/>
      </w:r>
      <w:r>
        <w:rPr>
          <w:rFonts w:ascii="Times New Roman"/>
          <w:b w:val="false"/>
          <w:i w:val="false"/>
          <w:color w:val="000000"/>
          <w:sz w:val="28"/>
        </w:rPr>
        <w:t>
      4) фамилию, имя, при наличии - отчество физического лица-кредитора, в пользу которого банком выдана банковская гарантия или поручительство,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регистрационный номер налогоплательщика;</w:t>
      </w:r>
      <w:r>
        <w:br/>
      </w:r>
      <w:r>
        <w:rPr>
          <w:rFonts w:ascii="Times New Roman"/>
          <w:b w:val="false"/>
          <w:i w:val="false"/>
          <w:color w:val="000000"/>
          <w:sz w:val="28"/>
        </w:rPr>
        <w:t>
      5) наименование банка, выдавшего банковскую гарантию или поручительство;</w:t>
      </w:r>
      <w:r>
        <w:br/>
      </w:r>
      <w:r>
        <w:rPr>
          <w:rFonts w:ascii="Times New Roman"/>
          <w:b w:val="false"/>
          <w:i w:val="false"/>
          <w:color w:val="000000"/>
          <w:sz w:val="28"/>
        </w:rPr>
        <w:t>
      6) номер и дату договора банковской гарантии или поручительства;</w:t>
      </w:r>
      <w:r>
        <w:br/>
      </w:r>
      <w:r>
        <w:rPr>
          <w:rFonts w:ascii="Times New Roman"/>
          <w:b w:val="false"/>
          <w:i w:val="false"/>
          <w:color w:val="000000"/>
          <w:sz w:val="28"/>
        </w:rPr>
        <w:t>
      7) максимальную денежную сумму, подлежащую оплате по договору банковской гарантии или поручительства, если иное не установлено договором банковской гарантии или поручительства;</w:t>
      </w:r>
      <w:r>
        <w:br/>
      </w:r>
      <w:r>
        <w:rPr>
          <w:rFonts w:ascii="Times New Roman"/>
          <w:b w:val="false"/>
          <w:i w:val="false"/>
          <w:color w:val="000000"/>
          <w:sz w:val="28"/>
        </w:rPr>
        <w:t>
      8) срок, на который выдана банковская гарантия или поручительство, или обстоятельство (событие), при наступлении которого прекращается обязательство банка, выдавшего банковскую гарантию или поручительство (срок действия банковской гарантии или поручительства), если иное не установлено договором банковской гарантии или поручительства;</w:t>
      </w:r>
      <w:r>
        <w:br/>
      </w:r>
      <w:r>
        <w:rPr>
          <w:rFonts w:ascii="Times New Roman"/>
          <w:b w:val="false"/>
          <w:i w:val="false"/>
          <w:color w:val="000000"/>
          <w:sz w:val="28"/>
        </w:rPr>
        <w:t>
      9) номер и дату выпуска банковской гарантии или поручительства.</w:t>
      </w:r>
      <w:r>
        <w:br/>
      </w:r>
      <w:r>
        <w:rPr>
          <w:rFonts w:ascii="Times New Roman"/>
          <w:b w:val="false"/>
          <w:i w:val="false"/>
          <w:color w:val="000000"/>
          <w:sz w:val="28"/>
        </w:rPr>
        <w:t>
      Перечень информации, предусмотренный настоящим пунктом, может быть дополнен по согласованию между кредитным бюро и банком на основании заключаемого ими договора о предоставлении информации, если это не противоречит требованиям, установленным законодательством Республики Казахстан.</w:t>
      </w:r>
      <w:r>
        <w:br/>
      </w:r>
      <w:r>
        <w:rPr>
          <w:rFonts w:ascii="Times New Roman"/>
          <w:b w:val="false"/>
          <w:i w:val="false"/>
          <w:color w:val="000000"/>
          <w:sz w:val="28"/>
        </w:rPr>
        <w:t>
      4. Условия предоставления банками информации по банковским гарантиям и поручительствам в кредитное бюро определяется договором о предоставлении информации, заключенным в соответствии с пунктами 1 и 2 статьи 27 настоящего Закона.</w:t>
      </w:r>
      <w:r>
        <w:br/>
      </w:r>
      <w:r>
        <w:rPr>
          <w:rFonts w:ascii="Times New Roman"/>
          <w:b w:val="false"/>
          <w:i w:val="false"/>
          <w:color w:val="000000"/>
          <w:sz w:val="28"/>
        </w:rPr>
        <w:t>
      5. Информация по банковским гарантиям и поручительствам предоставляется банками в кредитные бюро на электронном носителе. Случаи предоставления информации на бумажном носителе определяются внутренними документами кредитных бюро и заключаемыми ими договорами с поставщиками информации.</w:t>
      </w:r>
      <w:r>
        <w:br/>
      </w:r>
      <w:r>
        <w:rPr>
          <w:rFonts w:ascii="Times New Roman"/>
          <w:b w:val="false"/>
          <w:i w:val="false"/>
          <w:color w:val="000000"/>
          <w:sz w:val="28"/>
        </w:rPr>
        <w:t>
      6. Банки ведут учет полученных ими согласий лиц-должников на предоставление банком сведений о них и выданной банковской гарантии или поручительстве в кредитное бюро.</w:t>
      </w:r>
      <w:r>
        <w:br/>
      </w:r>
      <w:r>
        <w:rPr>
          <w:rFonts w:ascii="Times New Roman"/>
          <w:b w:val="false"/>
          <w:i w:val="false"/>
          <w:color w:val="000000"/>
          <w:sz w:val="28"/>
        </w:rPr>
        <w:t>
      Статья 30-2. Формирование кредитного отчета о банковской гарантии и поручительстве</w:t>
      </w:r>
      <w:r>
        <w:br/>
      </w:r>
      <w:r>
        <w:rPr>
          <w:rFonts w:ascii="Times New Roman"/>
          <w:b w:val="false"/>
          <w:i w:val="false"/>
          <w:color w:val="000000"/>
          <w:sz w:val="28"/>
        </w:rPr>
        <w:t>
      1. Кредитное бюро обязано формировать кредитный отчет о банковской гарантии и поручительстве на основании информации, предоставленной банком в соответствии с пунктом 3 статьи 30-1 настоящего Закона.</w:t>
      </w:r>
      <w:r>
        <w:br/>
      </w:r>
      <w:r>
        <w:rPr>
          <w:rFonts w:ascii="Times New Roman"/>
          <w:b w:val="false"/>
          <w:i w:val="false"/>
          <w:color w:val="000000"/>
          <w:sz w:val="28"/>
        </w:rPr>
        <w:t>
      2. Кредитный отчет о банковской гарантии и поручительстве формируется отдельно по каждой банковской гарантии или поручительстве.</w:t>
      </w:r>
      <w:r>
        <w:br/>
      </w:r>
      <w:r>
        <w:rPr>
          <w:rFonts w:ascii="Times New Roman"/>
          <w:b w:val="false"/>
          <w:i w:val="false"/>
          <w:color w:val="000000"/>
          <w:sz w:val="28"/>
        </w:rPr>
        <w:t>
      Статья 30-3. Порядок предоставления кредитного отчета о банковской гарантии и поручительстве</w:t>
      </w:r>
      <w:r>
        <w:br/>
      </w:r>
      <w:r>
        <w:rPr>
          <w:rFonts w:ascii="Times New Roman"/>
          <w:b w:val="false"/>
          <w:i w:val="false"/>
          <w:color w:val="000000"/>
          <w:sz w:val="28"/>
        </w:rPr>
        <w:t>
      1. Основанием для предоставления кредитного отчета о банковской гарантии и поручительстве является согласие лица-должника на предоставление банком сведений о нем и выданной банковской гарантии или поручительстве в кредитное бюро, которое содержит право предоставления кредитным бюро данного отчета лицу, в пользу которого банком выдана банковская гарантия или поручительство.</w:t>
      </w:r>
      <w:r>
        <w:br/>
      </w:r>
      <w:r>
        <w:rPr>
          <w:rFonts w:ascii="Times New Roman"/>
          <w:b w:val="false"/>
          <w:i w:val="false"/>
          <w:color w:val="000000"/>
          <w:sz w:val="28"/>
        </w:rPr>
        <w:t>
      2. Порядок предоставления кредитного отчета о банковской гарантии и поручительстве устанавливается нормативным правовым актом уполномоченного органа.".</w:t>
      </w:r>
      <w:r>
        <w:br/>
      </w: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 90; 2006 г., № 16, ст. 103; 2007 г., № 2, ст. 18; № 4, ст. 33; 2008 г., № 17-18, ст. 72; № 20, ст. 88; № 23, ст. 114; 2009 г., № 2-3, ст. 16, 18):</w:t>
      </w:r>
      <w:r>
        <w:br/>
      </w:r>
      <w:r>
        <w:rPr>
          <w:rFonts w:ascii="Times New Roman"/>
          <w:b w:val="false"/>
          <w:i w:val="false"/>
          <w:color w:val="000000"/>
          <w:sz w:val="28"/>
        </w:rPr>
        <w:t>
      1) в статье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управляющая компания - профессиональный участник рынка ценных бумаг, осуществляющий деятельность по управлению инвестиционным портфелем на основании лицензии, выданной уполномоченным органом;";</w:t>
      </w:r>
      <w:r>
        <w:br/>
      </w:r>
      <w:r>
        <w:rPr>
          <w:rFonts w:ascii="Times New Roman"/>
          <w:b w:val="false"/>
          <w:i w:val="false"/>
          <w:color w:val="000000"/>
          <w:sz w:val="28"/>
        </w:rPr>
        <w:t>
      подпункт 13) после слова "фонда" дополнить словами ", и (или) иного имущества, в случае, установленном настоящим Законом,";</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выкуп пая - вывод пая из обращения посредством выплаты управляющей компанией держателю пая его стоимости, определяемой в соответствии с настоящим Законом и правилами паевого инвестиционного фонда;";</w:t>
      </w:r>
      <w:r>
        <w:br/>
      </w:r>
      <w:r>
        <w:rPr>
          <w:rFonts w:ascii="Times New Roman"/>
          <w:b w:val="false"/>
          <w:i w:val="false"/>
          <w:color w:val="000000"/>
          <w:sz w:val="28"/>
        </w:rPr>
        <w:t>
      2) в подпункте 3) пункта 1 статьи 3 слово "доверительному" заменить словом "инвестиционному";</w:t>
      </w:r>
      <w:r>
        <w:br/>
      </w:r>
      <w:r>
        <w:rPr>
          <w:rFonts w:ascii="Times New Roman"/>
          <w:b w:val="false"/>
          <w:i w:val="false"/>
          <w:color w:val="000000"/>
          <w:sz w:val="28"/>
        </w:rPr>
        <w:t>
      3) пункт 4 статьи 4 дополнить частью второй следующего содержания:</w:t>
      </w:r>
      <w:r>
        <w:br/>
      </w:r>
      <w:r>
        <w:rPr>
          <w:rFonts w:ascii="Times New Roman"/>
          <w:b w:val="false"/>
          <w:i w:val="false"/>
          <w:color w:val="000000"/>
          <w:sz w:val="28"/>
        </w:rPr>
        <w:t>
      "Юридическое лицо, финансовые инструменты и (или) иные активы, выпущенные (предоставленные) которым, входят в состав активов закрытого паевого инвестиционного фонда и составляют пять и более процентов от размера его активов, не вправе являться держателем паев данного инвестиционного фонда.";</w:t>
      </w:r>
      <w:r>
        <w:br/>
      </w:r>
      <w:r>
        <w:rPr>
          <w:rFonts w:ascii="Times New Roman"/>
          <w:b w:val="false"/>
          <w:i w:val="false"/>
          <w:color w:val="000000"/>
          <w:sz w:val="28"/>
        </w:rPr>
        <w:t>
      в пункте 5 слова "подпунктами 6) и 8)-12)" заменить словами "подпунктами 6), 9) и 12)";</w:t>
      </w:r>
      <w:r>
        <w:br/>
      </w:r>
      <w:r>
        <w:rPr>
          <w:rFonts w:ascii="Times New Roman"/>
          <w:b w:val="false"/>
          <w:i w:val="false"/>
          <w:color w:val="000000"/>
          <w:sz w:val="28"/>
        </w:rPr>
        <w:t>
      пункт 7 исключить;</w:t>
      </w:r>
      <w:r>
        <w:br/>
      </w:r>
      <w:r>
        <w:rPr>
          <w:rFonts w:ascii="Times New Roman"/>
          <w:b w:val="false"/>
          <w:i w:val="false"/>
          <w:color w:val="000000"/>
          <w:sz w:val="28"/>
        </w:rPr>
        <w:t>
      4) в пункте 5 статьи 5:</w:t>
      </w:r>
      <w:r>
        <w:br/>
      </w:r>
      <w:r>
        <w:rPr>
          <w:rFonts w:ascii="Times New Roman"/>
          <w:b w:val="false"/>
          <w:i w:val="false"/>
          <w:color w:val="000000"/>
          <w:sz w:val="28"/>
        </w:rPr>
        <w:t>
      после слов "инвестиционного фонда," дополнить словами "а также не заключившее договор доверительного управления с управляющей компанией,";</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если в течение двух месяцев со дня расторжения договора доверительного управления, заключенного между акционерным инвестиционным фондом и его управляющей компанией, акционерным инвестиционным фондом не будет заключен договор доверительного управления с новой управляющей компанией, акционерный инвестиционный фонд подлежит перерегистрации в органах юстиции в связи с изменением наименования.";</w:t>
      </w:r>
      <w:r>
        <w:br/>
      </w:r>
      <w:r>
        <w:rPr>
          <w:rFonts w:ascii="Times New Roman"/>
          <w:b w:val="false"/>
          <w:i w:val="false"/>
          <w:color w:val="000000"/>
          <w:sz w:val="28"/>
        </w:rPr>
        <w:t>
      5) статьи 6 и 7 изложить в следующей редакции:</w:t>
      </w:r>
      <w:r>
        <w:br/>
      </w:r>
      <w:r>
        <w:rPr>
          <w:rFonts w:ascii="Times New Roman"/>
          <w:b w:val="false"/>
          <w:i w:val="false"/>
          <w:color w:val="000000"/>
          <w:sz w:val="28"/>
        </w:rPr>
        <w:t>
      "Статья 6. Управление активами инвестиционного фонда</w:t>
      </w:r>
      <w:r>
        <w:br/>
      </w:r>
      <w:r>
        <w:rPr>
          <w:rFonts w:ascii="Times New Roman"/>
          <w:b w:val="false"/>
          <w:i w:val="false"/>
          <w:color w:val="000000"/>
          <w:sz w:val="28"/>
        </w:rPr>
        <w:t>
      1. Инвестиционное управление активами инвестиционного фонда осуществляется управляющей компанией с целью получения доходов акционерами или держателями паев инвестиционного фонда и обеспечения снижения рисков при таком инвестировании.</w:t>
      </w:r>
      <w:r>
        <w:br/>
      </w:r>
      <w:r>
        <w:rPr>
          <w:rFonts w:ascii="Times New Roman"/>
          <w:b w:val="false"/>
          <w:i w:val="false"/>
          <w:color w:val="000000"/>
          <w:sz w:val="28"/>
        </w:rPr>
        <w:t>
      Акционерный инвестиционный фонд не вправе самостоятельно осуществлять деятельность по управлению инвестиционным портфелем.</w:t>
      </w:r>
      <w:r>
        <w:br/>
      </w:r>
      <w:r>
        <w:rPr>
          <w:rFonts w:ascii="Times New Roman"/>
          <w:b w:val="false"/>
          <w:i w:val="false"/>
          <w:color w:val="000000"/>
          <w:sz w:val="28"/>
        </w:rPr>
        <w:t>
      2. Имущество акционерного инвестиционного фонда подразделяется на имущество, предназначенное для инвестирования, и имущество, предназначенное для обеспечения деятельности акционерного инвестиционного фонда и его органов, в соотношении, определяемом уставом акционерного инвестиционного фонда.</w:t>
      </w:r>
      <w:r>
        <w:br/>
      </w:r>
      <w:r>
        <w:rPr>
          <w:rFonts w:ascii="Times New Roman"/>
          <w:b w:val="false"/>
          <w:i w:val="false"/>
          <w:color w:val="000000"/>
          <w:sz w:val="28"/>
        </w:rPr>
        <w:t>
      Имущество акционерного инвестиционного фонда, предназначенное для инвестирования, должно быть передано в инвестиционное управление управляющей компании.</w:t>
      </w:r>
      <w:r>
        <w:br/>
      </w:r>
      <w:r>
        <w:rPr>
          <w:rFonts w:ascii="Times New Roman"/>
          <w:b w:val="false"/>
          <w:i w:val="false"/>
          <w:color w:val="000000"/>
          <w:sz w:val="28"/>
        </w:rPr>
        <w:t>
      3. В период действия договора доверительного управления имуществом акционерного инвестиционного фонда, предназначенным для инвестирования, акционерный инвестиционный фонд не вправе осуществлять какие-либо действия в отношении имущества, находящегося в доверительном управлении.</w:t>
      </w:r>
      <w:r>
        <w:br/>
      </w:r>
      <w:r>
        <w:rPr>
          <w:rFonts w:ascii="Times New Roman"/>
          <w:b w:val="false"/>
          <w:i w:val="false"/>
          <w:color w:val="000000"/>
          <w:sz w:val="28"/>
        </w:rPr>
        <w:t>
      Статья 7. Требования к аудиту</w:t>
      </w:r>
      <w:r>
        <w:br/>
      </w:r>
      <w:r>
        <w:rPr>
          <w:rFonts w:ascii="Times New Roman"/>
          <w:b w:val="false"/>
          <w:i w:val="false"/>
          <w:color w:val="000000"/>
          <w:sz w:val="28"/>
        </w:rPr>
        <w:t>
      1. Аудит акционерного инвестиционного фонда и (или) управляющей компании паевого инвестиционного фонда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r>
        <w:br/>
      </w:r>
      <w:r>
        <w:rPr>
          <w:rFonts w:ascii="Times New Roman"/>
          <w:b w:val="false"/>
          <w:i w:val="false"/>
          <w:color w:val="000000"/>
          <w:sz w:val="28"/>
        </w:rPr>
        <w:t>
      2. Аудиторский отчет не составляет коммерческой тайны.</w:t>
      </w:r>
      <w:r>
        <w:br/>
      </w:r>
      <w:r>
        <w:rPr>
          <w:rFonts w:ascii="Times New Roman"/>
          <w:b w:val="false"/>
          <w:i w:val="false"/>
          <w:color w:val="000000"/>
          <w:sz w:val="28"/>
        </w:rPr>
        <w:t>
      3. Ежегодные аудиторские отчеты акционерного инвестиционного фонда и (или) управляющей компании паевого инвестиционного фонда должны содержать помимо сведений, предусмотренных законодательством Республики Казахстан, сведения о результатах проверки:</w:t>
      </w:r>
      <w:r>
        <w:br/>
      </w:r>
      <w:r>
        <w:rPr>
          <w:rFonts w:ascii="Times New Roman"/>
          <w:b w:val="false"/>
          <w:i w:val="false"/>
          <w:color w:val="000000"/>
          <w:sz w:val="28"/>
        </w:rPr>
        <w:t>
      1) ведения учета и составления отчетности в отношении активов инвестиционного фонда и операций с ними;</w:t>
      </w:r>
      <w:r>
        <w:br/>
      </w:r>
      <w:r>
        <w:rPr>
          <w:rFonts w:ascii="Times New Roman"/>
          <w:b w:val="false"/>
          <w:i w:val="false"/>
          <w:color w:val="000000"/>
          <w:sz w:val="28"/>
        </w:rPr>
        <w:t>
      2) порядка оценки стоимости активов инвестиционного фонда, а также определения расчетной стоимости пая, цены размещения и выкупа паев паевого инвестиционного фонда.";</w:t>
      </w:r>
      <w:r>
        <w:br/>
      </w:r>
      <w:r>
        <w:rPr>
          <w:rFonts w:ascii="Times New Roman"/>
          <w:b w:val="false"/>
          <w:i w:val="false"/>
          <w:color w:val="000000"/>
          <w:sz w:val="28"/>
        </w:rPr>
        <w:t>
      6) в статье 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Учет и хранение активов акционерного инвестиционного фонда осуществляются кастодианом в соответствии с кастодиальным договором.";</w:t>
      </w:r>
      <w:r>
        <w:br/>
      </w:r>
      <w:r>
        <w:rPr>
          <w:rFonts w:ascii="Times New Roman"/>
          <w:b w:val="false"/>
          <w:i w:val="false"/>
          <w:color w:val="000000"/>
          <w:sz w:val="28"/>
        </w:rPr>
        <w:t>
      в пункте 3 слова ", за исключением указанных организаций, оказывающих услуги акционерному инвестиционному фонду рискового инвестирования" исключить;</w:t>
      </w:r>
      <w:r>
        <w:br/>
      </w:r>
      <w:r>
        <w:rPr>
          <w:rFonts w:ascii="Times New Roman"/>
          <w:b w:val="false"/>
          <w:i w:val="false"/>
          <w:color w:val="000000"/>
          <w:sz w:val="28"/>
        </w:rPr>
        <w:t>
      пункт 4 исключить;</w:t>
      </w:r>
      <w:r>
        <w:br/>
      </w:r>
      <w:r>
        <w:rPr>
          <w:rFonts w:ascii="Times New Roman"/>
          <w:b w:val="false"/>
          <w:i w:val="false"/>
          <w:color w:val="000000"/>
          <w:sz w:val="28"/>
        </w:rPr>
        <w:t>
      7) подпункт 2) статьи 10 изложить в следующей редакции:</w:t>
      </w:r>
      <w:r>
        <w:br/>
      </w:r>
      <w:r>
        <w:rPr>
          <w:rFonts w:ascii="Times New Roman"/>
          <w:b w:val="false"/>
          <w:i w:val="false"/>
          <w:color w:val="000000"/>
          <w:sz w:val="28"/>
        </w:rPr>
        <w:t>
      "2) виды, порядок определения и максимальные размеры расходов на обеспечение деятельности акционерного инвестиционного фонда и его органов.";</w:t>
      </w:r>
      <w:r>
        <w:br/>
      </w:r>
      <w:r>
        <w:rPr>
          <w:rFonts w:ascii="Times New Roman"/>
          <w:b w:val="false"/>
          <w:i w:val="false"/>
          <w:color w:val="000000"/>
          <w:sz w:val="28"/>
        </w:rPr>
        <w:t>
      8) в статье 11:</w:t>
      </w:r>
      <w:r>
        <w:br/>
      </w:r>
      <w:r>
        <w:rPr>
          <w:rFonts w:ascii="Times New Roman"/>
          <w:b w:val="false"/>
          <w:i w:val="false"/>
          <w:color w:val="000000"/>
          <w:sz w:val="28"/>
        </w:rPr>
        <w:t>
      пункт 2 дополнить словами ", а также инвестиционную декларацию, утвержденную общим собранием учредителей либо единственным учредителем акционерного инвестиционного фонда";</w:t>
      </w:r>
      <w:r>
        <w:br/>
      </w:r>
      <w:r>
        <w:rPr>
          <w:rFonts w:ascii="Times New Roman"/>
          <w:b w:val="false"/>
          <w:i w:val="false"/>
          <w:color w:val="000000"/>
          <w:sz w:val="28"/>
        </w:rPr>
        <w:t>
      пункт 3 исключить;</w:t>
      </w:r>
      <w:r>
        <w:br/>
      </w:r>
      <w:r>
        <w:rPr>
          <w:rFonts w:ascii="Times New Roman"/>
          <w:b w:val="false"/>
          <w:i w:val="false"/>
          <w:color w:val="000000"/>
          <w:sz w:val="28"/>
        </w:rPr>
        <w:t>
      подпункт 1) пункта 4 исключить;</w:t>
      </w:r>
      <w:r>
        <w:br/>
      </w:r>
      <w:r>
        <w:rPr>
          <w:rFonts w:ascii="Times New Roman"/>
          <w:b w:val="false"/>
          <w:i w:val="false"/>
          <w:color w:val="000000"/>
          <w:sz w:val="28"/>
        </w:rPr>
        <w:t>
      9) пункты 3 и 4 статьи 13 изложить в следующей редакции:</w:t>
      </w:r>
      <w:r>
        <w:br/>
      </w:r>
      <w:r>
        <w:rPr>
          <w:rFonts w:ascii="Times New Roman"/>
          <w:b w:val="false"/>
          <w:i w:val="false"/>
          <w:color w:val="000000"/>
          <w:sz w:val="28"/>
        </w:rPr>
        <w:t>
      "3. Принятие решений о внесении изменений и дополнений в инвестиционную декларацию акционерного инвестиционного фонда относится к компетенции совета директоров акционерного инвестиционного фонда.</w:t>
      </w:r>
      <w:r>
        <w:br/>
      </w:r>
      <w:r>
        <w:rPr>
          <w:rFonts w:ascii="Times New Roman"/>
          <w:b w:val="false"/>
          <w:i w:val="false"/>
          <w:color w:val="000000"/>
          <w:sz w:val="28"/>
        </w:rPr>
        <w:t>
      4. На первом учредительном собрании акционерного инвестиционного фонда недвижимости, помимо решений по вопросам, предусмотренным законодательством Республики Казахстан об акционерных обществах, принимается решение о выборе кастодиана.";</w:t>
      </w:r>
      <w:r>
        <w:br/>
      </w:r>
      <w:r>
        <w:rPr>
          <w:rFonts w:ascii="Times New Roman"/>
          <w:b w:val="false"/>
          <w:i w:val="false"/>
          <w:color w:val="000000"/>
          <w:sz w:val="28"/>
        </w:rPr>
        <w:t>
      10) в статье 14:</w:t>
      </w:r>
      <w:r>
        <w:br/>
      </w:r>
      <w:r>
        <w:rPr>
          <w:rFonts w:ascii="Times New Roman"/>
          <w:b w:val="false"/>
          <w:i w:val="false"/>
          <w:color w:val="000000"/>
          <w:sz w:val="28"/>
        </w:rPr>
        <w:t>
      пункт 1 дополнить словами ", а также в случае принятия решения советом директоров о внесении изменений и дополнений в инвестиционную декларацию по вопросам, указанным в подпунктах 2), 3), 5) и 6) пункта 1 статьи 39 настоящего Закона.";</w:t>
      </w:r>
      <w:r>
        <w:br/>
      </w:r>
      <w:r>
        <w:rPr>
          <w:rFonts w:ascii="Times New Roman"/>
          <w:b w:val="false"/>
          <w:i w:val="false"/>
          <w:color w:val="000000"/>
          <w:sz w:val="28"/>
        </w:rPr>
        <w:t>
      в пункте 2:</w:t>
      </w:r>
      <w:r>
        <w:br/>
      </w:r>
      <w:r>
        <w:rPr>
          <w:rFonts w:ascii="Times New Roman"/>
          <w:b w:val="false"/>
          <w:i w:val="false"/>
          <w:color w:val="000000"/>
          <w:sz w:val="28"/>
        </w:rPr>
        <w:t>
      слово "все" исключить;</w:t>
      </w:r>
      <w:r>
        <w:br/>
      </w:r>
      <w:r>
        <w:rPr>
          <w:rFonts w:ascii="Times New Roman"/>
          <w:b w:val="false"/>
          <w:i w:val="false"/>
          <w:color w:val="000000"/>
          <w:sz w:val="28"/>
        </w:rPr>
        <w:t>
      после слова "установленных" дополнить словами "законодательством Республики Казахстан об акционерных обществах,";</w:t>
      </w:r>
      <w:r>
        <w:br/>
      </w:r>
      <w:r>
        <w:rPr>
          <w:rFonts w:ascii="Times New Roman"/>
          <w:b w:val="false"/>
          <w:i w:val="false"/>
          <w:color w:val="000000"/>
          <w:sz w:val="28"/>
        </w:rPr>
        <w:t>
      11) статью 15 изложить в следующей редакции:</w:t>
      </w:r>
      <w:r>
        <w:br/>
      </w:r>
      <w:r>
        <w:rPr>
          <w:rFonts w:ascii="Times New Roman"/>
          <w:b w:val="false"/>
          <w:i w:val="false"/>
          <w:color w:val="000000"/>
          <w:sz w:val="28"/>
        </w:rPr>
        <w:t>
      "Статья 15. Реорганизация и ликвидация акционерного инвестиционного фонда</w:t>
      </w:r>
      <w:r>
        <w:br/>
      </w:r>
      <w:r>
        <w:rPr>
          <w:rFonts w:ascii="Times New Roman"/>
          <w:b w:val="false"/>
          <w:i w:val="false"/>
          <w:color w:val="000000"/>
          <w:sz w:val="28"/>
        </w:rPr>
        <w:t>
      1. Реорганизация и ликвидация акционерного инвестиционного фонда осуществляются в порядке, определенном законодательством Республики Казахстан об акционерных обществах с учетом особенностей, установленных настоящим Законом.</w:t>
      </w:r>
      <w:r>
        <w:br/>
      </w:r>
      <w:r>
        <w:rPr>
          <w:rFonts w:ascii="Times New Roman"/>
          <w:b w:val="false"/>
          <w:i w:val="false"/>
          <w:color w:val="000000"/>
          <w:sz w:val="28"/>
        </w:rPr>
        <w:t>
      2. В случае принятия решения о реорганизации или добровольной ликвидации акционерный инвестиционный фонд должен уведомить об этом уполномоченный орган не позднее пяти рабочих дней с даты принятия указанного решения общим собранием акционеров акционерного инвестиционного фонда.</w:t>
      </w:r>
      <w:r>
        <w:br/>
      </w:r>
      <w:r>
        <w:rPr>
          <w:rFonts w:ascii="Times New Roman"/>
          <w:b w:val="false"/>
          <w:i w:val="false"/>
          <w:color w:val="000000"/>
          <w:sz w:val="28"/>
        </w:rPr>
        <w:t>
      К уведомлению, предусмотренному настоящим пунктом, прилагается копия (копии) принятого (принятых) общим собранием акционеров акционерного инвестиционного фонда решения (решений) о реорганизации или ликвидации, копия (копии) устава (уставов) вновь создаваемого (создаваемых) акционерного инвестиционного фонда (акционерных инвестиционных фондов).</w:t>
      </w:r>
      <w:r>
        <w:br/>
      </w:r>
      <w:r>
        <w:rPr>
          <w:rFonts w:ascii="Times New Roman"/>
          <w:b w:val="false"/>
          <w:i w:val="false"/>
          <w:color w:val="000000"/>
          <w:sz w:val="28"/>
        </w:rPr>
        <w:t>
      3. Принудительная реорганизация и ликвидация акционерного инвестиционного фонда осуществляются по решению суда в порядке, предусмотренном законодательством Республики Казахстан. Уполномоченный орган вправе обратиться с иском в суд о принудительной ликвидации инвестиционного фонда по основаниям, предусмотренным законодательными актами Республики Казахстан.</w:t>
      </w:r>
      <w:r>
        <w:br/>
      </w:r>
      <w:r>
        <w:rPr>
          <w:rFonts w:ascii="Times New Roman"/>
          <w:b w:val="false"/>
          <w:i w:val="false"/>
          <w:color w:val="000000"/>
          <w:sz w:val="28"/>
        </w:rPr>
        <w:t>
      4. Акционерный инвестиционный фонд в случае его принудительной реорганизации или ликвидации по решению суда в течение пяти рабочих дней с момента вступления решения суда в законную силу направляет уполномоченному органу уведомление об этом с приложением копии решения суда.";</w:t>
      </w:r>
      <w:r>
        <w:br/>
      </w:r>
      <w:r>
        <w:rPr>
          <w:rFonts w:ascii="Times New Roman"/>
          <w:b w:val="false"/>
          <w:i w:val="false"/>
          <w:color w:val="000000"/>
          <w:sz w:val="28"/>
        </w:rPr>
        <w:t>
      12) в статье 16:</w:t>
      </w:r>
      <w:r>
        <w:br/>
      </w:r>
      <w:r>
        <w:rPr>
          <w:rFonts w:ascii="Times New Roman"/>
          <w:b w:val="false"/>
          <w:i w:val="false"/>
          <w:color w:val="000000"/>
          <w:sz w:val="28"/>
        </w:rPr>
        <w:t>
      часть вторую пункта 2 дополнить словами ", за исключением случая, установленного настоящим Законом";</w:t>
      </w:r>
      <w:r>
        <w:br/>
      </w:r>
      <w:r>
        <w:rPr>
          <w:rFonts w:ascii="Times New Roman"/>
          <w:b w:val="false"/>
          <w:i w:val="false"/>
          <w:color w:val="000000"/>
          <w:sz w:val="28"/>
        </w:rPr>
        <w:t>
      в пункте 3 слово "пятьдесят" заменить словом "сто";</w:t>
      </w:r>
      <w:r>
        <w:br/>
      </w:r>
      <w:r>
        <w:rPr>
          <w:rFonts w:ascii="Times New Roman"/>
          <w:b w:val="false"/>
          <w:i w:val="false"/>
          <w:color w:val="000000"/>
          <w:sz w:val="28"/>
        </w:rPr>
        <w:t>
      13) в статье 17:</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Управляющая компания вправе создавать несколько открытых, интервальных или закрытых паевых инвестиционных фондов.</w:t>
      </w:r>
      <w:r>
        <w:br/>
      </w:r>
      <w:r>
        <w:rPr>
          <w:rFonts w:ascii="Times New Roman"/>
          <w:b w:val="false"/>
          <w:i w:val="false"/>
          <w:color w:val="000000"/>
          <w:sz w:val="28"/>
        </w:rPr>
        <w:t>
      Паевые инвестиционные фонды одного вида, созданные одной управляющей компанией, должны различаться по инвестиционным декларациям.";</w:t>
      </w:r>
      <w:r>
        <w:br/>
      </w:r>
      <w:r>
        <w:rPr>
          <w:rFonts w:ascii="Times New Roman"/>
          <w:b w:val="false"/>
          <w:i w:val="false"/>
          <w:color w:val="000000"/>
          <w:sz w:val="28"/>
        </w:rPr>
        <w:t>
      в части второй пункта 3 слова ", за исключением указанных организаций, обеспечивающих функционирование паевого инвестиционного фонда рискового инвестирования" исключить;</w:t>
      </w:r>
      <w:r>
        <w:br/>
      </w:r>
      <w:r>
        <w:rPr>
          <w:rFonts w:ascii="Times New Roman"/>
          <w:b w:val="false"/>
          <w:i w:val="false"/>
          <w:color w:val="000000"/>
          <w:sz w:val="28"/>
        </w:rPr>
        <w:t>
      14) статью 18 изложить в следующей редакции:</w:t>
      </w:r>
      <w:r>
        <w:br/>
      </w:r>
      <w:r>
        <w:rPr>
          <w:rFonts w:ascii="Times New Roman"/>
          <w:b w:val="false"/>
          <w:i w:val="false"/>
          <w:color w:val="000000"/>
          <w:sz w:val="28"/>
        </w:rPr>
        <w:t xml:space="preserve">
      "Статья 18. Объединение или изменение формы паевых инвестиционных фондов </w:t>
      </w:r>
      <w:r>
        <w:br/>
      </w:r>
      <w:r>
        <w:rPr>
          <w:rFonts w:ascii="Times New Roman"/>
          <w:b w:val="false"/>
          <w:i w:val="false"/>
          <w:color w:val="000000"/>
          <w:sz w:val="28"/>
        </w:rPr>
        <w:t>
      1. Допускается объединение паевых инвестиционных фондов одной формы на условиях и в порядке, установленных правилами фонда.</w:t>
      </w:r>
      <w:r>
        <w:br/>
      </w:r>
      <w:r>
        <w:rPr>
          <w:rFonts w:ascii="Times New Roman"/>
          <w:b w:val="false"/>
          <w:i w:val="false"/>
          <w:color w:val="000000"/>
          <w:sz w:val="28"/>
        </w:rPr>
        <w:t>
      2. Общим собранием держателей паев закрытого паевого инвестиционного фонда может быть принято решение об изменении формы фонда в открытый или интервальный паевой инвестиционный фонд при условии, что структура инвестиционного портфеля закрытого паевого инвестиционного фонда соответствует требованиям, предусмотренным настоящим Законом, нормативным правовым актом уполномоченного органа и правилами инвестиционного фонда в отношении инвестиционной структуры портфеля открытого или интервального паевого инвестиционного фонда.</w:t>
      </w:r>
      <w:r>
        <w:br/>
      </w:r>
      <w:r>
        <w:rPr>
          <w:rFonts w:ascii="Times New Roman"/>
          <w:b w:val="false"/>
          <w:i w:val="false"/>
          <w:color w:val="000000"/>
          <w:sz w:val="28"/>
        </w:rPr>
        <w:t>
      3. Не допускается изменение формы открытого или интервального паевого инвестиционного фонда в закрытый паевой инвестиционный фонд.";</w:t>
      </w:r>
      <w:r>
        <w:br/>
      </w:r>
      <w:r>
        <w:rPr>
          <w:rFonts w:ascii="Times New Roman"/>
          <w:b w:val="false"/>
          <w:i w:val="false"/>
          <w:color w:val="000000"/>
          <w:sz w:val="28"/>
        </w:rPr>
        <w:t>
      15) в пункте 1 статьи 19 слово "доверительное" заменить словом "инвестиционное";</w:t>
      </w:r>
      <w:r>
        <w:br/>
      </w:r>
      <w:r>
        <w:rPr>
          <w:rFonts w:ascii="Times New Roman"/>
          <w:b w:val="false"/>
          <w:i w:val="false"/>
          <w:color w:val="000000"/>
          <w:sz w:val="28"/>
        </w:rPr>
        <w:t>
      16) пункт 5 статьи 20 дополнить частью второй следующего содержания:</w:t>
      </w:r>
      <w:r>
        <w:br/>
      </w:r>
      <w:r>
        <w:rPr>
          <w:rFonts w:ascii="Times New Roman"/>
          <w:b w:val="false"/>
          <w:i w:val="false"/>
          <w:color w:val="000000"/>
          <w:sz w:val="28"/>
        </w:rPr>
        <w:t>
      "Уполномоченный орган осуществляет замену свидетельства о государственной регистрации паев паевого инвестиционного фонда при изменении управляющей компании и внесении соответствующих изменений в правила паевого инвестиционного фонда.";</w:t>
      </w:r>
      <w:r>
        <w:br/>
      </w:r>
      <w:r>
        <w:rPr>
          <w:rFonts w:ascii="Times New Roman"/>
          <w:b w:val="false"/>
          <w:i w:val="false"/>
          <w:color w:val="000000"/>
          <w:sz w:val="28"/>
        </w:rPr>
        <w:t>
      17) в статье 21:</w:t>
      </w:r>
      <w:r>
        <w:br/>
      </w:r>
      <w:r>
        <w:rPr>
          <w:rFonts w:ascii="Times New Roman"/>
          <w:b w:val="false"/>
          <w:i w:val="false"/>
          <w:color w:val="000000"/>
          <w:sz w:val="28"/>
        </w:rPr>
        <w:t>
      в пункте 3:</w:t>
      </w:r>
      <w:r>
        <w:br/>
      </w:r>
      <w:r>
        <w:rPr>
          <w:rFonts w:ascii="Times New Roman"/>
          <w:b w:val="false"/>
          <w:i w:val="false"/>
          <w:color w:val="000000"/>
          <w:sz w:val="28"/>
        </w:rPr>
        <w:t>
      в части второй слова "систем учета номинального держания паев," исключить;</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"Особенности ведения системы номинального держания паев паевого инвестиционного фонда, регистрации сделок с паями определяются внутренними документами номинального держателя.";</w:t>
      </w:r>
      <w:r>
        <w:br/>
      </w:r>
      <w:r>
        <w:rPr>
          <w:rFonts w:ascii="Times New Roman"/>
          <w:b w:val="false"/>
          <w:i w:val="false"/>
          <w:color w:val="000000"/>
          <w:sz w:val="28"/>
        </w:rPr>
        <w:t>
      в пункте 4 слово "доверительным" заменить словом "инвестиционным";</w:t>
      </w:r>
      <w:r>
        <w:br/>
      </w:r>
      <w:r>
        <w:rPr>
          <w:rFonts w:ascii="Times New Roman"/>
          <w:b w:val="false"/>
          <w:i w:val="false"/>
          <w:color w:val="000000"/>
          <w:sz w:val="28"/>
        </w:rPr>
        <w:t>
      18) в статье 23:</w:t>
      </w:r>
      <w:r>
        <w:br/>
      </w:r>
      <w:r>
        <w:rPr>
          <w:rFonts w:ascii="Times New Roman"/>
          <w:b w:val="false"/>
          <w:i w:val="false"/>
          <w:color w:val="000000"/>
          <w:sz w:val="28"/>
        </w:rPr>
        <w:t>
      пункт 1 дополнить словами "или в валюте, в которой выражена номинальная стоимость пая";</w:t>
      </w:r>
      <w:r>
        <w:br/>
      </w:r>
      <w:r>
        <w:rPr>
          <w:rFonts w:ascii="Times New Roman"/>
          <w:b w:val="false"/>
          <w:i w:val="false"/>
          <w:color w:val="000000"/>
          <w:sz w:val="28"/>
        </w:rPr>
        <w:t>
      часть вторую пункта 4 дополнить словами ", при условии, что на дату окончания первоначального размещения паев паевого инвестиционного фонда количество держателей паев будет составлять не менее пяти";</w:t>
      </w:r>
      <w:r>
        <w:br/>
      </w:r>
      <w:r>
        <w:rPr>
          <w:rFonts w:ascii="Times New Roman"/>
          <w:b w:val="false"/>
          <w:i w:val="false"/>
          <w:color w:val="000000"/>
          <w:sz w:val="28"/>
        </w:rPr>
        <w:t>
      19) в подпункте 1) пункта 1 статьи 26 слова "или иное имущество которых входит" заменить словами ", выпущенные (предоставленные) которыми входят";</w:t>
      </w:r>
      <w:r>
        <w:br/>
      </w:r>
      <w:r>
        <w:rPr>
          <w:rFonts w:ascii="Times New Roman"/>
          <w:b w:val="false"/>
          <w:i w:val="false"/>
          <w:color w:val="000000"/>
          <w:sz w:val="28"/>
        </w:rPr>
        <w:t>
      20) подпункт 12) пункта 1 статьи 27 дополнить словами: ", которая может быть выражена в национальной валюте Республики Казахстан или иной валюте;";</w:t>
      </w:r>
      <w:r>
        <w:br/>
      </w:r>
      <w:r>
        <w:rPr>
          <w:rFonts w:ascii="Times New Roman"/>
          <w:b w:val="false"/>
          <w:i w:val="false"/>
          <w:color w:val="000000"/>
          <w:sz w:val="28"/>
        </w:rPr>
        <w:t>
      21) в статье 33:</w:t>
      </w:r>
      <w:r>
        <w:br/>
      </w:r>
      <w:r>
        <w:rPr>
          <w:rFonts w:ascii="Times New Roman"/>
          <w:b w:val="false"/>
          <w:i w:val="false"/>
          <w:color w:val="000000"/>
          <w:sz w:val="28"/>
        </w:rPr>
        <w:t>
      пункт 1 дополнить подпунктом 2-1) следующего содержания:</w:t>
      </w:r>
      <w:r>
        <w:br/>
      </w:r>
      <w:r>
        <w:rPr>
          <w:rFonts w:ascii="Times New Roman"/>
          <w:b w:val="false"/>
          <w:i w:val="false"/>
          <w:color w:val="000000"/>
          <w:sz w:val="28"/>
        </w:rPr>
        <w:t>
      "2-1) невыполнение на дату окончания первоначального размещения паев паевого инвестиционного фонда условия, определенного пунктом 4 статьи 23 настоящего Закона;";</w:t>
      </w:r>
      <w:r>
        <w:br/>
      </w:r>
      <w:r>
        <w:rPr>
          <w:rFonts w:ascii="Times New Roman"/>
          <w:b w:val="false"/>
          <w:i w:val="false"/>
          <w:color w:val="000000"/>
          <w:sz w:val="28"/>
        </w:rPr>
        <w:t>
      в пункте 2 слово "денег" заменить словом "активов";</w:t>
      </w:r>
      <w:r>
        <w:br/>
      </w:r>
      <w:r>
        <w:rPr>
          <w:rFonts w:ascii="Times New Roman"/>
          <w:b w:val="false"/>
          <w:i w:val="false"/>
          <w:color w:val="000000"/>
          <w:sz w:val="28"/>
        </w:rPr>
        <w:t>
      22) в статье 34;</w:t>
      </w:r>
      <w:r>
        <w:br/>
      </w:r>
      <w:r>
        <w:rPr>
          <w:rFonts w:ascii="Times New Roman"/>
          <w:b w:val="false"/>
          <w:i w:val="false"/>
          <w:color w:val="000000"/>
          <w:sz w:val="28"/>
        </w:rPr>
        <w:t>
      пункт 2 дополнить словами "в порядке, установленном нормативным правовым актом уполномоченного органа";</w:t>
      </w:r>
      <w:r>
        <w:br/>
      </w:r>
      <w:r>
        <w:rPr>
          <w:rFonts w:ascii="Times New Roman"/>
          <w:b w:val="false"/>
          <w:i w:val="false"/>
          <w:color w:val="000000"/>
          <w:sz w:val="28"/>
        </w:rPr>
        <w:t>
      в пункте 4:</w:t>
      </w:r>
      <w:r>
        <w:br/>
      </w:r>
      <w:r>
        <w:rPr>
          <w:rFonts w:ascii="Times New Roman"/>
          <w:b w:val="false"/>
          <w:i w:val="false"/>
          <w:color w:val="000000"/>
          <w:sz w:val="28"/>
        </w:rPr>
        <w:t>
      слова "обеспечить реализацию" заменить словами "осуществить мероприятия по реализации";</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согласия держателей паев паевого инвестиционного фонда, управляющая компания и (или) кастодиан распределяют деньги, оставшиеся после оплаты расходов, указанных в подпунктах 1) - 5) пункта 1 статьи 36 настоящего Закона, и передают активы, которые не были реализованы, в собственность держателям паев в порядке, установленном нормативным правовым актом уполномоченного органа и (или) правилами инвестиционного фонда.";</w:t>
      </w:r>
      <w:r>
        <w:br/>
      </w:r>
      <w:r>
        <w:rPr>
          <w:rFonts w:ascii="Times New Roman"/>
          <w:b w:val="false"/>
          <w:i w:val="false"/>
          <w:color w:val="000000"/>
          <w:sz w:val="28"/>
        </w:rPr>
        <w:t>
      23) в пункте 2 статьи 35 слова "стоимости его чистых активов минимальному размеру активов паевого инвестиционного фонда по окончании" заменить словами "требованиям пункта 4 статьи 23 настоящего Закона на дату окончания";</w:t>
      </w:r>
      <w:r>
        <w:br/>
      </w:r>
      <w:r>
        <w:rPr>
          <w:rFonts w:ascii="Times New Roman"/>
          <w:b w:val="false"/>
          <w:i w:val="false"/>
          <w:color w:val="000000"/>
          <w:sz w:val="28"/>
        </w:rPr>
        <w:t>
      24) в статье 36:</w:t>
      </w:r>
      <w:r>
        <w:br/>
      </w:r>
      <w:r>
        <w:rPr>
          <w:rFonts w:ascii="Times New Roman"/>
          <w:b w:val="false"/>
          <w:i w:val="false"/>
          <w:color w:val="000000"/>
          <w:sz w:val="28"/>
        </w:rPr>
        <w:t>
      в подпункте 6) пункта 1 слова "денег" заменить словом "активов";</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 прекращении существования паевого инвестиционного фонда в случаях, указанных в подпунктах 2) и 2-1) пункта 1 статьи 33 настоящего Закона, расходы управляющей компании, связанные с процедурой прекращения существования фонда, не возмещаются за счет активов паевого инвестиционного фонда.";</w:t>
      </w:r>
      <w:r>
        <w:br/>
      </w:r>
      <w:r>
        <w:rPr>
          <w:rFonts w:ascii="Times New Roman"/>
          <w:b w:val="false"/>
          <w:i w:val="false"/>
          <w:color w:val="000000"/>
          <w:sz w:val="28"/>
        </w:rPr>
        <w:t>
      25) статью 37 изложить в следующей редакции:</w:t>
      </w:r>
      <w:r>
        <w:br/>
      </w:r>
      <w:r>
        <w:rPr>
          <w:rFonts w:ascii="Times New Roman"/>
          <w:b w:val="false"/>
          <w:i w:val="false"/>
          <w:color w:val="000000"/>
          <w:sz w:val="28"/>
        </w:rPr>
        <w:t>
      "Статья 37. Состав активов инвестиционного фонда</w:t>
      </w:r>
      <w:r>
        <w:br/>
      </w:r>
      <w:r>
        <w:rPr>
          <w:rFonts w:ascii="Times New Roman"/>
          <w:b w:val="false"/>
          <w:i w:val="false"/>
          <w:color w:val="000000"/>
          <w:sz w:val="28"/>
        </w:rPr>
        <w:t>
      1. Активы акционерных и паевых инвестиционных фондов составляют финансовые инструменты.</w:t>
      </w:r>
      <w:r>
        <w:br/>
      </w:r>
      <w:r>
        <w:rPr>
          <w:rFonts w:ascii="Times New Roman"/>
          <w:b w:val="false"/>
          <w:i w:val="false"/>
          <w:color w:val="000000"/>
          <w:sz w:val="28"/>
        </w:rPr>
        <w:t>
      2. Активы фондов недвижимости составляют финансовые инструменты, а также следующие объекты инвестирования:</w:t>
      </w:r>
      <w:r>
        <w:br/>
      </w:r>
      <w:r>
        <w:rPr>
          <w:rFonts w:ascii="Times New Roman"/>
          <w:b w:val="false"/>
          <w:i w:val="false"/>
          <w:color w:val="000000"/>
          <w:sz w:val="28"/>
        </w:rPr>
        <w:t>
      1) здания и сооружения, а также земельные участки;</w:t>
      </w:r>
      <w:r>
        <w:br/>
      </w:r>
      <w:r>
        <w:rPr>
          <w:rFonts w:ascii="Times New Roman"/>
          <w:b w:val="false"/>
          <w:i w:val="false"/>
          <w:color w:val="000000"/>
          <w:sz w:val="28"/>
        </w:rPr>
        <w:t>
      2) производственный инвентарь и основные средства, необходимые для обслуживания зданий и сооружений.</w:t>
      </w:r>
      <w:r>
        <w:br/>
      </w:r>
      <w:r>
        <w:rPr>
          <w:rFonts w:ascii="Times New Roman"/>
          <w:b w:val="false"/>
          <w:i w:val="false"/>
          <w:color w:val="000000"/>
          <w:sz w:val="28"/>
        </w:rPr>
        <w:t>
      При инвестировании активов фондов недвижимости в имущество (за исключением ценных бумаг и денег) оно подлежит обязательной оценке независимого оценщика.</w:t>
      </w:r>
      <w:r>
        <w:br/>
      </w:r>
      <w:r>
        <w:rPr>
          <w:rFonts w:ascii="Times New Roman"/>
          <w:b w:val="false"/>
          <w:i w:val="false"/>
          <w:color w:val="000000"/>
          <w:sz w:val="28"/>
        </w:rPr>
        <w:t>
      3. Перечень финансовых инструментов, которые могут входить в состав акционерных и паевых инвестиционных фондов, а также порядок инвестирования финансовых инструментов и иного имущества, входящего в состав активов инвестиционного фонда, определяются нормативным правовым актом уполномоченного органа и инвестиционной декларацией акционерного инвестиционного фонда или правилами паевого инвестиционного фонда.</w:t>
      </w:r>
      <w:r>
        <w:br/>
      </w:r>
      <w:r>
        <w:rPr>
          <w:rFonts w:ascii="Times New Roman"/>
          <w:b w:val="false"/>
          <w:i w:val="false"/>
          <w:color w:val="000000"/>
          <w:sz w:val="28"/>
        </w:rPr>
        <w:t>
      4. Не менее восьмидесяти процентов стоимости чистых активов фонда недвижимости должно составлять недвижимое имущество.</w:t>
      </w:r>
      <w:r>
        <w:br/>
      </w:r>
      <w:r>
        <w:rPr>
          <w:rFonts w:ascii="Times New Roman"/>
          <w:b w:val="false"/>
          <w:i w:val="false"/>
          <w:color w:val="000000"/>
          <w:sz w:val="28"/>
        </w:rPr>
        <w:t>
      Имущество, входящее в состав активов фонда недвижимости, должно быть застраховано и (или) на размер данных активов фондом недвижимости должен быть сформирован резервный фонд.</w:t>
      </w:r>
      <w:r>
        <w:br/>
      </w:r>
      <w:r>
        <w:rPr>
          <w:rFonts w:ascii="Times New Roman"/>
          <w:b w:val="false"/>
          <w:i w:val="false"/>
          <w:color w:val="000000"/>
          <w:sz w:val="28"/>
        </w:rPr>
        <w:t>
      5. Не менее пятидесяти процентов инвестиционного дохода фонда недвижимости, за вычетом доходов от переоценки недвижимого имущества, составляющего активы фонда недвижимости, должны составлять доходы, полученные в результате сдачи в аренду недвижимого имущества.</w:t>
      </w:r>
      <w:r>
        <w:br/>
      </w:r>
      <w:r>
        <w:rPr>
          <w:rFonts w:ascii="Times New Roman"/>
          <w:b w:val="false"/>
          <w:i w:val="false"/>
          <w:color w:val="000000"/>
          <w:sz w:val="28"/>
        </w:rPr>
        <w:t>
      6. В составе активов инвестиционного фонда не должно быть:</w:t>
      </w:r>
      <w:r>
        <w:br/>
      </w:r>
      <w:r>
        <w:rPr>
          <w:rFonts w:ascii="Times New Roman"/>
          <w:b w:val="false"/>
          <w:i w:val="false"/>
          <w:color w:val="000000"/>
          <w:sz w:val="28"/>
        </w:rPr>
        <w:t>
      1) акций или паев, выпущенных инвестиционными фондами, находящимися в управлении управляющей компании данного инвестиционного фонда;</w:t>
      </w:r>
      <w:r>
        <w:br/>
      </w:r>
      <w:r>
        <w:rPr>
          <w:rFonts w:ascii="Times New Roman"/>
          <w:b w:val="false"/>
          <w:i w:val="false"/>
          <w:color w:val="000000"/>
          <w:sz w:val="28"/>
        </w:rPr>
        <w:t>
      2) активов, выпущенных (предоставленных) управляющей компанией данного инвестиционного фонда;</w:t>
      </w:r>
      <w:r>
        <w:br/>
      </w:r>
      <w:r>
        <w:rPr>
          <w:rFonts w:ascii="Times New Roman"/>
          <w:b w:val="false"/>
          <w:i w:val="false"/>
          <w:color w:val="000000"/>
          <w:sz w:val="28"/>
        </w:rPr>
        <w:t>
      3) акций или долей участия в некоммерческих организациях;</w:t>
      </w:r>
      <w:r>
        <w:br/>
      </w:r>
      <w:r>
        <w:rPr>
          <w:rFonts w:ascii="Times New Roman"/>
          <w:b w:val="false"/>
          <w:i w:val="false"/>
          <w:color w:val="000000"/>
          <w:sz w:val="28"/>
        </w:rPr>
        <w:t>
      4) финансовых инструментов одного вида одного юридического лица в размере пятнадцати и более процентов от их общего количества, за исключением государственных ценных бумаг и агентских облигаций финансовых агентств Республики Казахстан.</w:t>
      </w:r>
      <w:r>
        <w:br/>
      </w:r>
      <w:r>
        <w:rPr>
          <w:rFonts w:ascii="Times New Roman"/>
          <w:b w:val="false"/>
          <w:i w:val="false"/>
          <w:color w:val="000000"/>
          <w:sz w:val="28"/>
        </w:rPr>
        <w:t>
      Требование подпункта 4) настоящего пункта не распространяется на инвестиционные фонды рискового инвестирования.</w:t>
      </w:r>
      <w:r>
        <w:br/>
      </w:r>
      <w:r>
        <w:rPr>
          <w:rFonts w:ascii="Times New Roman"/>
          <w:b w:val="false"/>
          <w:i w:val="false"/>
          <w:color w:val="000000"/>
          <w:sz w:val="28"/>
        </w:rPr>
        <w:t>
      7. Состав активов фонда недвижимости должен быть приведен в соответствие с требованиями настоящей статьи в течение двенадцати месяцев с даты регистрации выпуска акций фонда недвижимости.</w:t>
      </w:r>
      <w:r>
        <w:br/>
      </w:r>
      <w:r>
        <w:rPr>
          <w:rFonts w:ascii="Times New Roman"/>
          <w:b w:val="false"/>
          <w:i w:val="false"/>
          <w:color w:val="000000"/>
          <w:sz w:val="28"/>
        </w:rPr>
        <w:t>
      В случае, если в результате осуществления каких-либо сделок с активами фонда недвижимости требования и (или) ограничения к составу активов фонда недвижимости будут нарушены, фонд недвижимости обязан в течение одного дня, следующего за таким событием, уведомить уполномоченный орган и привести состав активов в соответствие с требованиями настоящей статьи в течение шести месяцев с даты таких изменений в составе активов фонда недвижимости.</w:t>
      </w:r>
      <w:r>
        <w:br/>
      </w:r>
      <w:r>
        <w:rPr>
          <w:rFonts w:ascii="Times New Roman"/>
          <w:b w:val="false"/>
          <w:i w:val="false"/>
          <w:color w:val="000000"/>
          <w:sz w:val="28"/>
        </w:rPr>
        <w:t>
      8. Совокупный объем инвестиций активов инвестиционных фондов, находящихся в управлении у одной управляющей компании, и собственных активов управляющей компании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r>
        <w:br/>
      </w:r>
      <w:r>
        <w:rPr>
          <w:rFonts w:ascii="Times New Roman"/>
          <w:b w:val="false"/>
          <w:i w:val="false"/>
          <w:color w:val="000000"/>
          <w:sz w:val="28"/>
        </w:rPr>
        <w:t>
      9. Суммарный размер инвестиций за счет активов инвестиционного фонда в финансовые инструменты, выпущенные (предоставленные) одним лицом и его аффилиированными лицами, не должен превышать:</w:t>
      </w:r>
      <w:r>
        <w:br/>
      </w:r>
      <w:r>
        <w:rPr>
          <w:rFonts w:ascii="Times New Roman"/>
          <w:b w:val="false"/>
          <w:i w:val="false"/>
          <w:color w:val="000000"/>
          <w:sz w:val="28"/>
        </w:rPr>
        <w:t>
      1) пятнадцать процентов стоимости чистых активов для открытого или интервального паевого инвестиционного фонда либо фонда недвижимости;</w:t>
      </w:r>
      <w:r>
        <w:br/>
      </w:r>
      <w:r>
        <w:rPr>
          <w:rFonts w:ascii="Times New Roman"/>
          <w:b w:val="false"/>
          <w:i w:val="false"/>
          <w:color w:val="000000"/>
          <w:sz w:val="28"/>
        </w:rPr>
        <w:t>
      2) двадцать процентов стоимости чистых активов для акционерного инвестиционного фонда и закрытого паевого инвестиционного фонда;</w:t>
      </w:r>
      <w:r>
        <w:br/>
      </w:r>
      <w:r>
        <w:rPr>
          <w:rFonts w:ascii="Times New Roman"/>
          <w:b w:val="false"/>
          <w:i w:val="false"/>
          <w:color w:val="000000"/>
          <w:sz w:val="28"/>
        </w:rPr>
        <w:t>
      3) тридцать процентов стоимости чистых активов для инвестиционного фонда рискового инвестирования.</w:t>
      </w:r>
      <w:r>
        <w:br/>
      </w:r>
      <w:r>
        <w:rPr>
          <w:rFonts w:ascii="Times New Roman"/>
          <w:b w:val="false"/>
          <w:i w:val="false"/>
          <w:color w:val="000000"/>
          <w:sz w:val="28"/>
        </w:rPr>
        <w:t>
      10. До окончания срока первоначального размещения паев паевого инвестиционного фонда его активы могут инвестироваться только в депозиты банков второго уровня в национальной валюте Республики Казахстан или валюте, в которой выражена номинальная стоимость паев.</w:t>
      </w:r>
      <w:r>
        <w:br/>
      </w:r>
      <w:r>
        <w:rPr>
          <w:rFonts w:ascii="Times New Roman"/>
          <w:b w:val="false"/>
          <w:i w:val="false"/>
          <w:color w:val="000000"/>
          <w:sz w:val="28"/>
        </w:rPr>
        <w:t>
      Банки второго уровня, в депозиты которых размещаются паи паевого инвестиционного фонда до окончания срока их первоначального размещения, должны соответствовать следующим условиям:</w:t>
      </w:r>
      <w:r>
        <w:br/>
      </w:r>
      <w:r>
        <w:rPr>
          <w:rFonts w:ascii="Times New Roman"/>
          <w:b w:val="false"/>
          <w:i w:val="false"/>
          <w:color w:val="000000"/>
          <w:sz w:val="28"/>
        </w:rPr>
        <w:t>
      1) не должны являться аффилиированными по отношению к управляющей компании данного паевого инвестиционного фонда;</w:t>
      </w:r>
      <w:r>
        <w:br/>
      </w:r>
      <w:r>
        <w:rPr>
          <w:rFonts w:ascii="Times New Roman"/>
          <w:b w:val="false"/>
          <w:i w:val="false"/>
          <w:color w:val="000000"/>
          <w:sz w:val="28"/>
        </w:rPr>
        <w:t>
      2) ценные бумаги банков второго уровня должны быть включены в категории списка фондовой биржи, установленные нормативным правовым актом уполномоченного органа.";</w:t>
      </w:r>
      <w:r>
        <w:br/>
      </w:r>
      <w:r>
        <w:rPr>
          <w:rFonts w:ascii="Times New Roman"/>
          <w:b w:val="false"/>
          <w:i w:val="false"/>
          <w:color w:val="000000"/>
          <w:sz w:val="28"/>
        </w:rPr>
        <w:t>
      26) пункт 2 статьи 38 дополнить частью второй следующего содержания:</w:t>
      </w:r>
      <w:r>
        <w:br/>
      </w:r>
      <w:r>
        <w:rPr>
          <w:rFonts w:ascii="Times New Roman"/>
          <w:b w:val="false"/>
          <w:i w:val="false"/>
          <w:color w:val="000000"/>
          <w:sz w:val="28"/>
        </w:rPr>
        <w:t>
      "Определение стоимости активов паевого инвестиционного фонда производится в национальной валюте Республики Казахстан или в валюте, в которой выражена номинальная стоимость пая.";</w:t>
      </w:r>
      <w:r>
        <w:br/>
      </w:r>
      <w:r>
        <w:rPr>
          <w:rFonts w:ascii="Times New Roman"/>
          <w:b w:val="false"/>
          <w:i w:val="false"/>
          <w:color w:val="000000"/>
          <w:sz w:val="28"/>
        </w:rPr>
        <w:t>
      27) статью 39 изложить в следующей редакции:</w:t>
      </w:r>
      <w:r>
        <w:br/>
      </w:r>
      <w:r>
        <w:rPr>
          <w:rFonts w:ascii="Times New Roman"/>
          <w:b w:val="false"/>
          <w:i w:val="false"/>
          <w:color w:val="000000"/>
          <w:sz w:val="28"/>
        </w:rPr>
        <w:t>
      "Статья 39. Инвестиционная декларация инвестиционного фонда</w:t>
      </w:r>
      <w:r>
        <w:br/>
      </w:r>
      <w:r>
        <w:rPr>
          <w:rFonts w:ascii="Times New Roman"/>
          <w:b w:val="false"/>
          <w:i w:val="false"/>
          <w:color w:val="000000"/>
          <w:sz w:val="28"/>
        </w:rPr>
        <w:t>
      1. Инвестиционная декларация инвестиционного фонда должна содержать:</w:t>
      </w:r>
      <w:r>
        <w:br/>
      </w:r>
      <w:r>
        <w:rPr>
          <w:rFonts w:ascii="Times New Roman"/>
          <w:b w:val="false"/>
          <w:i w:val="false"/>
          <w:color w:val="000000"/>
          <w:sz w:val="28"/>
        </w:rPr>
        <w:t>
      1) полное наименование управляющей компании, кастодиана, регистратора и аудиторской организации инвестиционного фонда, реквизиты их лицензий и местонахождение;</w:t>
      </w:r>
      <w:r>
        <w:br/>
      </w:r>
      <w:r>
        <w:rPr>
          <w:rFonts w:ascii="Times New Roman"/>
          <w:b w:val="false"/>
          <w:i w:val="false"/>
          <w:color w:val="000000"/>
          <w:sz w:val="28"/>
        </w:rPr>
        <w:t>
      2) порядок учета и определения стоимости активов инвестиционного фонда;</w:t>
      </w:r>
      <w:r>
        <w:br/>
      </w:r>
      <w:r>
        <w:rPr>
          <w:rFonts w:ascii="Times New Roman"/>
          <w:b w:val="false"/>
          <w:i w:val="false"/>
          <w:color w:val="000000"/>
          <w:sz w:val="28"/>
        </w:rPr>
        <w:t>
      3) виды, порядок определения и максимальные размеры расходов и вознаграждений, выплачиваемых управляющей компании, кастодиану, регистратору и иным лицам, которые подлежат оплате за счет активов инвестиционного фонда;</w:t>
      </w:r>
      <w:r>
        <w:br/>
      </w:r>
      <w:r>
        <w:rPr>
          <w:rFonts w:ascii="Times New Roman"/>
          <w:b w:val="false"/>
          <w:i w:val="false"/>
          <w:color w:val="000000"/>
          <w:sz w:val="28"/>
        </w:rPr>
        <w:t>
      4) дивидендную политику;</w:t>
      </w:r>
      <w:r>
        <w:br/>
      </w:r>
      <w:r>
        <w:rPr>
          <w:rFonts w:ascii="Times New Roman"/>
          <w:b w:val="false"/>
          <w:i w:val="false"/>
          <w:color w:val="000000"/>
          <w:sz w:val="28"/>
        </w:rPr>
        <w:t>
      5) описание целей, задач инвестиционной политики инвестиционного фонда;</w:t>
      </w:r>
      <w:r>
        <w:br/>
      </w:r>
      <w:r>
        <w:rPr>
          <w:rFonts w:ascii="Times New Roman"/>
          <w:b w:val="false"/>
          <w:i w:val="false"/>
          <w:color w:val="000000"/>
          <w:sz w:val="28"/>
        </w:rPr>
        <w:t>
      6) перечень объектов инвестирования инвестиционного фонда, виды сделок, условия и лимиты инвестирования;</w:t>
      </w:r>
      <w:r>
        <w:br/>
      </w:r>
      <w:r>
        <w:rPr>
          <w:rFonts w:ascii="Times New Roman"/>
          <w:b w:val="false"/>
          <w:i w:val="false"/>
          <w:color w:val="000000"/>
          <w:sz w:val="28"/>
        </w:rPr>
        <w:t>
      7) условия хеджирования и диверсификации активов инвестиционного фонда;</w:t>
      </w:r>
      <w:r>
        <w:br/>
      </w:r>
      <w:r>
        <w:rPr>
          <w:rFonts w:ascii="Times New Roman"/>
          <w:b w:val="false"/>
          <w:i w:val="false"/>
          <w:color w:val="000000"/>
          <w:sz w:val="28"/>
        </w:rPr>
        <w:t>
      8) описание рисков, связанных с инвестированием в объекты, определенные инвестиционной декларацией, а также мероприятия, направленные на их снижение;</w:t>
      </w:r>
      <w:r>
        <w:br/>
      </w:r>
      <w:r>
        <w:rPr>
          <w:rFonts w:ascii="Times New Roman"/>
          <w:b w:val="false"/>
          <w:i w:val="false"/>
          <w:color w:val="000000"/>
          <w:sz w:val="28"/>
        </w:rPr>
        <w:t>
      9) ограничения по инвестиционной политике, предусмотренные настоящим Законом и нормативным правовым актом уполномоченного органа.</w:t>
      </w:r>
      <w:r>
        <w:br/>
      </w:r>
      <w:r>
        <w:rPr>
          <w:rFonts w:ascii="Times New Roman"/>
          <w:b w:val="false"/>
          <w:i w:val="false"/>
          <w:color w:val="000000"/>
          <w:sz w:val="28"/>
        </w:rPr>
        <w:t>
      2. Изменения и дополнения в инвестиционную декларацию акционерного инвестиционного фонда утверждаются советом директоров данного инвестиционного фонда и представляются на согласование в уполномоченный орган в течение трех рабочих дней с даты их утверждения.</w:t>
      </w:r>
      <w:r>
        <w:br/>
      </w:r>
      <w:r>
        <w:rPr>
          <w:rFonts w:ascii="Times New Roman"/>
          <w:b w:val="false"/>
          <w:i w:val="false"/>
          <w:color w:val="000000"/>
          <w:sz w:val="28"/>
        </w:rPr>
        <w:t>
      Изменения и дополнения в инвестиционную декларацию акционерного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акций в порядке, установленном уставом фонда, текста этих изменений и дополнений с указанием об их согласовании с уполномоченным органом.";</w:t>
      </w:r>
      <w:r>
        <w:br/>
      </w:r>
      <w:r>
        <w:rPr>
          <w:rFonts w:ascii="Times New Roman"/>
          <w:b w:val="false"/>
          <w:i w:val="false"/>
          <w:color w:val="000000"/>
          <w:sz w:val="28"/>
        </w:rPr>
        <w:t>
      28) в пункте 4 статьи 40 слово "доверительному" заменить словом "инвестиционному";</w:t>
      </w:r>
      <w:r>
        <w:br/>
      </w:r>
      <w:r>
        <w:rPr>
          <w:rFonts w:ascii="Times New Roman"/>
          <w:b w:val="false"/>
          <w:i w:val="false"/>
          <w:color w:val="000000"/>
          <w:sz w:val="28"/>
        </w:rPr>
        <w:t>
      29) в статье 41:</w:t>
      </w:r>
      <w:r>
        <w:br/>
      </w:r>
      <w:r>
        <w:rPr>
          <w:rFonts w:ascii="Times New Roman"/>
          <w:b w:val="false"/>
          <w:i w:val="false"/>
          <w:color w:val="000000"/>
          <w:sz w:val="28"/>
        </w:rPr>
        <w:t>
      в пункте 1:</w:t>
      </w:r>
      <w:r>
        <w:br/>
      </w:r>
      <w:r>
        <w:rPr>
          <w:rFonts w:ascii="Times New Roman"/>
          <w:b w:val="false"/>
          <w:i w:val="false"/>
          <w:color w:val="000000"/>
          <w:sz w:val="28"/>
        </w:rPr>
        <w:t>
      в подпункте 8) слова ", за исключением сделок, заключенных в торговых системах организаторов торгов методами открытых торгов" исключить;</w:t>
      </w:r>
      <w:r>
        <w:br/>
      </w:r>
      <w:r>
        <w:rPr>
          <w:rFonts w:ascii="Times New Roman"/>
          <w:b w:val="false"/>
          <w:i w:val="false"/>
          <w:color w:val="000000"/>
          <w:sz w:val="28"/>
        </w:rPr>
        <w:t>
      подпункт 11) дополнить словами "либо не зачислены на счете инвестиционного фонда в организации, осуществляющей учет и хранение его ценных бумаг, в случае если активом являются ценные бумаги;";</w:t>
      </w:r>
      <w:r>
        <w:br/>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реализовывать акции и паи инвестиционного фонда юридическим лицам, финансовые инструменты и (или) иные активы, выпущенные (предоставленные) которыми, входят в состав активов данного закрытого паевого инвестиционного фонда;";</w:t>
      </w:r>
      <w:r>
        <w:br/>
      </w:r>
      <w:r>
        <w:rPr>
          <w:rFonts w:ascii="Times New Roman"/>
          <w:b w:val="false"/>
          <w:i w:val="false"/>
          <w:color w:val="000000"/>
          <w:sz w:val="28"/>
        </w:rPr>
        <w:t>
      30) в пункте 2 статьи 43 слова "доверительным" и "доверительное"</w:t>
      </w:r>
      <w:r>
        <w:br/>
      </w:r>
      <w:r>
        <w:rPr>
          <w:rFonts w:ascii="Times New Roman"/>
          <w:b w:val="false"/>
          <w:i w:val="false"/>
          <w:color w:val="000000"/>
          <w:sz w:val="28"/>
        </w:rPr>
        <w:t>
      заменить словами "инвестиционным" и "инвестиционное" соответственно;</w:t>
      </w:r>
      <w:r>
        <w:br/>
      </w:r>
      <w:r>
        <w:rPr>
          <w:rFonts w:ascii="Times New Roman"/>
          <w:b w:val="false"/>
          <w:i w:val="false"/>
          <w:color w:val="000000"/>
          <w:sz w:val="28"/>
        </w:rPr>
        <w:t>
      31) в статье 45:</w:t>
      </w:r>
      <w:r>
        <w:br/>
      </w:r>
      <w:r>
        <w:rPr>
          <w:rFonts w:ascii="Times New Roman"/>
          <w:b w:val="false"/>
          <w:i w:val="false"/>
          <w:color w:val="000000"/>
          <w:sz w:val="28"/>
        </w:rPr>
        <w:t>
      подпункт 3) пункта 2 после слов "проспектом выпуска акций" дополнить словами "и инвестиционной декларацией";</w:t>
      </w:r>
      <w:r>
        <w:br/>
      </w:r>
      <w:r>
        <w:rPr>
          <w:rFonts w:ascii="Times New Roman"/>
          <w:b w:val="false"/>
          <w:i w:val="false"/>
          <w:color w:val="000000"/>
          <w:sz w:val="28"/>
        </w:rPr>
        <w:t>
      в пункте 3:</w:t>
      </w:r>
      <w:r>
        <w:br/>
      </w:r>
      <w:r>
        <w:rPr>
          <w:rFonts w:ascii="Times New Roman"/>
          <w:b w:val="false"/>
          <w:i w:val="false"/>
          <w:color w:val="000000"/>
          <w:sz w:val="28"/>
        </w:rPr>
        <w:t>
      в подпункте 1):</w:t>
      </w:r>
      <w:r>
        <w:br/>
      </w:r>
      <w:r>
        <w:rPr>
          <w:rFonts w:ascii="Times New Roman"/>
          <w:b w:val="false"/>
          <w:i w:val="false"/>
          <w:color w:val="000000"/>
          <w:sz w:val="28"/>
        </w:rPr>
        <w:t>
      слова "акционерного инвестиционного фонда или управляющей компании" заменить словами "управляющей компании инвестиционного фонда";</w:t>
      </w:r>
      <w:r>
        <w:br/>
      </w:r>
      <w:r>
        <w:rPr>
          <w:rFonts w:ascii="Times New Roman"/>
          <w:b w:val="false"/>
          <w:i w:val="false"/>
          <w:color w:val="000000"/>
          <w:sz w:val="28"/>
        </w:rPr>
        <w:t>
      слово "их" заменить словом "ее";</w:t>
      </w:r>
      <w:r>
        <w:br/>
      </w:r>
      <w:r>
        <w:rPr>
          <w:rFonts w:ascii="Times New Roman"/>
          <w:b w:val="false"/>
          <w:i w:val="false"/>
          <w:color w:val="000000"/>
          <w:sz w:val="28"/>
        </w:rPr>
        <w:t>
      в подпункте 5) слова "акционерного инвестиционного фонда или управляющей компании" заменить словами "управляющей компании инвестиционного фонда";</w:t>
      </w:r>
      <w:r>
        <w:br/>
      </w:r>
      <w:r>
        <w:rPr>
          <w:rFonts w:ascii="Times New Roman"/>
          <w:b w:val="false"/>
          <w:i w:val="false"/>
          <w:color w:val="000000"/>
          <w:sz w:val="28"/>
        </w:rPr>
        <w:t>
      в пункте 4 слово "паевого" исключить;</w:t>
      </w:r>
      <w:r>
        <w:br/>
      </w:r>
      <w:r>
        <w:rPr>
          <w:rFonts w:ascii="Times New Roman"/>
          <w:b w:val="false"/>
          <w:i w:val="false"/>
          <w:color w:val="000000"/>
          <w:sz w:val="28"/>
        </w:rPr>
        <w:t>
      пункт 5 после слова "информации" дополнить словами ", за исключением официального электронного сайта управляющей компании в сети Интернет,";</w:t>
      </w:r>
      <w:r>
        <w:br/>
      </w:r>
      <w:r>
        <w:rPr>
          <w:rFonts w:ascii="Times New Roman"/>
          <w:b w:val="false"/>
          <w:i w:val="false"/>
          <w:color w:val="000000"/>
          <w:sz w:val="28"/>
        </w:rPr>
        <w:t>
      32) в статье 46:</w:t>
      </w:r>
      <w:r>
        <w:br/>
      </w:r>
      <w:r>
        <w:rPr>
          <w:rFonts w:ascii="Times New Roman"/>
          <w:b w:val="false"/>
          <w:i w:val="false"/>
          <w:color w:val="000000"/>
          <w:sz w:val="28"/>
        </w:rPr>
        <w:t>
      в заголовке слово "паевого" исключить;</w:t>
      </w:r>
      <w:r>
        <w:br/>
      </w:r>
      <w:r>
        <w:rPr>
          <w:rFonts w:ascii="Times New Roman"/>
          <w:b w:val="false"/>
          <w:i w:val="false"/>
          <w:color w:val="000000"/>
          <w:sz w:val="28"/>
        </w:rPr>
        <w:t>
      в абзаце первом и подпункте 6) пункта 1 слово "паевого" исключить;</w:t>
      </w:r>
      <w:r>
        <w:br/>
      </w:r>
      <w:r>
        <w:rPr>
          <w:rFonts w:ascii="Times New Roman"/>
          <w:b w:val="false"/>
          <w:i w:val="false"/>
          <w:color w:val="000000"/>
          <w:sz w:val="28"/>
        </w:rPr>
        <w:t>
      в пункте 3 слово "паевого" исключить.</w:t>
      </w:r>
      <w:r>
        <w:br/>
      </w: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(Ведомости Парламента Республики Казахстан, 2006 г., № 10, ст. 51; 2007 г., № 17, ст. 141; 2009 г., № 17, ст. 81; 2010 г., № 5, ст. 23):</w:t>
      </w:r>
      <w:r>
        <w:br/>
      </w:r>
      <w:r>
        <w:rPr>
          <w:rFonts w:ascii="Times New Roman"/>
          <w:b w:val="false"/>
          <w:i w:val="false"/>
          <w:color w:val="000000"/>
          <w:sz w:val="28"/>
        </w:rPr>
        <w:t>
      в подпункте 5) статьи 6 после слова "устанавливать" дополнить словом "дополнительные".</w:t>
      </w:r>
      <w:r>
        <w:br/>
      </w: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ст.47; № 13-14, ст. 62, 63; № 17, ст. 79, 81, 82; № 18, ст. 84, 85; 2009 г., № 23, ст. 100; № 24, ст. 134; 2010 г., № 1-2, ст. 4; № 7,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3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года и "Казахстанская правда" 24 июля 2010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страхования", опубликованный в газетах "Егемен Қазақстан" и "Казахстанская правда" 27 июля 2010 г.):</w:t>
      </w:r>
      <w:r>
        <w:br/>
      </w:r>
      <w:r>
        <w:rPr>
          <w:rFonts w:ascii="Times New Roman"/>
          <w:b w:val="false"/>
          <w:i w:val="false"/>
          <w:color w:val="000000"/>
          <w:sz w:val="28"/>
        </w:rPr>
        <w:t>
      1) в части первой пункта 9 статьи 4 после слова "органами," дополнить словами "центральным депозитарием,";</w:t>
      </w:r>
      <w:r>
        <w:br/>
      </w:r>
      <w:r>
        <w:rPr>
          <w:rFonts w:ascii="Times New Roman"/>
          <w:b w:val="false"/>
          <w:i w:val="false"/>
          <w:color w:val="000000"/>
          <w:sz w:val="28"/>
        </w:rPr>
        <w:t>
      2) статью 32 дополнить подпунктом 16-1) следующего содержания:</w:t>
      </w:r>
      <w:r>
        <w:br/>
      </w:r>
      <w:r>
        <w:rPr>
          <w:rFonts w:ascii="Times New Roman"/>
          <w:b w:val="false"/>
          <w:i w:val="false"/>
          <w:color w:val="000000"/>
          <w:sz w:val="28"/>
        </w:rPr>
        <w:t>
      "16-1) клиринговая деятельность по сделкам с финансовыми инструментами;".</w:t>
      </w:r>
      <w:r>
        <w:br/>
      </w: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опубликованный в газетах "Егемен Қазақстан" и "Казахстанская правда" 3 июля 2010 г.):):</w:t>
      </w:r>
      <w:r>
        <w:br/>
      </w:r>
      <w:r>
        <w:rPr>
          <w:rFonts w:ascii="Times New Roman"/>
          <w:b w:val="false"/>
          <w:i w:val="false"/>
          <w:color w:val="000000"/>
          <w:sz w:val="28"/>
        </w:rPr>
        <w:t>
      1) в статье 1:</w:t>
      </w:r>
      <w:r>
        <w:br/>
      </w:r>
      <w:r>
        <w:rPr>
          <w:rFonts w:ascii="Times New Roman"/>
          <w:b w:val="false"/>
          <w:i w:val="false"/>
          <w:color w:val="000000"/>
          <w:sz w:val="28"/>
        </w:rPr>
        <w:t>
      в подпункте 4):</w:t>
      </w:r>
      <w:r>
        <w:br/>
      </w:r>
      <w:r>
        <w:rPr>
          <w:rFonts w:ascii="Times New Roman"/>
          <w:b w:val="false"/>
          <w:i w:val="false"/>
          <w:color w:val="000000"/>
          <w:sz w:val="28"/>
        </w:rPr>
        <w:t>
      после слов "являющаяся объединением бухгалтеров и" дополнить словом "(или)";</w:t>
      </w:r>
      <w:r>
        <w:br/>
      </w:r>
      <w:r>
        <w:rPr>
          <w:rFonts w:ascii="Times New Roman"/>
          <w:b w:val="false"/>
          <w:i w:val="false"/>
          <w:color w:val="000000"/>
          <w:sz w:val="28"/>
        </w:rPr>
        <w:t>
      после слов "бухгалтерских организаций" дополнить словами ", аккредитованная в порядке, установленном уполномоченным органом";</w:t>
      </w:r>
      <w:r>
        <w:br/>
      </w:r>
      <w:r>
        <w:rPr>
          <w:rFonts w:ascii="Times New Roman"/>
          <w:b w:val="false"/>
          <w:i w:val="false"/>
          <w:color w:val="000000"/>
          <w:sz w:val="28"/>
        </w:rPr>
        <w:t>
      в подпункте 7) после слов "организации публичного интереса - финансовые организации" дополнить словами "(за исключением юридических лиц, исключительным видом деятельности которых является организация обменных операций с иностранной валютой)";</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депозитарий финансовой отчетности (далее - депозитарий) - электронная база данных, содержащая годовую финансовую отчетность и аудиторские отчеты, ежегодно сдаваемые организациями, а также сведения о корпоративных событиях акционерных обществ, с открытым для пользователей доступом;";</w:t>
      </w:r>
      <w:r>
        <w:br/>
      </w:r>
      <w:r>
        <w:rPr>
          <w:rFonts w:ascii="Times New Roman"/>
          <w:b w:val="false"/>
          <w:i w:val="false"/>
          <w:color w:val="000000"/>
          <w:sz w:val="28"/>
        </w:rPr>
        <w:t>
      2) в абзаце первом статьи 16 слова "на государственном или русском языке" заменить словами "на государственном и (или) русском языках";</w:t>
      </w:r>
      <w:r>
        <w:br/>
      </w:r>
      <w:r>
        <w:rPr>
          <w:rFonts w:ascii="Times New Roman"/>
          <w:b w:val="false"/>
          <w:i w:val="false"/>
          <w:color w:val="000000"/>
          <w:sz w:val="28"/>
        </w:rPr>
        <w:t>
      3) в статье 19:</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Организации (кроме финансовых организаций, специальных финансовых компаний, созданных в соответствии с законодательством Республики Казахстан о секьюритизации и исламских специальных финансовых компаний, созданных в соответствии с законодательством Республики Казахстан о рынке ценных бумаг) представляют годовые финансовые отчеты не позднее 30 апреля года, следующего за отчетным.";</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Финансовые организации, специальные финансовые компании, созданные в соответствии с законодательством Республики Казахстан о секьюритизации и исламские специальные финансовые компании, созданные в соответствии с законодательством Республики Казахстан о рынке ценных бумаг, представляют годовые финансовые отчеты в сроки, установленные Национальным Банком Республики Казахстан по согласованию с уполномоченным органом по регулированию и надзору финансового рынка и финансовых организаций.";</w:t>
      </w:r>
      <w:r>
        <w:br/>
      </w:r>
      <w:r>
        <w:rPr>
          <w:rFonts w:ascii="Times New Roman"/>
          <w:b w:val="false"/>
          <w:i w:val="false"/>
          <w:color w:val="000000"/>
          <w:sz w:val="28"/>
        </w:rPr>
        <w:t>
      в пункте 5 цифры "1-3" заменить цифрами "1 - 3-1";</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Организации публичного интереса (кроме финансовых организаций, специальных финансовых компаний, созданных в соответствии с законодательством Республики Казахстан о секьюритизации и исламских специальных финансовых компаний, созданных в соответствии с законодательством Республики Казахстан о рынке ценных бумаг, государственных предприятий и юридических лиц, пятьдесят и более процентов акций (долей) или контрольный пакет акций которых принадлежит Национальному Банку Республики Казахстан) составляют годовую финансовую отчетность в соответствии с перечнем, формами, утвержденными Постановлением Правительства Республики Казахстан.</w:t>
      </w:r>
      <w:r>
        <w:br/>
      </w:r>
      <w:r>
        <w:rPr>
          <w:rFonts w:ascii="Times New Roman"/>
          <w:b w:val="false"/>
          <w:i w:val="false"/>
          <w:color w:val="000000"/>
          <w:sz w:val="28"/>
        </w:rPr>
        <w:t>
      Финансовые организации, специальные финансовые компании, исламские специальные финансовые компании, государственные предприятия и юридические лица, пятьдесят и более процентов акций (долей) или контрольный пакет акций которых принадлежит Национальному Банку Республики Казахстан, публикуют годовую финансовую отчетность в порядке, установленном Национальным Банком Республики Казахстан.";</w:t>
      </w:r>
      <w:r>
        <w:br/>
      </w:r>
      <w:r>
        <w:rPr>
          <w:rFonts w:ascii="Times New Roman"/>
          <w:b w:val="false"/>
          <w:i w:val="false"/>
          <w:color w:val="000000"/>
          <w:sz w:val="28"/>
        </w:rPr>
        <w:t>
      4) в статье 20:</w:t>
      </w:r>
      <w:r>
        <w:br/>
      </w:r>
      <w:r>
        <w:rPr>
          <w:rFonts w:ascii="Times New Roman"/>
          <w:b w:val="false"/>
          <w:i w:val="false"/>
          <w:color w:val="000000"/>
          <w:sz w:val="28"/>
        </w:rPr>
        <w:t>
      пункт 4 после слов "о секьюритюации," дополнить словами "исламских специальных финансовых компаниях, созданных в соответствии с законодательством Республики Казахстан о рынке ценных бумаг,";</w:t>
      </w:r>
      <w:r>
        <w:br/>
      </w:r>
      <w:r>
        <w:rPr>
          <w:rFonts w:ascii="Times New Roman"/>
          <w:b w:val="false"/>
          <w:i w:val="false"/>
          <w:color w:val="000000"/>
          <w:sz w:val="28"/>
        </w:rPr>
        <w:t>
      в пункте 6:</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для государственных предприятий и юридических лиц, пятьдесят и более процентов акции (долей) или контрольный пакет акций которых принадлежит Национальному Банку Республики Казахстан:</w:t>
      </w:r>
      <w:r>
        <w:br/>
      </w:r>
      <w:r>
        <w:rPr>
          <w:rFonts w:ascii="Times New Roman"/>
          <w:b w:val="false"/>
          <w:i w:val="false"/>
          <w:color w:val="000000"/>
          <w:sz w:val="28"/>
        </w:rPr>
        <w:t>
      устанавливает перечни и формы, соответствующие международным стандартам финансовой отчетности, а также сроки и порядок представления финансовой отчетности;</w:t>
      </w:r>
      <w:r>
        <w:br/>
      </w:r>
      <w:r>
        <w:rPr>
          <w:rFonts w:ascii="Times New Roman"/>
          <w:b w:val="false"/>
          <w:i w:val="false"/>
          <w:color w:val="000000"/>
          <w:sz w:val="28"/>
        </w:rPr>
        <w:t>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в подпункте 3):</w:t>
      </w:r>
      <w:r>
        <w:br/>
      </w:r>
      <w:r>
        <w:rPr>
          <w:rFonts w:ascii="Times New Roman"/>
          <w:b w:val="false"/>
          <w:i w:val="false"/>
          <w:color w:val="000000"/>
          <w:sz w:val="28"/>
        </w:rPr>
        <w:t>
      абзац второй после слов "и финансовой отчетности" дополнить словами ", а также типовые планы счетов бухгалтерского учета";</w:t>
      </w:r>
      <w:r>
        <w:br/>
      </w:r>
      <w:r>
        <w:rPr>
          <w:rFonts w:ascii="Times New Roman"/>
          <w:b w:val="false"/>
          <w:i w:val="false"/>
          <w:color w:val="000000"/>
          <w:sz w:val="28"/>
        </w:rPr>
        <w:t>
      абзац третий исключить;</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для исламских специальных финансовых компаний, созданных в соответствии с законодательством Республики Казахстан о рынке ценных бумаг:</w:t>
      </w:r>
      <w:r>
        <w:br/>
      </w:r>
      <w:r>
        <w:rPr>
          <w:rFonts w:ascii="Times New Roman"/>
          <w:b w:val="false"/>
          <w:i w:val="false"/>
          <w:color w:val="000000"/>
          <w:sz w:val="28"/>
        </w:rPr>
        <w:t>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w:t>
      </w:r>
      <w:r>
        <w:br/>
      </w:r>
      <w:r>
        <w:rPr>
          <w:rFonts w:ascii="Times New Roman"/>
          <w:b w:val="false"/>
          <w:i w:val="false"/>
          <w:color w:val="000000"/>
          <w:sz w:val="28"/>
        </w:rPr>
        <w:t>
      подпункт 4) после слов "Национального Банка Республики Казахстан," дополнить словами "и Банком Развития Казахстана";</w:t>
      </w:r>
      <w:r>
        <w:br/>
      </w:r>
      <w:r>
        <w:rPr>
          <w:rFonts w:ascii="Times New Roman"/>
          <w:b w:val="false"/>
          <w:i w:val="false"/>
          <w:color w:val="000000"/>
          <w:sz w:val="28"/>
        </w:rPr>
        <w:t>
      5) пункт 9 статьи 21 дополнить подпунктом 5) следующего содержания:</w:t>
      </w:r>
      <w:r>
        <w:br/>
      </w:r>
      <w:r>
        <w:rPr>
          <w:rFonts w:ascii="Times New Roman"/>
          <w:b w:val="false"/>
          <w:i w:val="false"/>
          <w:color w:val="000000"/>
          <w:sz w:val="28"/>
        </w:rPr>
        <w:t>
      "5) заключить соглашения о взаимодействии с одной или несколькими организациями по сертификации.".</w:t>
      </w:r>
      <w:r>
        <w:br/>
      </w: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(опубликован в газете "Казахстанская правда" 25 ноября 2008 г.):</w:t>
      </w:r>
      <w:r>
        <w:br/>
      </w:r>
      <w:r>
        <w:rPr>
          <w:rFonts w:ascii="Times New Roman"/>
          <w:b w:val="false"/>
          <w:i w:val="false"/>
          <w:color w:val="000000"/>
          <w:sz w:val="28"/>
        </w:rPr>
        <w:t>
      1) в пункте 3 статьи 1:</w:t>
      </w:r>
      <w:r>
        <w:br/>
      </w:r>
      <w:r>
        <w:rPr>
          <w:rFonts w:ascii="Times New Roman"/>
          <w:b w:val="false"/>
          <w:i w:val="false"/>
          <w:color w:val="000000"/>
          <w:sz w:val="28"/>
        </w:rPr>
        <w:t>
      в абзаце четвертом подпункта 9) слова "в одном или нескольких инвестиционных портфелях, формируемых" заменить словами "в инвестиционном портфеле, формируемом";</w:t>
      </w:r>
      <w:r>
        <w:br/>
      </w:r>
      <w:r>
        <w:rPr>
          <w:rFonts w:ascii="Times New Roman"/>
          <w:b w:val="false"/>
          <w:i w:val="false"/>
          <w:color w:val="000000"/>
          <w:sz w:val="28"/>
        </w:rPr>
        <w:t>
      абзацы десятый и одиннадцатый подпункта 16) изложить в следующей редакции:</w:t>
      </w:r>
      <w:r>
        <w:br/>
      </w:r>
      <w:r>
        <w:rPr>
          <w:rFonts w:ascii="Times New Roman"/>
          <w:b w:val="false"/>
          <w:i w:val="false"/>
          <w:color w:val="000000"/>
          <w:sz w:val="28"/>
        </w:rPr>
        <w:t>
      "5. Пенсионные накопления, сформированные за счет обязательных пенсионных взносов лиц, достигших пенсионного возраста, переводятся накопительным пенсионным фондом в консервативный инвестиционный портфель без последующего перевода в инвестиционный портфель другого вида данного или любого другого накопительного пенсионного фонда.</w:t>
      </w:r>
      <w:r>
        <w:br/>
      </w:r>
      <w:r>
        <w:rPr>
          <w:rFonts w:ascii="Times New Roman"/>
          <w:b w:val="false"/>
          <w:i w:val="false"/>
          <w:color w:val="000000"/>
          <w:sz w:val="28"/>
        </w:rPr>
        <w:t>
      6. Пенсионные накопления вкладчиков (получателей), не обратившихся с заявлением в накопительный пенсионный фонд о выборе инвестиционного портфеля, а также пенсионные накопления лиц, до достижения пенсионного возраста которым осталось семь лет и менее, переводятся накопительным пенсионным фондом в умеренный инвестиционный портфель без последующего перевода в агрессивный инвестиционный портфель данного или любого другого накопительного пенсионного фонда.";</w:t>
      </w:r>
      <w:r>
        <w:br/>
      </w:r>
      <w:r>
        <w:rPr>
          <w:rFonts w:ascii="Times New Roman"/>
          <w:b w:val="false"/>
          <w:i w:val="false"/>
          <w:color w:val="000000"/>
          <w:sz w:val="28"/>
        </w:rPr>
        <w:t>
      абзацы шестой и седьмой подпункта 17) изложить в следующей редакции:</w:t>
      </w:r>
      <w:r>
        <w:br/>
      </w:r>
      <w:r>
        <w:rPr>
          <w:rFonts w:ascii="Times New Roman"/>
          <w:b w:val="false"/>
          <w:i w:val="false"/>
          <w:color w:val="000000"/>
          <w:sz w:val="28"/>
        </w:rPr>
        <w:t>
      "2. В период учреждения и деятельности накопительного пенсионного фонда ни одно лицо либо группа лиц, аффилиированных по отношению друг к другу, не вправе прямо или косвенно владеть, распоряжаться и (или) управлять более чем 25 процентами акций с правом голоса от их общего количества такого накопительного пенсионного фонда.</w:t>
      </w:r>
      <w:r>
        <w:br/>
      </w:r>
      <w:r>
        <w:rPr>
          <w:rFonts w:ascii="Times New Roman"/>
          <w:b w:val="false"/>
          <w:i w:val="false"/>
          <w:color w:val="000000"/>
          <w:sz w:val="28"/>
        </w:rPr>
        <w:t>
      Данные ограничения не распространяются на накопительные пенсионные фонды с участием государства.";</w:t>
      </w:r>
      <w:r>
        <w:br/>
      </w:r>
      <w:r>
        <w:rPr>
          <w:rFonts w:ascii="Times New Roman"/>
          <w:b w:val="false"/>
          <w:i w:val="false"/>
          <w:color w:val="000000"/>
          <w:sz w:val="28"/>
        </w:rPr>
        <w:t>
      2) статью 2 изложить в следующей редакции:</w:t>
      </w:r>
      <w:r>
        <w:br/>
      </w:r>
      <w:r>
        <w:rPr>
          <w:rFonts w:ascii="Times New Roman"/>
          <w:b w:val="false"/>
          <w:i w:val="false"/>
          <w:color w:val="000000"/>
          <w:sz w:val="28"/>
        </w:rPr>
        <w:t>
      "Статья 2.</w:t>
      </w:r>
      <w:r>
        <w:br/>
      </w: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 абзацев четвертого, пятого, шестого и седьмого подпункта 4), подпункта 12) пункта 3 статьи 1 настоящего Закона, которые вводятся в действие с 1 января 2009 года, абзацев восьмого и девятого подпункта 4) пункта 3 статьи 1 настоящего Закона, которые вводятся в действие с 1 июля 2009 года, абзаца сорок четвертого подпункта 1), подпункта 11), абзацев второго, третьего, четвертого, пятого, восьмого и девятого подпункта 13), абзацев первого, второго, третьего, четвертого, пятого, седьмого, восьмого, девятого и десятого подпункта 16), абзаца третьего подпункта 20) пункта 3 статьи 1 настоящего Закона, которые вводятся в действие с 1 января 2011 года, подпунктов 17) и 24) пункта 3 статьи 1 настоящего Закона, которые вводятся в действие с 1 января 2012 года, а также подпунктов 2) и 9), абзацев шестого и седьмого подпункта 13), абзацев шестого и одиннадцатого подпункта 16) пункта 3 статьи 1 настоящего Закона, которые вводятся в действие с 1 января 2015 года.</w:t>
      </w:r>
      <w:r>
        <w:br/>
      </w:r>
      <w:r>
        <w:rPr>
          <w:rFonts w:ascii="Times New Roman"/>
          <w:b w:val="false"/>
          <w:i w:val="false"/>
          <w:color w:val="000000"/>
          <w:sz w:val="28"/>
        </w:rPr>
        <w:t>
      Брокерам и (или) дилерам, являющимся участниками регионального-финансового центра города Алматы, привести свою деятельность в соответствие с настоящим Законом в течение двух месяцев со дня его введения в действие.</w:t>
      </w:r>
      <w:r>
        <w:br/>
      </w:r>
      <w:r>
        <w:rPr>
          <w:rFonts w:ascii="Times New Roman"/>
          <w:b w:val="false"/>
          <w:i w:val="false"/>
          <w:color w:val="000000"/>
          <w:sz w:val="28"/>
        </w:rPr>
        <w:t>
      2. Накопительным пенсионным фондам в срок до 1 января 2015 года провести работу по приему заявлений вкладчиков (получателей) о выборе инвестиционного портфеля.".</w:t>
      </w:r>
      <w:r>
        <w:br/>
      </w: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2009 года "О Фонде национального благосостояния" (Ведомости Парламента Республики Казахстан, 2009 г., № 2-3, ст. 17; № 24, ст. 133):</w:t>
      </w:r>
      <w:r>
        <w:br/>
      </w:r>
      <w:r>
        <w:rPr>
          <w:rFonts w:ascii="Times New Roman"/>
          <w:b w:val="false"/>
          <w:i w:val="false"/>
          <w:color w:val="000000"/>
          <w:sz w:val="28"/>
        </w:rPr>
        <w:t>
      подпункт 15) пункта 3 статьи 9 после слова "банков," дополнить словами "накопительных пенсионных фондов, страховых (перестраховочных) организаций,".</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за исключением абзаца восьмого подпункта 2) и абзаца восьмого подпункта 8) пункта 8, абзаца восьмого подпункта 7) пункта 12, абзаца десятого подпункта 38) пункта 15 статьи 1 настоящего Закона, которые вводятся в действие с 1 января 2012 года.</w:t>
      </w:r>
      <w:r>
        <w:br/>
      </w:r>
      <w:r>
        <w:rPr>
          <w:rFonts w:ascii="Times New Roman"/>
          <w:b w:val="false"/>
          <w:i w:val="false"/>
          <w:color w:val="000000"/>
          <w:sz w:val="28"/>
        </w:rPr>
        <w:t>
      Банки второго уровня, заключившие договоры банковского займа и банковской гарантии до даты введения в действие настоящего Закона, обязаны привести свою деятельность в соответствие с требованиями, установленными абзацами с третьего по шестнадцатый подпункта 3) пункта 8 статьи 1 настоящего Закона, в срок до 1 января 2013 года.</w:t>
      </w:r>
      <w:r>
        <w:br/>
      </w:r>
      <w:r>
        <w:rPr>
          <w:rFonts w:ascii="Times New Roman"/>
          <w:b w:val="false"/>
          <w:i w:val="false"/>
          <w:color w:val="000000"/>
          <w:sz w:val="28"/>
        </w:rPr>
        <w:t>
      Банковским холдингам привести свою деятельность в соответствие с требованиями, установленными подпунктом 2), абзацем седьмым подпункта 4) пункта 8 статьи 1 настоящего Закона, в срок до 1 января 2013 года.</w:t>
      </w:r>
      <w:r>
        <w:br/>
      </w:r>
      <w:r>
        <w:rPr>
          <w:rFonts w:ascii="Times New Roman"/>
          <w:b w:val="false"/>
          <w:i w:val="false"/>
          <w:color w:val="000000"/>
          <w:sz w:val="28"/>
        </w:rPr>
        <w:t>
      Акционерным инвестиционным фондам и управляющим компаниям привести свою деятельность в соответствие с требованиями, установленными абзацем четвертым подпункта 3), подпунктами 4) и 5), абзацем пятым подпункта 6), абзацем третьим подпункта 12) и подпунктом 25) пункта 18 статьи 1 настоящего Закона в срок до 1 января 2012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