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72b1" w14:textId="7867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совместном использовании и охране трансграничных водных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2010 года № 891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Российской Федерации о совместном использовании и охране трансграничных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сельского хозяйства Республики Казахстан Куришбаева Ахылбека Кажыгуловича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совместном использовании и охране трансграничных водных объектов,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891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совместном использовании и охране</w:t>
      </w:r>
      <w:r>
        <w:br/>
      </w:r>
      <w:r>
        <w:rPr>
          <w:rFonts w:ascii="Times New Roman"/>
          <w:b/>
          <w:i w:val="false"/>
          <w:color w:val="000000"/>
        </w:rPr>
        <w:t>
трансграничных водных объектов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укреплять и развивать отношения сотрудничества в области водного хозяйства в целях дальнейшего совершенствования двусторонних отношений в сфере совместного использования, охраны и восстановления трансграничных водных объектов,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необходимостью проведения согласованной политики по вопросам совместного управления, использования и охраны трансграничных водных объектов в интересах развития экономики и повышения жизненного уровня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только объединение и совместная координация действий будет способствовать созданию благоприятных условий для решения социальных и экологических проблем,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и использованию трансграничных водотоков и международных озер от 17 марта 1992 года,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трансграничные водные объекты - любые поверхностные и подземные водные объекты, по которым проходит государственная граница между Республикой Казахстан и Российской Федерацией и/или пересекают 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трансграничное воздействие - любые значительные вредные последствия, возникающие в результате изменения состояния трансграничных вод, вызываемые деятельностью человека, физический источник которых расположен полностью или частично на территории государства одной из Сторон, для окружающей среды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чрезвычайная ситуация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повлекли или могут повлечь за собой человеческие жертвы, принести вред здоровью людей или окружающей среде, привести к значительным материальным потерям и нарушению условий жизнедеятельности людей.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общность и единство водных ресурсов трансграничных водных объектов, Стороны сотрудничают в духе равноправия и партнерства в целях сохранения, защиты и восстановления этих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принципами международного права Стороны осуществляют рациональное использование и охрану трансграничных водных объектов и несут ответственность за обеспечение того, чтобы их деятельность не наносила ущерб трансграничным водным объектам государства другой Стороны.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трансграничного воздействия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воздерживаются от действий или случаев бездействия, которые могут привести к ухудшению гидрологического и гидрохимического режима трансграничных водных объектов и состояния связанных с ними экосистем;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меры по предотвращению, ограничению, сокращению и ликвидации загрязнения трансграничных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меры по предотвращению или смягчению негативных последствий, возникающих в результате изменения состояния трансграничных водных объектов, в том числе наводнений, ледяных заторов, инфекций, передающихся посредством воды, заиления русел, эрозии берегов;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меры по обеспечению содержания в исправном техническом состоянии гидротехнических сооружений, накопителей сточных вод и жидких отходов, являющихся потенциальным физическим источником трансграничного воздействия.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Комитет по водным ресурсам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- Министерство природных ресурсов и экологии Российской Федераций и Федеральное агентство водных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названий или функций компетентных органов Стороны своевременно информируют друг друга по дипломатическим каналам.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ранее заключенные соглашения, договоры и принятые решения по распределению водных ресурсов трансграничных водных объектов, включая оросительные системы, каналы и водоводы, а также решения по данным вопросам совместной Казахстанско-Российской комиссии по совместному использованию и охране трансграничных водных объектов, созданной в соответствии с Соглашением между Правительством Республики Казахстан и Правительством Российской Федерации о совместном использовании и охране трансграничных водных объектов от 27 августа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Подача воды по водохозяйственным системам государств Сторон, связанная с механическим водоподъемом и транспортировкой, регулируется договорами, заключаемыми хозяйствующими субъектами и организациями, которые уполномочены компетентными органами Сторон с компенсацией эксплуатационных затрат за услуги по подаче и транспортировке воды.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планирующая осуществление каких-либо мероприятий, способных оказать трансграничное воздействие, до начала реализации таких мероприятий уведомляет об этом другую Сторону и информирует Совместную комиссию, указанную в статье 12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Стороны самостоятельно или совместно проводят оценку воздействия планируемых мероприятий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Совместной комиссией проводятся консультации по поводу планируемых мероприятий. В период проведения консультаций Стороны воздерживаются от осуществления указанных мероприятий, если не достигнута договоренность об ином.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 пределах территории своего государства самостоятельно осуществляет водохозяйственные и водоохранные мероприятия на трансграничных водных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Мероприятия, осуществляемые в интересах одной Стороны на территории государства другой Стороны, финансируются заинтересованной Стороной на основании отдельных соглашений между Сторонами.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осуществление каких-либо мероприятий одной из Сторон причинит вред другой Стороне, ответственность за его возмещение потерпевшей Стороне несет та Сторона, которая осуществила такие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каждом случае размеры вреда определяются совместными группами экспертов, создаваемых Совместной комиссией, указанной в статье 12 настоящего Соглашения.</w:t>
      </w:r>
    </w:p>
    <w:bookmarkEnd w:id="19"/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обмен гидрохимической, гидрологической, водохозяйственной и иной информацией в области использования и охраны трансграничных водных объектов и способствуют сотрудничеству по вопросам научно-технического прогресса в области водного хозяйства, комплексного использования и охраны водных ресурсов трансграничных водных объектов, эксплуатации гидротехнических сооружений, предотвращения загрязнения и истощения вод, а также их вредного воздействия.</w:t>
      </w:r>
    </w:p>
    <w:bookmarkEnd w:id="21"/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получения информации о состоянии трансграничных водных объектов и об источниках их загрязнения, а также для прогнозирования возможных изменений состояния трансграничных водных объектов Стороны осуществляют мониторинг состояния трансграничных водных объектов и обмениваются данными мониторинга по согласованным программам.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совместно на регулярной основе проводят оценку состояния водных ресурсов бассейнов трансграничных водных объектов, а также оценку эффективности мер, принимаемых для предотвращения, ограничения и сокращения трансграничного воздействия.</w:t>
      </w:r>
    </w:p>
    <w:bookmarkEnd w:id="23"/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разрабатывают и согласовывают планы мероприятий на случай возникновения чрезвычайных ситуаций на трансграничных водных объектах, критерии их определения, а также создают скоординированные или совместные системы связи, оповещения и сигнализации на основе применения совместимых технических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чрезвычайной ситуации, которая может стать причиной трансграничного воздействия,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информируют о ней друг друга;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сотрудничают в оперативном изучении и прогнозировании развития такой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предпринимают меры по локализации, смягчению и ликвидации последствий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запросу заинтересованной Стороны другая Сторона оказывает ей соответствующую помощь в предотвращении, смягчении и ликвидации последствий указанной ситуации.</w:t>
      </w:r>
    </w:p>
    <w:bookmarkEnd w:id="25"/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настоящего Соглашения Стороны создают на паритетных условиях Совместную Казахстанско-Российскую комиссию по совместному использованию и охране трансграничных водных объектов (далее - Совместная комиссия), которая работает под руководством двух сопредседателей, по одному от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Совместной комиссии определяется сопредседателями, исходя из принципа равного представительства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работы Совместной комиссии и ее рабочих органов регламентируется Положением, принимаемым Совместной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Совместной комиссии проводятся не реже одного раза в год, поочередно на территориях государств Сторон. Решения заседаний оформляются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комиссия создает рабочие группы и группы экспертов для решения конкретных вопросов, относящихся к реализации настоящего Соглашения.</w:t>
      </w:r>
    </w:p>
    <w:bookmarkEnd w:id="27"/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Функциями Совместной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действий по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разработки совместных мероприятий Сторон в области рационального использования и охраны трансграничных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параметров стока в согласованных пограничных створах трансграничных водных объектов, обеспечение их соблюдения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параметров вододеления на основе совместно выполненных водохозяйственных и экономических расчетов при изменении водохозяйственной ситуации в бассейнах трансграничных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водохозяйственных мероприятий на трансграничных водных объектах, планируемых к реализации на территориях государств Сторон, способных оказать трансграничное воздействие, а также порядка проведения совместной оценки воздействия планируемых мероприятий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совместных планов действий по предотвращению чрезвычайных ситуаций на трансграничных водных объектах и смягчению их последствий, порядка предупреждения и оповещения Сторон об угрозе и возникновении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действий Сторон по предотвращению негативного воздействия вод и смягчению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совместных исследований по вопросам рационального использования и охраны водных ресурсов трансграничных водных объектов, развития водного хозяйства в бассейнах трансграничных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осуществления мониторинга трансграничных водных объектов по согласованным программам и методикам;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регулярного обмена гидрологическими прогнозами, сведениями о качестве вод и водохозяйственной обстановке в бассейнах трансграничных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урегулировании споров между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функции, связанные с выполнением настоящего Соглашения.</w:t>
      </w:r>
    </w:p>
    <w:bookmarkEnd w:id="29"/>
    <w:bookmarkStart w:name="z7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организацией и проведением заседаний Совместной комиссии, рабочих групп и встреч экспертов, несет та Сторона, на территории государства которой проводятся указанные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командированию членов Совместной комиссии, рабочих групп и экспертов несет командирующая Сторона.</w:t>
      </w:r>
    </w:p>
    <w:bookmarkEnd w:id="31"/>
    <w:bookmarkStart w:name="z7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возникающие в связи с использованием и охраной трансграничных водных объектов, могут быть переданы Сторонами на рассмотрение Совместной комиссии. При отсутствии их удовлетворительного разрешения Совместная комиссия представляет Сторонам свои заключения и рекомендации. Разногласия или споры, не урегулированные в рамках Совместной комиссии, а также касающиеся толкования настоящего Соглашения, разрешаются путем переговоров или иными средствами мирного разрешения по договоренности Сторон.</w:t>
      </w:r>
    </w:p>
    <w:bookmarkEnd w:id="33"/>
    <w:bookmarkStart w:name="z8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дополнения.</w:t>
      </w:r>
    </w:p>
    <w:bookmarkEnd w:id="35"/>
    <w:bookmarkStart w:name="z8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и по истечении этого срока автоматически продлевается на последующие пятилетние периоды до тех пор, пока любая из сторон не уведомит другую Сторону не менее чем за год до истечения текущего пятилетнего периода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Стороны не договорятся об ином, прекращение действия настоящего Соглашения не затрагивает действия соглашений компетентных органов Сторон, решений Совместной комиссии, а также договоров между хозяйствующими субъектами и организациями Сторон, заключенных на основе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затрагивает прав и обязанностей каждой из Сторон, вытекающих из других международных договоров, участником которых являются ее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Соглашения прекращает свое действие Соглашение между Правительством Республики Казахстан и Правительством Российской Федерации о совместном использовании и охране трансграничных водных объектов от 27 августа 1992 года.</w:t>
      </w:r>
    </w:p>
    <w:bookmarkEnd w:id="37"/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"___" _________ 201__ года в двух экземплярах, каждый на казахском и русском языках, причем оба текста имеют одинаковую силу.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