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0ece" w14:textId="30f0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межрегиональном и приграничном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2010 года № 905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межрегиональном и приграничном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экономического развития и торговли Республики Казахстан Айтжанову Жанар Сейдахметовну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межрегиональном и приграничном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2009 года № 1340 «О подписании Соглашения между Правительством Республики Казахстан и Правительством Российской Федерации о межрегиональном и приграничном сотрудничестве».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2010 года № 905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межрегиональном</w:t>
      </w:r>
      <w:r>
        <w:br/>
      </w:r>
      <w:r>
        <w:rPr>
          <w:rFonts w:ascii="Times New Roman"/>
          <w:b/>
          <w:i w:val="false"/>
          <w:color w:val="000000"/>
        </w:rPr>
        <w:t>
и приграничном сотрудничестве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 Декларацией между Республикой Казахстан и Российской Федерацией о вечной дружбе и союзничестве, ориентированном в XXI столетие, от 6 июля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приграничном сотрудничестве государств-участников Содружества Независимых Государств от 10 октября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долгосрочное межрегиональное и приграничное сотрудничество между Казахстаном и Россией,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практическую значимость и потенциал устойчивого развития межрегионального и приграничного сотрудничества между Республикой Казахстан и Российской Федерацией,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укрепления правовой основы межрегионального и приграничного сотрудничества между Республикой Казахстан и Российской Федерацией,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развивают межрегиональное и приграничное сотрудничество на основе равноправия и взаимной выгоды в соответствии с законодательствами государств Сторон и международными договорами, участниками которых являются их государства.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приграничная область Республики Казахстан - административно-территориальная единица Республики Казахстан, территория которой прилегает к российско-казахстанской государственной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приграничный субъект Российской Федерации - субъект Российской Федерации, территория которого прилегает к российско-казахстанской государственной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органы власти государств Сторон, наделенные компетенцией и полномочиями по решению вопросов, связанных с реализацией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хозяйствующие субъекты - хозяйствующие субъекты Республики Казахстан и Российской Федерации, зарегистрированные на территориях Республики Казахстан и Российской Федерации.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Межрегиональное и приграничное сотрудничество между Республикой Казахстан и Российской Федерацией представляет собой согласованную компетентными органами деятельность, направленную на социально-экономическое развитие областей Республики Казахстан и субъектов Российской Федерации, в том числе приграничных областей Республики Казахстан и приграничных субъектов Российской Федерации, повышение благосостояния населения, укрепление взаимовыгодных и дружественных отношений между государствами.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Межрегиональное и приграничное сотрудничество осуществляется Сторонами в соответствии с законодательствами государств Сторон и международными договорами, участниками которых являются их государства, а также договоренностями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и органы исполнительной власти субъектов Российской Федерации участвуют в координации осуществления межрегионального и приграничного сотрудничества в соответствии с законодательствами государств Сторон и международными договорами, участниками которых являются их государства, а также договоренностями между Республикой Казахстан и Российской Федерацией.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целях осуществления и координации межрегионального и приграничного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заключают международные договоры в порядке, предусмотренном законодательствами государств Сторон, в том числе по отдельным направлениям межрегионального и приграничного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создают совместные рабочие группы по выработке конкретных механизмов совершенствования межрегионального и приграничного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и реализовывают совместные планы и программы действий в сфере межрегионального и приграничного сотрудничества.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сотрудничеству между областями Республики Казахстан и субъектами Российской Федерации в торгово-экономической, энергетической, агропромышленной, научно-технической, культурной, гуманитарной, социальной, образовательной и иных сферах.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межрегионального и приграничного сотрудничества Стороны создают благоприятные условия для установления прямых контактов между хозяйствующими субъектами.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необходимые меры, направленные на формирование системы государственной поддержки развития приоритетных направлений межрегионального и приграничного сотрудничества, гармонизации законодательств государств Сторон в части обеспечения благоприятных условий взаимодействия, а также соблюдения хозяйствующими субъектами требований законодательств государств Сторон, в том числе в сфере защиты конкуренции.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Стороны способствуют реализации совместных программ и проектов, направленных на социально-экономическое развитие приграничных областей Республики Казахстан и приграничных субъектов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при реализации таких программ и проектов руководствуются общими стратегиями развития Республики Казахстан и Российской Федерации, а также своевременно информируют друг друга о взаимодополняемости указанных программ, проектов и мероприятий, проводимых в том числе в рамках иных отраслевых программ и проектов, осуществляемых на территориях Республики Казахстан и Российской Федерации.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на основе принципа взаимности созданию благоприятных условий для осуществления перевозки грузов и пассажиров между приграничными областями Республики Казахстан и приграничными субъектами Российской Федерации, а также транзита по территориям обоих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целях Стороны осуществляют меры, направленные на гармонизацию правового регулирования в сфере транспорта, унификацию административной документации и процедур, касающихся транзитных перевозок через территории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автомобильных и железных дорог, соединяющих города и населенные пункты обоих государств.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сотрудничеству между компетентными органами в области охраны окружающей среды и рациональному использованию природных ресурсов, в том числе при осуществлении совместного использования природных ресурсов на территориях приграничных областей Республики Казахстан и приграничных субъектов Российской Федерации, руководствуясь принципом устойчивого развития, на основе равенства и взаимной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с целью предупреждения стихийных бедствий, техногенных аварий и иных чрезвычайных ситуаций на территориях приграничных областей Республики Казахстан и приграничных субъектов Российской Федерации, а также при ликвидации их последствий.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установлению и укреплению сотрудничества между компетентными органами в целях противодействия трансграничной противоправной деятельности, в том числе незаконному обороту оружия, его основных частей и боеприпасов, взрывчатых и отравляющих веществ и взрывных устройств, ядерных и радиоактивных материалов, алкогольной и табачной продукции, контрабанде культурных ценностей, а также нелегальной миграции.</w:t>
      </w:r>
    </w:p>
    <w:bookmarkEnd w:id="25"/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по толкованию и применению положений настоящего Соглашения Стороны разрешают их путем переговоров и консультаций.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которые будут являться его неотъемлемыми частями и оформляться отдельными протоколами.</w:t>
      </w:r>
    </w:p>
    <w:bookmarkEnd w:id="29"/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и автоматически продлевается на последующие 5-летние периоды, если ни одна из Сторон не уведомит другую Сторону в письменной форме по дипломатическим каналам не менее чем за 6 месяцев до истечения очередного 5-летнего периода о своем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обязательств Сторон по проектам, осуществление которых началось в период его действия и не было завершено к моменту прекращения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прекращает свое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от 26 января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Соглашения, заключенные во исполнение положений Соглашения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от 26 января 1995 года, не прекращают своего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«__» __________ 2010 года в двух экземплярах, каждый на казахском и русском языках, причем оба текста имеют одинаковую силу.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