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68ed7" w14:textId="5d68e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сентября 2010 года № 907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2009 года "О республиканском бюджете на 2010 - 2012 годы",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финансов Республики Казахстан из резерва Правительства Республики Казахстан, предусмотренного в республиканском бюджете на 2010 год на исполнение обязательств по решениям судов, 814801 (восемьсот четырнадцать тысяч восемьсот один) тенге для исполнения судебных актов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органам, причинившим вред, принять меры по возмещению средств, отвлеченных из резерва Правительства Республики Казахстан,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сентября 2010 года № 907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подлежащих исполнению судебных актов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5113"/>
        <w:gridCol w:w="2353"/>
        <w:gridCol w:w="1873"/>
        <w:gridCol w:w="1573"/>
        <w:gridCol w:w="2133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судебного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и дата решения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Истец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Госпош-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октября 2007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надзорной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июня 2008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августа 2009 года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Закиров Г.К.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мая 2009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гражданским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 июля 2009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октября 2009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гражданским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декабря 2009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мая 2010 года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Закиров Г.К.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147 804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мая 2009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гражданским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 июля 2009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октября 2009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гражданским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декабря 2009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мая 2010 года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Закиров Г.К.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мая 2005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гражданским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июля 2005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надзорной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Мангистауского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сентября 2005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надзорной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Верховного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мая 2006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апреля 2007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декабря 2009 года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"Казвтор-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чермет"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126 810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октября 2009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гражданским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ноября 2009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надзорной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коллегии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административным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января 2010 года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Иманкулов Е.С.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7 989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города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февраля 2010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Актобе от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февраля 2010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Актюбинского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 марта 2010 года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Карамурзиев Т.Т.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184 200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города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февраля 2010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города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февраля 2010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Актюбинского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 марта 2010 года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Карамурзиев Т.Т.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680 002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126 810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сумма: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