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dc6d" w14:textId="24fd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938. Утратило силу постановлением Правительства Республики Казахстан от 8 июня 2021 года № 386,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08.06.2021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№ 938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научной экспертизы по международным договорам,</w:t>
      </w:r>
      <w:r>
        <w:br/>
      </w:r>
      <w:r>
        <w:rPr>
          <w:rFonts w:ascii="Times New Roman"/>
          <w:b/>
          <w:i w:val="false"/>
          <w:color w:val="000000"/>
        </w:rPr>
        <w:t>участницей которых намеревается стать Республика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по проектам международных договоров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(далее - Закон) с целью повышения эффективности и качества деятельности государственных органов по вопросам заключения, выполнения, изменения и прекращения международных договоров Республики Казахстан.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Научная экспертиза (правовая, лингвистическая, экологическая, финансовая и другая) может проводиться по международному договору, участницей которого намеревается стать Республика Казахстан, а также по проекту международного договора (далее - международный договор или проект международного договора).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Организация проведения научной экспертизы международного договора или проекта международного договора возлагается на уполномоченных государственных органов - разработчиков (далее - организаторы экспертизы).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научной экспертизы по международному договору или проекту международного договора может быть принято: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поручения Президента Республики Казахстан, Руководителя Администрации Президента Республики Казахстан, Премьер-Министра Республики Казахстан, Руководителя Канцелярии Премьер-Министра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депутатов Парламента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центрального государственного органа, представляющего предложение о заключении международного договора, а также по предложениям других центральных государственных органов, осуществляющих согласование международного договора или проекта международного договора.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Обязательные научные правовая и лингвистическая экспертизы проводятся по подлежащим ратификации: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договорам, участницей которых намеревается стать Республика Казахстан, – до принятия решения об их ратификации или присоединении к ним путем ратификации;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международных договоров – до их подписания.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научных экспертиз (экологическая, финансовая и другая) проводятся в зависимости от правоотношений, регулируемых международными договорами, участницей которых намеревается стать Республика Казахстан, а также проектами международных договоров.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21.05.2014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Научная экспертиза (за исключением научной лингвистической экспертизы) международного договора или проекта международного договора проводится научными организациями и (или) высшими учебными заведениями соответствующего профиля, экспертами, привлекаемыми из числа ученых и специалистов, в том числе зарубежными, за исключением лиц, принимавших участие в подготовке проекта международного договора или инициировании заключения международного договора, участницей которого намеревается стать Республика Казахстан (далее - эксперты).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5-1. Научная лингвистическая экспертиза в части аутентичности текстов международных договоров и проектов международных договоров на казахском и русском языках проводится уполномоченной организацией, определяемой Правительством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Цели научной экспертизы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Научная экспертиза международного договора или проекта международного договора проводится в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научной экспертизы эксперты, научные организации и (или) высшие учебные заведения соответствующего профиля выявляют необходимость внесения изменений и дополнений в действующее законодательство в случае участия Республики Казахстан в международном договоре, а также отвечают на иные вопросы, поставленные Организатором экспертизы.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проведения научной экспертизы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 экспертов для проведения научной экспертизы международных договоров или проектов международных договоров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закупках, за исключением проведения научной лингвистической экспертизы в части аутентичности текстов на казахском и русском языках.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Порядок и условия проведения научной экспертизы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гражданско-правовым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трудовым договором, заключенным между организатором экспертизы и экспертом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договор).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Разновидности научных экспертиз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международному договору или проекту международного договора может проводиться комплексная, самостоятельная, комиссионная, повторная и дополнительная научные экспертизы.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научная экспертиза проводится в случаях, когда необходимо исследовать международный договор или проект международного договора на основе различных отраслей знаний.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научная экспертиза проводится в случаях, когда необходимо исследовать международный договор или проект международного договора на основе одной отрасли знания.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Комиссионная научная экспертиза международного договора или проекта международного договора проводится комиссией экспертов одной специальности.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научная экспертиза международного договора или проекта международного договора проводится по тем же вопросам в случаях, когда заключение эксперта по результатам предыдущей научной экспертизы недостаточно обоснованно либо его правильность вызывает сомнение.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научная экспертиза проводится в случае, если в проект международного договора вносятся концептуальные изменения.</w:t>
      </w:r>
    </w:p>
    <w:bookmarkEnd w:id="30"/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проведения научной экспертизы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проведения научной экспертизы международного договора или проекта международного договора осуществляется за счет средств, предусмотренных в республиканском бюджете в порядке, установленном законодательством Республики Казахстан.</w:t>
      </w:r>
    </w:p>
    <w:bookmarkEnd w:id="32"/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Документы, представляемые для проведения научной экспертизы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научной экспертизы организаторы экспертизы предоставляют эксперту: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международного договора на государственном и русском языках, парафированный руководителем органа-разработчика, либо заверенный Министерством иностранных дел Республики Казахстан текст международного договора на языках подписания, с приложением перевода на государственный и русский языки, заверенного должностным лицом государственного органа-разработчика;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документы международного характера, на которые имеются ссылки в международном договоре или в проекте международного договора.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эксперта организатором экспертизы могут предоставляться иные материалы, касающиеся вопросов, затронутых в соответствующем международном договоре или проекте международного договора.</w:t>
      </w:r>
    </w:p>
    <w:bookmarkEnd w:id="37"/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проведения научной экспертизы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Научная экспертиза проводится в сроки, не превышающие десяти календарных дней со дня представления эксперту международного договора или проекта международного договора, а также материалов к нему.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 повторная научная экспертиза должны проводиться в сроки, не превышающие пять рабочих дней со дня представления эксперту международного договора и материалов к нему.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срок проведения научной экспертизы может быть продлен на пять рабочих дней по согласованию с организатором экспертизы.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по международным договорам и проектам международных договоров проводится в сроки, не превышающие пятнадцати рабочих дней.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 повторная научная лингвистическая экспертизы проводятся уполномоченной организацией в сроки, не превышающие трех рабочих дней со дня представления соответствующих материалов.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Эксперт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 может: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всю необходимую информацию для проведения научной экспертизы, в том числе и по вопросам, возникающим в ходе проведения научной экспертной работы;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вознаграждение за выполненную работу;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организатором экспертизы давать заключения не только по поставленным вопросам перед ним, но и по иным вопросам в пределах его компетенции;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по мотивированному ходатайству и с письменного согласия организатора экспертизы привлекать к осуществлению научной экспертизы третьих лиц.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Эксперт: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мотивированное, научно обоснованное, объективное и полное заключение по вопросам, поставленным перед ним организатором экспертизы;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своими силами, за свой счет и в сроки, установленные организатором экспертизы, устраняет допущенные по своей вине недостатки в ходе проведения научной экспертизы;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информирует организатора экспертизы об обнаружении невозможности получить ожидаемые результаты или нецелесообразности дальнейшего проведения научной экспертизы;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организатору экспертизы отчет о понесенных расходах в ходе проведения научной экспертизы;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сведений, касающихся предмета проведения научной экспертизы, хода ее исполнения и научных результатов;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иные обязанности, установленные договором.</w:t>
      </w:r>
    </w:p>
    <w:bookmarkEnd w:id="56"/>
    <w:bookmarkStart w:name="z5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Экспертное заключение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проведенной научной экспертизы составляется экспертное заключение, которое должно содержать мотивированные, научно обоснованные, объективные и полные выводы экспертов по предмету научной экспертизы.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если у организатора экспертизы или лиц, инициировавших проведение научной экспертизы, возникают вопросы в отношении выводов экспертного заключения, он может обратиться к эксперту за соответствующими пояснениями либо с запросом о проведении повторной научной экспертизы в сроки, предусмотренные пунктом 11 настоящих Правил.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экспертном заключении научной экспертизы должны быть указаны: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фамилия, имя, отчество и данные эксперта, проводивших научную экспертизу;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отрасли науки, по которым проведена научная экспертиза;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экспертизы;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международного договора или проекта международного договора;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при проведении научной экспертизы международные договоры и документы;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и цели научной экспертизы;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обоснованные рекомендации и предложения, включая ответы на вопросы, поставленные организатором экспертизы.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научной экспертизы организацией, экспертное заключение подготавливается на фирменном бланке соответствующей организации.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Экспертное заключение подписывается первым руководителем организации либо лицом его замещающим, или физическим лицом, проводившими научную экспертизу.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Экспертное заключение носит рекомендательный характер.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экспертном заключении рекомендаций и предложений, относящиеся к компетенции других государственных органов организатор экспертизы направляет данное экспертное заключение с текстом международного договора или проектом международного договора в соответствующий государственный орган для рассмотрения и учета при проведении экспертизы,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международного договора или проекта международного договора и экспертного заключения по нему на рассмотрение Правительства Республики Казахстан либо Министерства юстиции Республики Казахстан организатор экспертизы должен предоставить аргументированные обоснования причин непринятия рекомендаций, содержащихся в экспертном заключении по международному договору или проекту международного договора. Копию соответствующих обоснований организатор экспертизы одновременно предоставляет эксперту.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