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81b2" w14:textId="4948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уменьшении территории Кендерли-Каясанской государственной заповедной зоны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2010 года № 942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Уменьшить территорию Кендерли-Каясанской государственной заповедной зоны республиканского значения на 710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Мангистауской области в порядке, установленном законодательством Республики Казахстан, обеспечить предоставление из указанной в пункте 1 настоящего постановления территории земельных участков для строительства железнодорожной линии "Узень - Государственная граница с Туркменистаном".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