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dc8b" w14:textId="81fd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площадью 109,07 гектаров из земель лесного фонда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Жамбылской, Кызылординской и Костанайской областей в установленном законодательством Республики Казахстан порядке обеспечить предоставление государственным учреждениям "Жамбылский областной департамент Комитета автомобильных дорог Министерства транспорта и коммуникаций Республики Казахстан", "Кызылординский областной департамент Комитета автомобильных дорог Министерства транспорта и коммуникаций Республики Казахстан", "Костанайский областной департамент Комитета автомобильных дорог Министерства транспорта и коммуникаций Республики Казахстан" (далее - Учреждения) соответствующих земельных участков, указанных в пункте 1 настоящего постановления, для строительства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Учреждениям в соответствии с действующим законодательством Республики Казахстан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угодий,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соответствующих государственных учреждений лесного хозяйства, указанных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№ 943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лесного фонда, переводимых в категорию земель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промышленности, транспорта, связи, обороны и иного</w:t>
      </w:r>
      <w:r>
        <w:br/>
      </w:r>
      <w:r>
        <w:rPr>
          <w:rFonts w:ascii="Times New Roman"/>
          <w:b/>
          <w:i w:val="false"/>
          <w:color w:val="000000"/>
        </w:rPr>
        <w:t>
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893"/>
        <w:gridCol w:w="1113"/>
        <w:gridCol w:w="1013"/>
        <w:gridCol w:w="1033"/>
        <w:gridCol w:w="933"/>
        <w:gridCol w:w="873"/>
        <w:gridCol w:w="793"/>
        <w:gridCol w:w="107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щадь, 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бища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«Караконызское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 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«Сырдарьинское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мира» 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«Жалагашское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мира» 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«Кызылординское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мира» 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«Шиелийское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мира» 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«Пригородное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по 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мира» 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