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30690" w14:textId="94306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29 марта 2002 года № 828"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сентября 2010 года № 951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2002 года № 828".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О внесении изменений в Указ 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от 29 марта 2002 года № 828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2002 года № 828 "О некоторых вопросах кадровой политики в системе органов государственной власти" (САПП Республики Казахстан, 2004 г., № 17, ст. 212; № 21, ст. 265; 2005 г., № 29, ст. 362; 2006 г., № 23, ст. 229; 2007 г., № 42, ст. 479; 2009 г., № 34, ст. 321)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должностей политических государственных служащих и иных должностных лиц, назначаемых Президентом Республики Казахстан или по согласованию с ним, избираемых по его представлению, а также назначаемых по согласованию с Администрацией Президента Республики Казахстан,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"Начальники управлений центрального       Министром     Руководителем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аппарата, по городам Астане и Алматы,      юстиции      Администрации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областям Комитета уголовно-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исполнительной системы,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учреждения "Центр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судебной экспертизы"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юстиции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"управлений центрального аппарата," заменить словами "департаментов уголовно-исполнительной системы";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порядке согласования, назначения на должность и освобождения от должности политических государственных служащих и иных должностных лиц Республики Казахстан,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3 "Распределение должностей политических государственных служащих и иных должностных лиц, подлежащих согласованию с Администрацией, между ее структурными подразделениями":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пункта 19 слова "управлений центрального аппарата," заменить словами "департаментов уголовно-исполнительной системы".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