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2c99" w14:textId="1df2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17 августа 2010 года №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2010 года № 963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августа 2010 года № 1039 "О мерах по повышению эффективности правоохранительной деятельности и судебной системы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реализации Указа Президента Республики Казахстан от 17 августа 2010 года № 1039 "О мерах по повышению эффективности правоохранительной деятельности и судебной системы в Республике Казахстан"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выполнение мероприятий, предусмотренных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к 10 и 25 числам каждого месяца информацию об исполнении Плана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обеспечить представление в Правительство Республики Казахстан сводной информации о ходе исполнения Плана к 15 и 30 числам каждого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2010 года № 963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реализации Указа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17 августа 2010 года № 1039 "О мерах по повышению</w:t>
      </w:r>
      <w:r>
        <w:br/>
      </w:r>
      <w:r>
        <w:rPr>
          <w:rFonts w:ascii="Times New Roman"/>
          <w:b/>
          <w:i w:val="false"/>
          <w:color w:val="000000"/>
        </w:rPr>
        <w:t>
эффективности правоохранительной деятельности и судебной</w:t>
      </w:r>
      <w:r>
        <w:br/>
      </w:r>
      <w:r>
        <w:rPr>
          <w:rFonts w:ascii="Times New Roman"/>
          <w:b/>
          <w:i w:val="false"/>
          <w:color w:val="000000"/>
        </w:rPr>
        <w:t>
системы в Республике Казахстан"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3"/>
        <w:gridCol w:w="2813"/>
        <w:gridCol w:w="2873"/>
        <w:gridCol w:w="175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положение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Департаменте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судов (аппарат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 РК)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акт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некоторых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2010 года № 1039"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принять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17 августа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1039 "О мерах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и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Президента, предусмотренного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пункте 2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МЮ,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МТК, МВД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Передать функции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учету,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и дальнейшему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обращенного (поступившего)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основаниям, Министерству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Передать функции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областных,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и приравненных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 судов, организационному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методическому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приставов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образованному Департаменту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(аппарату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РК) 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закон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Передать функции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вытрезвителей, в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функций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нарушителей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вытрезвители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Передать функции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образования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Передать функции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конкурентную среду,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полномочий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 проведением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 Министерству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сохранением за 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функции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своевременностью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осмотра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Передать функции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конкурентную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по охране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объектов*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Оптимизировать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прокуратур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слияния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 в одну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Реорганизовать Следственный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криминальной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слияния в 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расследованию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МФ, МЮ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 и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 наркотиков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 передачей ему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непосредственное подчинение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борьбу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систему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поэтапной передаче в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полномочий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взыскания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ареста 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приемниках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МВД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сокращению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разработки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"О мерах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оптимизации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 (бюджета)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разработки и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Казахстан", направленного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вышеуказанного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Президента.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звена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мер обеспечить кадровое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городских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"Сырбар"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Завершить оптимизацию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МОН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судебно-экспертного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судопроизводства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экспертных исследований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Привести действующее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ООН против пыток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жестоких,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бесчеловечных или унижающих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достоинство видов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наказания, принятой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1984 года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Либерализовать уголовное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декриминализировать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представляющие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опасности,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в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сфере, с переводом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 и усилением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за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 преюдиции,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переоценку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 путем смягчения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наказаний**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МВД,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правопорядка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передового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зарубежного опыта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Передать функции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осуществления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отбывших уголовные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наказания, в ведение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 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сферу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наказаний,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лишением свободы,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в виде штрафа,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мер пресечения,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альтернативных аресту**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Упростить досудебное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уголовным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делам, повысить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поощрительных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обвиняемых,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сотрудничающих со следствием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примирительные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судопроизводстве,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путем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медиации,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уголовных дел частного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частно-публичного обвинения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Регламентировать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 лиц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уголовной ответственности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примирением сторон,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вред причиняется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государству, и установить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для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пресечения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ареста к лицам, совершившим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и средней тяжести,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их освобождение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уголовной ответственности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ущерба**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формы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поведением обвиняемых,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которых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пресечения избран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арест или подписка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невыезде и надлежащем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поведении, осужденных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ограничению свободы, условно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осужденных, условно-досрочно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освобожденных, 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широким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средств слежения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Усилить координирующую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функцию органов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 повысить 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ответственность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досудебном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возложения на 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надзору за законностью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 преследования,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за возбуждением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уголовных дел**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МВД,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Признать факт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судьями преступления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обстоятельством, отягчающим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уголовную ответственность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наказание**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МЧС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Свести до минимума варианты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подследственности,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отнести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подследственности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 уголовных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преступлениях,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незаконным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прекурсоров, 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подследственности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 уголовных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преступлениях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коррупционных преступлениях,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сохранением альтернативной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подследственности с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 случаях, когда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деяния совершены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совокупности 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преступлениями, уголовные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по которым относятся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подследственности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безопасности**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Исключить факты необоснован-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вмешательства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хозяйствующих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дальнейшего 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имеющих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хозяйствующих субъектов***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МЭРТ,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Регламентировать механизм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неправомерному захвату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и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(рейдерству)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МВД,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основные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силовых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Сохранить воинские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звания, классные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чины, право 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 с погонами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за сотрудниками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силовых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выполняющих основные 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Сохранить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подпадающих под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настоящего Указа,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обеспечение, всех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 при выходе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пенсию, 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прослуживших не менее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лет, возможность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службы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аттестованных должностях;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МЭРТ,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"Сырбар"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РГ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Установить должностные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оклады сотрудникам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лишаются воинских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званий, классных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чинов, права 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 с погонами,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имевшихся 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объективно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сопоставимые надбавки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воинские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звания, классные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чины, определить уровень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силовых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Закон, Указ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МЭРТ,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"Сырбар"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РГ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Оптимизировать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и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 предельных воинских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званий, классных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чинов старшего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начальствующего состава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органов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"Сырбар"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РГ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единые правовые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 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подходы к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правовой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органов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МВД,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законодательный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системной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ротации руководящего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МВД,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приоритетом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 преступности,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конституционных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свобод граждан,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и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доверия 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с определением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внешней оценки,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даваемой представительными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 общественностью,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введением 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уровня коррупции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судах**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МВД,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Установить различные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институтами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общества**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МВД,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ССБ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упростить судопроизводство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оперативной и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прав и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граждан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государства; расширить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судебного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досудебном производстве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Наделить 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дополнительными 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восполнению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подготовительных стадиях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разбирательства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пробелов досудебного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с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отправления правосудия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согласованию), МФ, МВД, МЮ, АФП (по согласованию), МЧС, ГП (по 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сферы досудебного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гражданско-правовых споров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альтернативных способов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повышенные критерии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стандарты для судей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закон,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закона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закона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в Мажилис Парламента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и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правонарушений, предусмотрев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современные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правопорядка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 и 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и условий,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способствующих совершению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МФ,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правопорядка,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регулярного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на заседаниях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 и 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уровней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передового, основанного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 технологиях,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мирового опыта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правоохрани-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органов и судов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 и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деятельности**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МЮ,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ССБ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КПМ, 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детективной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МЮ,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П-М, МВД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миграции населения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МТСЗН, МЮ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14 января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01-39.2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Секретариате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П-М -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 - Администрация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 - Совет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ССБ - Секретариат Совета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ВСС - Высший судебный совет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АДГС - Агентство по делам государственной службы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АФП -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КПМ -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MOH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СВР "Сырбар" - Служба внешней разведки Республики Казахстан "Сырбар"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 - Служба охраны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 - Республиканская гвардия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*) в рамках проекта Закона Республики Казахстан "О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**) в рамках проекта Закона Республики Казахстан "О внесении изменений и дополнений в некоторые законодательные акты Республики Казахстан по вопросам совершенствования уголовного и уголовно-процессуального законодательства";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***) в рамках проекта Закона Республики Казахстан "О контрольной и надзорной деятельности в Республике Казахстан".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