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6b6e" w14:textId="b816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выполнения Республикой Казахстан обязательств, вытекающих из Конвенции о защите детей и сотрудничестве в отношении иностранного усыновления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2010 года № 966.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марта 2010 года "О ратификации Конвенции о защите детей и сотрудничестве в отношении иностранного усыновления"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Министерство просвещения Республики Казахстан центральным органом для выполнения обязанностей согласно Конвенции о защите детей и сотрудничестве в отношении иностранного усыновления в Республике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постановлениями Правительства РК от 18.12.2024 </w:t>
      </w:r>
      <w:r>
        <w:rPr>
          <w:rFonts w:ascii="Times New Roman"/>
          <w:b w:val="false"/>
          <w:i w:val="false"/>
          <w:color w:val="000000"/>
          <w:sz w:val="28"/>
        </w:rPr>
        <w:t>№ 1069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